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5"/>
        <w:gridCol w:w="7106"/>
      </w:tblGrid>
      <w:tr w:rsidR="00D84C22" w:rsidRPr="00B06B43" w:rsidTr="00D84C22">
        <w:tc>
          <w:tcPr>
            <w:tcW w:w="7422" w:type="dxa"/>
          </w:tcPr>
          <w:p w:rsidR="00D84C22" w:rsidRPr="009748F0" w:rsidRDefault="00D84C22" w:rsidP="00D84C22">
            <w:pPr>
              <w:spacing w:line="240" w:lineRule="auto"/>
              <w:rPr>
                <w:sz w:val="26"/>
                <w:szCs w:val="26"/>
              </w:rPr>
            </w:pPr>
            <w:r w:rsidRPr="009748F0">
              <w:rPr>
                <w:sz w:val="26"/>
                <w:szCs w:val="26"/>
              </w:rPr>
              <w:t>UBND HUYỆN PHÚ XUYÊN</w:t>
            </w:r>
          </w:p>
          <w:p w:rsidR="00D84C22" w:rsidRPr="009748F0" w:rsidRDefault="00D84C22" w:rsidP="00D84C22">
            <w:pPr>
              <w:spacing w:after="0" w:line="240" w:lineRule="auto"/>
              <w:rPr>
                <w:b/>
                <w:bCs/>
                <w:position w:val="-10"/>
                <w:sz w:val="26"/>
                <w:szCs w:val="26"/>
                <w:lang w:val="vi-VN"/>
              </w:rPr>
            </w:pPr>
            <w:r>
              <w:rPr>
                <w:noProof/>
              </w:rPr>
              <w:pict>
                <v:line id="_x0000_s1035" style="position:absolute;z-index:251670528;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from="34.3pt,15.25pt" to="115.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"/>
              </w:pict>
            </w:r>
            <w:r w:rsidRPr="009748F0">
              <w:rPr>
                <w:bCs/>
                <w:position w:val="-10"/>
                <w:sz w:val="26"/>
                <w:szCs w:val="26"/>
              </w:rPr>
              <w:t xml:space="preserve">TRƯỜNG TH </w:t>
            </w:r>
            <w:r w:rsidRPr="009748F0">
              <w:rPr>
                <w:bCs/>
                <w:position w:val="-10"/>
                <w:sz w:val="26"/>
                <w:szCs w:val="26"/>
                <w:lang w:val="vi-VN"/>
              </w:rPr>
              <w:t>PHÚC TIẾN</w:t>
            </w:r>
          </w:p>
          <w:p w:rsidR="00D84C22" w:rsidRPr="00B06B43" w:rsidRDefault="00D84C22" w:rsidP="00D84C22">
            <w:pPr>
              <w:spacing w:before="120" w:after="120" w:line="240" w:lineRule="auto"/>
              <w:rPr>
                <w:b/>
                <w:bCs/>
                <w:position w:val="-10"/>
              </w:rPr>
            </w:pPr>
            <w:r w:rsidRPr="00B06B43">
              <w:rPr>
                <w:sz w:val="24"/>
                <w:szCs w:val="24"/>
              </w:rPr>
              <w:t>Số: … /KH-TCM</w:t>
            </w:r>
          </w:p>
        </w:tc>
        <w:tc>
          <w:tcPr>
            <w:tcW w:w="7423" w:type="dxa"/>
          </w:tcPr>
          <w:p w:rsidR="00D84C22" w:rsidRPr="00B06B43" w:rsidRDefault="00D84C22" w:rsidP="00D84C22">
            <w:pPr>
              <w:spacing w:after="0" w:line="240" w:lineRule="auto"/>
              <w:jc w:val="center"/>
              <w:rPr>
                <w:b/>
                <w:bCs/>
                <w:position w:val="-10"/>
              </w:rPr>
            </w:pPr>
            <w:r w:rsidRPr="00B06B43">
              <w:rPr>
                <w:bCs/>
                <w:position w:val="-10"/>
              </w:rPr>
              <w:t>CỘNG HOÀ XÃ HỘI CHỦ NGHĨA VIỆT NAM</w:t>
            </w:r>
          </w:p>
          <w:p w:rsidR="00D84C22" w:rsidRPr="00AE3B09" w:rsidRDefault="00D84C22" w:rsidP="00D84C22">
            <w:pPr>
              <w:spacing w:after="0" w:line="240" w:lineRule="auto"/>
              <w:ind w:firstLine="16"/>
              <w:jc w:val="center"/>
              <w:rPr>
                <w:b/>
                <w:bCs/>
                <w:position w:val="-10"/>
              </w:rPr>
            </w:pPr>
            <w:r w:rsidRPr="00AE3B09">
              <w:rPr>
                <w:b/>
                <w:bCs/>
                <w:position w:val="-10"/>
              </w:rPr>
              <w:t>Độc lập - Tự do - Hạnh phúc</w:t>
            </w:r>
          </w:p>
          <w:p w:rsidR="00D84C22" w:rsidRPr="00B06B43" w:rsidRDefault="00D84C22" w:rsidP="00D84C22">
            <w:pPr>
              <w:spacing w:before="120" w:after="120" w:line="240" w:lineRule="auto"/>
              <w:ind w:firstLine="709"/>
              <w:rPr>
                <w:b/>
                <w:i/>
                <w:iCs/>
                <w:position w:val="-10"/>
              </w:rPr>
            </w:pPr>
            <w:r>
              <w:rPr>
                <w:noProof/>
              </w:rPr>
              <w:pict>
                <v:line id="Straight Connector 3" o:spid="_x0000_s1036" style="position:absolute;left:0;text-align:left;flip:y;z-index:251671552;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from="91pt,.6pt" to="25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PT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"/>
              </w:pict>
            </w:r>
            <w:r w:rsidRPr="00B06B43">
              <w:rPr>
                <w:i/>
                <w:iCs/>
                <w:position w:val="-10"/>
              </w:rPr>
              <w:t xml:space="preserve">       </w:t>
            </w:r>
            <w:r w:rsidRPr="00B06B43">
              <w:rPr>
                <w:i/>
                <w:iCs/>
                <w:position w:val="-10"/>
                <w:lang w:val="vi-VN"/>
              </w:rPr>
              <w:t>Phúc Tiến</w:t>
            </w:r>
            <w:r w:rsidRPr="00B06B43">
              <w:rPr>
                <w:i/>
                <w:iCs/>
                <w:position w:val="-10"/>
              </w:rPr>
              <w:t xml:space="preserve">, ngày </w:t>
            </w:r>
            <w:r>
              <w:rPr>
                <w:i/>
                <w:iCs/>
                <w:position w:val="-10"/>
                <w:lang w:val="vi-VN"/>
              </w:rPr>
              <w:t>20</w:t>
            </w:r>
            <w:r>
              <w:rPr>
                <w:i/>
                <w:iCs/>
                <w:position w:val="-10"/>
              </w:rPr>
              <w:t xml:space="preserve"> tháng 08 năm 2024</w:t>
            </w:r>
          </w:p>
        </w:tc>
      </w:tr>
    </w:tbl>
    <w:p w:rsidR="00216C35" w:rsidRPr="00747A16" w:rsidRDefault="00216C35" w:rsidP="00D84C22">
      <w:pPr>
        <w:widowControl w:val="0"/>
        <w:adjustRightInd w:val="0"/>
        <w:snapToGrid w:val="0"/>
        <w:spacing w:after="0" w:line="240" w:lineRule="auto"/>
        <w:jc w:val="center"/>
        <w:rPr>
          <w:b/>
          <w:highlight w:val="white"/>
          <w:lang w:val="nl-NL"/>
        </w:rPr>
      </w:pPr>
      <w:r w:rsidRPr="00747A16">
        <w:rPr>
          <w:b/>
          <w:highlight w:val="white"/>
          <w:lang w:val="nl-NL"/>
        </w:rPr>
        <w:t>KẾ HOẠCH</w:t>
      </w:r>
    </w:p>
    <w:p w:rsidR="00216C35" w:rsidRPr="00747A16" w:rsidRDefault="00216C35" w:rsidP="00747A16">
      <w:pPr>
        <w:widowControl w:val="0"/>
        <w:adjustRightInd w:val="0"/>
        <w:snapToGrid w:val="0"/>
        <w:spacing w:after="0" w:line="240" w:lineRule="auto"/>
        <w:jc w:val="center"/>
        <w:rPr>
          <w:b/>
          <w:highlight w:val="white"/>
          <w:lang w:val="nl-NL"/>
        </w:rPr>
      </w:pPr>
      <w:r w:rsidRPr="00747A16">
        <w:rPr>
          <w:b/>
          <w:highlight w:val="white"/>
          <w:lang w:val="nl-NL"/>
        </w:rPr>
        <w:t xml:space="preserve">Dạy học các môn học, hoạt động giáo dục khối lớp </w:t>
      </w:r>
      <w:r w:rsidR="00747A16">
        <w:rPr>
          <w:b/>
          <w:highlight w:val="white"/>
          <w:lang w:val="nl-NL"/>
        </w:rPr>
        <w:t>5</w:t>
      </w:r>
    </w:p>
    <w:p w:rsidR="00216C35" w:rsidRPr="00747A16" w:rsidRDefault="00D84C22" w:rsidP="00747A16">
      <w:pPr>
        <w:widowControl w:val="0"/>
        <w:adjustRightInd w:val="0"/>
        <w:snapToGrid w:val="0"/>
        <w:spacing w:after="0" w:line="240" w:lineRule="auto"/>
        <w:jc w:val="center"/>
        <w:rPr>
          <w:b/>
          <w:spacing w:val="-4"/>
          <w:highlight w:val="white"/>
          <w:lang w:val="vi-VN"/>
        </w:rPr>
      </w:pPr>
      <w:r>
        <w:rPr>
          <w:b/>
          <w:noProof/>
        </w:rPr>
        <w:pict>
          <v:line id="Straight Connector 4" o:spid="_x0000_s1032"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75pt,21.1pt" to="425.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">
            <o:lock v:ext="edit" shapetype="f"/>
          </v:line>
        </w:pict>
      </w:r>
      <w:r w:rsidR="00216C35" w:rsidRPr="00747A16">
        <w:rPr>
          <w:b/>
          <w:highlight w:val="white"/>
          <w:lang w:val="nl-NL"/>
        </w:rPr>
        <w:t>Năm học 2024-2025</w:t>
      </w:r>
    </w:p>
    <w:p w:rsidR="00216C35" w:rsidRDefault="00216C35" w:rsidP="00747A16">
      <w:pPr>
        <w:widowControl w:val="0"/>
        <w:adjustRightInd w:val="0"/>
        <w:snapToGrid w:val="0"/>
        <w:spacing w:after="0" w:line="240" w:lineRule="auto"/>
        <w:rPr>
          <w:spacing w:val="-4"/>
          <w:highlight w:val="white"/>
          <w:lang w:val="vi-VN"/>
        </w:rPr>
      </w:pPr>
    </w:p>
    <w:p w:rsidR="00216C35" w:rsidRPr="00747A16" w:rsidRDefault="00216C35" w:rsidP="00747A16">
      <w:pPr>
        <w:widowControl w:val="0"/>
        <w:adjustRightInd w:val="0"/>
        <w:snapToGrid w:val="0"/>
        <w:spacing w:after="0" w:line="240" w:lineRule="auto"/>
        <w:rPr>
          <w:b/>
          <w:highlight w:val="white"/>
          <w:lang w:val="nl-NL"/>
        </w:rPr>
      </w:pPr>
      <w:r w:rsidRPr="00747A16">
        <w:rPr>
          <w:b/>
          <w:spacing w:val="-4"/>
          <w:highlight w:val="white"/>
          <w:lang w:val="vi-VN"/>
        </w:rPr>
        <w:t xml:space="preserve">I. Căn cứ xây dựng kế hoạch </w:t>
      </w:r>
    </w:p>
    <w:p w:rsidR="00216C35" w:rsidRPr="00565B0F" w:rsidRDefault="00216C35" w:rsidP="00747A16">
      <w:pPr>
        <w:shd w:val="clear" w:color="auto" w:fill="FFFFFF"/>
        <w:spacing w:after="0" w:line="240" w:lineRule="auto"/>
        <w:ind w:left="176"/>
        <w:jc w:val="both"/>
        <w:rPr>
          <w:b/>
          <w:bCs/>
          <w:i/>
          <w:lang w:val="nl-NL" w:bidi="en-US"/>
        </w:rPr>
      </w:pPr>
      <w:r>
        <w:rPr>
          <w:i/>
          <w:lang w:val="nl-NL" w:bidi="en-US"/>
        </w:rPr>
        <w:tab/>
      </w:r>
      <w:r w:rsidRPr="00565B0F">
        <w:rPr>
          <w:bCs/>
          <w:i/>
          <w:lang w:val="nl-NL" w:bidi="en-US"/>
        </w:rPr>
        <w:t>Công văn số 4634/BGD$ĐT-CTHSSV ngày 21/9/2016 BGD$ĐT về việc sử dụng tài liệu“ Bác Hồ và những bài học đạo đức lối sống dành cho HS” trong nhà trường;</w:t>
      </w:r>
    </w:p>
    <w:p w:rsidR="00216C35" w:rsidRPr="00C761BD" w:rsidRDefault="00216C35" w:rsidP="00747A16">
      <w:pPr>
        <w:widowControl w:val="0"/>
        <w:adjustRightInd w:val="0"/>
        <w:snapToGrid w:val="0"/>
        <w:spacing w:after="0" w:line="240" w:lineRule="auto"/>
        <w:ind w:firstLine="709"/>
        <w:jc w:val="both"/>
        <w:rPr>
          <w:rFonts w:eastAsia="Times New Roman"/>
          <w:b/>
          <w:bCs/>
          <w:i/>
          <w:color w:val="000000" w:themeColor="text1"/>
        </w:rPr>
      </w:pPr>
      <w:r w:rsidRPr="00C761BD">
        <w:rPr>
          <w:rFonts w:eastAsia="Times New Roman"/>
          <w:bCs/>
          <w:i/>
          <w:iCs/>
          <w:color w:val="000000" w:themeColor="text1"/>
        </w:rPr>
        <w:t>Công văn 3535/BGDĐT-GDTH ngày 19/8/2019 của về hướng dẫn  thực  hiện  nội  dung  hoạt  động  trải  nghiệm ở cấp tiểu  học trong CTGDPT 2018 từ  năm học 2020 - 2021;</w:t>
      </w:r>
    </w:p>
    <w:p w:rsidR="00216C35" w:rsidRPr="00C761BD" w:rsidRDefault="00216C35" w:rsidP="00747A16">
      <w:pPr>
        <w:widowControl w:val="0"/>
        <w:adjustRightInd w:val="0"/>
        <w:snapToGrid w:val="0"/>
        <w:spacing w:after="0" w:line="240" w:lineRule="auto"/>
        <w:ind w:firstLine="709"/>
        <w:jc w:val="both"/>
        <w:rPr>
          <w:rFonts w:eastAsia="Times New Roman"/>
          <w:b/>
          <w:bCs/>
          <w:i/>
          <w:color w:val="000000" w:themeColor="text1"/>
        </w:rPr>
      </w:pPr>
      <w:r w:rsidRPr="00C761BD">
        <w:rPr>
          <w:rFonts w:eastAsia="Times New Roman"/>
          <w:bCs/>
          <w:i/>
          <w:iCs/>
          <w:color w:val="000000" w:themeColor="text1"/>
        </w:rPr>
        <w:t>Công văn số 681/BGDĐT-GDTH ngày 04/3/3020 về việc hướng dẫn tổ chức dạy học môn Tiếng Anh tự chọn lớp 1, lớp 2;</w:t>
      </w:r>
    </w:p>
    <w:p w:rsidR="00216C35" w:rsidRPr="00C761BD" w:rsidRDefault="00216C35" w:rsidP="00747A16">
      <w:pPr>
        <w:widowControl w:val="0"/>
        <w:adjustRightInd w:val="0"/>
        <w:snapToGrid w:val="0"/>
        <w:spacing w:after="0" w:line="240" w:lineRule="auto"/>
        <w:ind w:firstLine="709"/>
        <w:jc w:val="both"/>
        <w:rPr>
          <w:b/>
          <w:color w:val="000000" w:themeColor="text1"/>
          <w:spacing w:val="-4"/>
        </w:rPr>
      </w:pPr>
      <w:r w:rsidRPr="00C761BD">
        <w:rPr>
          <w:i/>
          <w:iCs/>
          <w:color w:val="000000" w:themeColor="text1"/>
          <w:lang w:val="nl-NL"/>
        </w:rPr>
        <w:t xml:space="preserve">Công văn số 2345/BGD&amp;ĐT ngày 07/6/2021 về việc hướng dẫn xây dựng Kế hoạch </w:t>
      </w:r>
      <w:r w:rsidRPr="00C761BD">
        <w:rPr>
          <w:bCs/>
          <w:i/>
          <w:iCs/>
          <w:color w:val="000000" w:themeColor="text1"/>
          <w:highlight w:val="white"/>
          <w:lang w:val="nl-NL"/>
        </w:rPr>
        <w:t xml:space="preserve">Dạy học các môn học, hoạt động giáo dục </w:t>
      </w:r>
      <w:r w:rsidRPr="00C761BD">
        <w:rPr>
          <w:i/>
          <w:iCs/>
          <w:color w:val="000000" w:themeColor="text1"/>
          <w:lang w:val="nl-NL"/>
        </w:rPr>
        <w:t>cấp Tiểu học;</w:t>
      </w:r>
    </w:p>
    <w:p w:rsidR="00216C35" w:rsidRPr="00C761BD" w:rsidRDefault="00216C35" w:rsidP="00747A16">
      <w:pPr>
        <w:widowControl w:val="0"/>
        <w:adjustRightInd w:val="0"/>
        <w:snapToGrid w:val="0"/>
        <w:spacing w:after="0" w:line="240" w:lineRule="auto"/>
        <w:ind w:firstLine="709"/>
        <w:jc w:val="both"/>
        <w:rPr>
          <w:rFonts w:eastAsia="Times New Roman"/>
          <w:b/>
          <w:bCs/>
          <w:i/>
          <w:color w:val="000000" w:themeColor="text1"/>
        </w:rPr>
      </w:pPr>
      <w:r w:rsidRPr="00C761BD">
        <w:rPr>
          <w:rFonts w:eastAsia="Times New Roman"/>
          <w:bCs/>
          <w:i/>
          <w:iCs/>
          <w:color w:val="000000" w:themeColor="text1"/>
        </w:rPr>
        <w:t>Công văn số 3036/BGDĐT-GDTH ngày 20/7/2021 về việc tăng cường chỉ đạo thực hiện nội dung giáo dục của địa phương cấp Tiểu học;</w:t>
      </w:r>
    </w:p>
    <w:p w:rsidR="00216C35" w:rsidRPr="00C761BD" w:rsidRDefault="00216C35" w:rsidP="00747A16">
      <w:pPr>
        <w:shd w:val="clear" w:color="auto" w:fill="FFFFFF"/>
        <w:spacing w:after="0" w:line="240" w:lineRule="auto"/>
        <w:ind w:firstLine="720"/>
        <w:contextualSpacing/>
        <w:jc w:val="both"/>
        <w:rPr>
          <w:b/>
          <w:bCs/>
          <w:i/>
          <w:color w:val="000000" w:themeColor="text1"/>
          <w:lang w:bidi="en-US"/>
        </w:rPr>
      </w:pPr>
      <w:r w:rsidRPr="00C761BD">
        <w:rPr>
          <w:bCs/>
          <w:i/>
          <w:color w:val="000000" w:themeColor="text1"/>
          <w:lang w:bidi="en-US"/>
        </w:rPr>
        <w:t xml:space="preserve">Quyết định số 4501/QĐ-BGDĐT ngày 29 tháng 11 năm 2021 </w:t>
      </w:r>
      <w:r w:rsidRPr="00C761BD">
        <w:rPr>
          <w:rFonts w:eastAsia="Arial"/>
          <w:bCs/>
          <w:i/>
          <w:color w:val="000000" w:themeColor="text1"/>
        </w:rPr>
        <w:t>của Bộ Giáo dục &amp; Đào tạo</w:t>
      </w:r>
      <w:r w:rsidRPr="00C761BD">
        <w:rPr>
          <w:bCs/>
          <w:i/>
          <w:color w:val="000000" w:themeColor="text1"/>
          <w:lang w:bidi="en-US"/>
        </w:rPr>
        <w:t xml:space="preserve"> về việc Ban hành chương trình phòng, chống tai nạn thương tích trẻ em, học sinh giai đoạn 2021-2025;</w:t>
      </w:r>
    </w:p>
    <w:p w:rsidR="00216C35" w:rsidRPr="00C761BD" w:rsidRDefault="00216C35" w:rsidP="00747A16">
      <w:pPr>
        <w:widowControl w:val="0"/>
        <w:adjustRightInd w:val="0"/>
        <w:snapToGrid w:val="0"/>
        <w:spacing w:after="0" w:line="240" w:lineRule="auto"/>
        <w:ind w:firstLine="709"/>
        <w:jc w:val="both"/>
        <w:rPr>
          <w:rFonts w:eastAsia="Times New Roman"/>
          <w:b/>
          <w:bCs/>
          <w:i/>
          <w:color w:val="000000" w:themeColor="text1"/>
        </w:rPr>
      </w:pPr>
      <w:r w:rsidRPr="00C761BD">
        <w:rPr>
          <w:rFonts w:eastAsia="Times New Roman"/>
          <w:bCs/>
          <w:i/>
          <w:iCs/>
          <w:color w:val="000000" w:themeColor="text1"/>
        </w:rPr>
        <w:t>Công văn số 816/BGDĐT-GDTH ngày 09/3/2022 về việc tổ chức dạy học môn Tiếng Anh và môn Tin học theo Chương trình GDPT 2018 cấp tiểu học;</w:t>
      </w:r>
    </w:p>
    <w:p w:rsidR="00216C35" w:rsidRPr="00C761BD" w:rsidRDefault="00216C35" w:rsidP="00747A16">
      <w:pPr>
        <w:widowControl w:val="0"/>
        <w:adjustRightInd w:val="0"/>
        <w:snapToGrid w:val="0"/>
        <w:spacing w:after="0" w:line="240" w:lineRule="auto"/>
        <w:ind w:firstLine="709"/>
        <w:jc w:val="both"/>
        <w:rPr>
          <w:rFonts w:eastAsia="Times New Roman"/>
          <w:b/>
          <w:bCs/>
          <w:i/>
          <w:color w:val="000000" w:themeColor="text1"/>
        </w:rPr>
      </w:pPr>
      <w:r w:rsidRPr="00C761BD">
        <w:rPr>
          <w:rFonts w:eastAsia="Times New Roman"/>
          <w:bCs/>
          <w:i/>
          <w:iCs/>
          <w:color w:val="000000" w:themeColor="text1"/>
        </w:rPr>
        <w:t>Công văn số 3818/BGDĐT-GDTH ngày 31/7/2023 V/v hướng dẫn tổ  chức dạy học các môn Ngoại ngữ 1 cấp Tiểu học;</w:t>
      </w:r>
    </w:p>
    <w:p w:rsidR="00216C35" w:rsidRPr="00C761BD" w:rsidRDefault="00216C35" w:rsidP="00747A16">
      <w:pPr>
        <w:widowControl w:val="0"/>
        <w:adjustRightInd w:val="0"/>
        <w:snapToGrid w:val="0"/>
        <w:spacing w:after="0" w:line="240" w:lineRule="auto"/>
        <w:ind w:firstLine="709"/>
        <w:jc w:val="both"/>
        <w:rPr>
          <w:rFonts w:eastAsia="Times New Roman"/>
          <w:b/>
          <w:bCs/>
          <w:i/>
          <w:color w:val="000000" w:themeColor="text1"/>
        </w:rPr>
      </w:pPr>
      <w:r w:rsidRPr="00C761BD">
        <w:rPr>
          <w:rFonts w:eastAsia="Times New Roman"/>
          <w:bCs/>
          <w:i/>
          <w:iCs/>
          <w:color w:val="000000" w:themeColor="text1"/>
        </w:rPr>
        <w:t>Thông tư số 08/2024/TT- BGDĐT ngày 15/5/2024 của Bộ Giáo dục và Đào tạo và công văn số 1621/SGD ĐT-GDTrH ngày 28 tháng 5 năm 2024 của Sở Giáo dục và Đào tạo Hà Nội về hướng dẫn lồng ghép nội dung giáo dục quốc phòng và an ninh trong các trường Tiểu học, trung học cơ sở và trường phổ thông có nhiều cấp học;</w:t>
      </w:r>
    </w:p>
    <w:p w:rsidR="00216C35" w:rsidRPr="00C761BD" w:rsidRDefault="00216C35" w:rsidP="00747A16">
      <w:pPr>
        <w:shd w:val="clear" w:color="auto" w:fill="FFFFFF"/>
        <w:spacing w:after="0" w:line="240" w:lineRule="auto"/>
        <w:ind w:left="176"/>
        <w:jc w:val="both"/>
        <w:rPr>
          <w:b/>
          <w:bCs/>
          <w:i/>
          <w:color w:val="000000" w:themeColor="text1"/>
          <w:lang w:val="nl-NL" w:bidi="en-US"/>
        </w:rPr>
      </w:pPr>
      <w:r w:rsidRPr="00C761BD">
        <w:rPr>
          <w:i/>
          <w:color w:val="000000" w:themeColor="text1"/>
          <w:lang w:val="nl-NL" w:bidi="en-US"/>
        </w:rPr>
        <w:lastRenderedPageBreak/>
        <w:tab/>
      </w:r>
      <w:r w:rsidRPr="00C761BD">
        <w:rPr>
          <w:bCs/>
          <w:i/>
          <w:color w:val="000000" w:themeColor="text1"/>
          <w:lang w:val="nl-NL" w:bidi="en-US"/>
        </w:rPr>
        <w:t>Kế hoạch số 73/KH-SGD$ĐT CTHSSV ngày 24/9/2012 SGD$ĐT Hà Nội về việc triển khai giảng dạy đại trà bộ tài liệu “Giáo dục nếp sống thanh lịch văn minh” cho HS Hà Nội;</w:t>
      </w:r>
    </w:p>
    <w:p w:rsidR="00216C35" w:rsidRPr="008911AA" w:rsidRDefault="00216C35" w:rsidP="00747A16">
      <w:pPr>
        <w:widowControl w:val="0"/>
        <w:adjustRightInd w:val="0"/>
        <w:snapToGrid w:val="0"/>
        <w:spacing w:after="0" w:line="240" w:lineRule="auto"/>
        <w:ind w:firstLine="709"/>
        <w:jc w:val="both"/>
        <w:rPr>
          <w:b/>
          <w:bCs/>
          <w:color w:val="000000" w:themeColor="text1"/>
          <w:spacing w:val="-4"/>
        </w:rPr>
      </w:pPr>
      <w:r w:rsidRPr="008911AA">
        <w:rPr>
          <w:bCs/>
          <w:i/>
        </w:rPr>
        <w:t>Công văn số 3050/SGDĐT-GDTH ngày 05/9/2024 của Sở Giáo dục và Đào tạo Hà Nội về việc hướng dẫn thực hiện nhiệm vụ giáo dục tiểu học năm học 2024-2025</w:t>
      </w:r>
      <w:r w:rsidRPr="008911AA">
        <w:rPr>
          <w:rFonts w:eastAsia="Times New Roman"/>
          <w:bCs/>
          <w:i/>
          <w:color w:val="000000" w:themeColor="text1"/>
          <w:lang w:val="vi-VN"/>
        </w:rPr>
        <w:t>;</w:t>
      </w:r>
    </w:p>
    <w:p w:rsidR="00216C35" w:rsidRDefault="00216C35" w:rsidP="00747A16">
      <w:pPr>
        <w:widowControl w:val="0"/>
        <w:adjustRightInd w:val="0"/>
        <w:snapToGrid w:val="0"/>
        <w:spacing w:after="0" w:line="240" w:lineRule="auto"/>
        <w:ind w:firstLine="709"/>
        <w:jc w:val="both"/>
        <w:rPr>
          <w:b/>
          <w:spacing w:val="-4"/>
        </w:rPr>
      </w:pPr>
      <w:r>
        <w:rPr>
          <w:rFonts w:eastAsia="Times New Roman"/>
          <w:bCs/>
          <w:i/>
        </w:rPr>
        <w:t>K</w:t>
      </w:r>
      <w:r w:rsidRPr="00B06B43">
        <w:rPr>
          <w:rFonts w:eastAsia="Times New Roman"/>
          <w:bCs/>
          <w:i/>
        </w:rPr>
        <w:t>ế hoạch</w:t>
      </w:r>
      <w:r w:rsidRPr="00B06B43">
        <w:rPr>
          <w:rFonts w:eastAsia="Times New Roman"/>
          <w:bCs/>
          <w:i/>
          <w:lang w:val="vi-VN"/>
        </w:rPr>
        <w:t xml:space="preserve"> số</w:t>
      </w:r>
      <w:r>
        <w:rPr>
          <w:rFonts w:eastAsia="Times New Roman"/>
          <w:bCs/>
          <w:i/>
        </w:rPr>
        <w:t xml:space="preserve"> </w:t>
      </w:r>
      <w:bookmarkStart w:id="0" w:name="_Hlk176789725"/>
      <w:r w:rsidRPr="008911AA">
        <w:rPr>
          <w:bCs/>
          <w:i/>
        </w:rPr>
        <w:t>409/KH-GDTH ngày 07 tháng 9 năm 2024</w:t>
      </w:r>
      <w:r>
        <w:rPr>
          <w:i/>
        </w:rPr>
        <w:t xml:space="preserve"> </w:t>
      </w:r>
      <w:bookmarkEnd w:id="0"/>
      <w:r w:rsidRPr="00B06B43">
        <w:rPr>
          <w:rFonts w:eastAsia="Times New Roman"/>
          <w:bCs/>
          <w:i/>
          <w:lang w:val="vi-VN"/>
        </w:rPr>
        <w:t>của PGD&amp;ĐT huyện Phú Xuyên về việc Hướng dẫn thực hiện nhiệm vụ cấp tiểu học năm học 202</w:t>
      </w:r>
      <w:r>
        <w:rPr>
          <w:rFonts w:eastAsia="Times New Roman"/>
          <w:bCs/>
          <w:i/>
        </w:rPr>
        <w:t>4</w:t>
      </w:r>
      <w:r w:rsidRPr="00B06B43">
        <w:rPr>
          <w:rFonts w:eastAsia="Times New Roman"/>
          <w:bCs/>
          <w:i/>
          <w:lang w:val="vi-VN"/>
        </w:rPr>
        <w:t xml:space="preserve"> -20</w:t>
      </w:r>
      <w:r>
        <w:rPr>
          <w:rFonts w:eastAsia="Times New Roman"/>
          <w:bCs/>
          <w:i/>
        </w:rPr>
        <w:t>25</w:t>
      </w:r>
      <w:r w:rsidRPr="00B06B43">
        <w:rPr>
          <w:rFonts w:eastAsia="Times New Roman"/>
          <w:bCs/>
          <w:i/>
        </w:rPr>
        <w:t>;</w:t>
      </w:r>
    </w:p>
    <w:p w:rsidR="00216C35" w:rsidRPr="009004B5" w:rsidRDefault="00216C35" w:rsidP="00747A16">
      <w:pPr>
        <w:widowControl w:val="0"/>
        <w:adjustRightInd w:val="0"/>
        <w:snapToGrid w:val="0"/>
        <w:spacing w:after="0" w:line="240" w:lineRule="auto"/>
        <w:ind w:firstLine="709"/>
        <w:jc w:val="both"/>
        <w:rPr>
          <w:b/>
          <w:bCs/>
          <w:i/>
        </w:rPr>
      </w:pPr>
      <w:r w:rsidRPr="009004B5">
        <w:rPr>
          <w:bCs/>
          <w:i/>
        </w:rPr>
        <w:t xml:space="preserve">Đề xuất lựa chọn sử dụng sách giáo khoa </w:t>
      </w:r>
      <w:r w:rsidRPr="00C761BD">
        <w:rPr>
          <w:bCs/>
          <w:i/>
          <w:color w:val="FF0000"/>
        </w:rPr>
        <w:t>lớ</w:t>
      </w:r>
      <w:r>
        <w:rPr>
          <w:bCs/>
          <w:i/>
          <w:color w:val="FF0000"/>
        </w:rPr>
        <w:t>p 5</w:t>
      </w:r>
      <w:r w:rsidRPr="009004B5">
        <w:rPr>
          <w:bCs/>
          <w:i/>
        </w:rPr>
        <w:t xml:space="preserve"> </w:t>
      </w:r>
      <w:r w:rsidRPr="00B06B43">
        <w:rPr>
          <w:i/>
        </w:rPr>
        <w:t xml:space="preserve">của Trường Tiểu học </w:t>
      </w:r>
      <w:r w:rsidRPr="00B06B43">
        <w:rPr>
          <w:i/>
          <w:lang w:val="vi-VN"/>
        </w:rPr>
        <w:t>Phúc Tiến</w:t>
      </w:r>
      <w:r w:rsidRPr="009004B5">
        <w:rPr>
          <w:bCs/>
          <w:i/>
        </w:rPr>
        <w:t xml:space="preserve"> </w:t>
      </w:r>
      <w:r w:rsidRPr="00C761BD">
        <w:rPr>
          <w:bCs/>
          <w:i/>
          <w:color w:val="FF0000"/>
        </w:rPr>
        <w:t>từ năm họ</w:t>
      </w:r>
      <w:r>
        <w:rPr>
          <w:bCs/>
          <w:i/>
          <w:color w:val="FF0000"/>
        </w:rPr>
        <w:t>c 2024-2025</w:t>
      </w:r>
      <w:r w:rsidRPr="009004B5">
        <w:rPr>
          <w:bCs/>
          <w:i/>
        </w:rPr>
        <w:t>;</w:t>
      </w:r>
    </w:p>
    <w:p w:rsidR="00216C35" w:rsidRDefault="00216C35" w:rsidP="00747A16">
      <w:pPr>
        <w:widowControl w:val="0"/>
        <w:adjustRightInd w:val="0"/>
        <w:snapToGrid w:val="0"/>
        <w:spacing w:after="0" w:line="240" w:lineRule="auto"/>
        <w:ind w:firstLine="709"/>
        <w:jc w:val="both"/>
        <w:rPr>
          <w:b/>
          <w:spacing w:val="-4"/>
        </w:rPr>
      </w:pPr>
      <w:r w:rsidRPr="00B06B43">
        <w:rPr>
          <w:i/>
        </w:rPr>
        <w:t>Kế hoạch thực hiện nhiệm vụ năm họ</w:t>
      </w:r>
      <w:r>
        <w:rPr>
          <w:i/>
        </w:rPr>
        <w:t>c 2024-2025</w:t>
      </w:r>
      <w:r w:rsidRPr="00B06B43">
        <w:rPr>
          <w:i/>
        </w:rPr>
        <w:t xml:space="preserve"> của Trường Tiểu học </w:t>
      </w:r>
      <w:r w:rsidRPr="00B06B43">
        <w:rPr>
          <w:i/>
          <w:lang w:val="vi-VN"/>
        </w:rPr>
        <w:t>Phúc Tiến</w:t>
      </w:r>
      <w:r w:rsidRPr="00B06B43">
        <w:rPr>
          <w:i/>
        </w:rPr>
        <w:t>.</w:t>
      </w:r>
    </w:p>
    <w:p w:rsidR="00216C35" w:rsidRPr="00A50D3A" w:rsidRDefault="00216C35" w:rsidP="00747A16">
      <w:pPr>
        <w:widowControl w:val="0"/>
        <w:adjustRightInd w:val="0"/>
        <w:snapToGrid w:val="0"/>
        <w:spacing w:after="0" w:line="240" w:lineRule="auto"/>
        <w:ind w:firstLine="709"/>
        <w:jc w:val="both"/>
        <w:rPr>
          <w:b/>
          <w:spacing w:val="-4"/>
        </w:rPr>
      </w:pPr>
      <w:r w:rsidRPr="009004B5">
        <w:rPr>
          <w:bCs/>
        </w:rPr>
        <w:t xml:space="preserve">Nhằm triển khai </w:t>
      </w:r>
      <w:r>
        <w:rPr>
          <w:bCs/>
        </w:rPr>
        <w:t xml:space="preserve">thực hiện </w:t>
      </w:r>
      <w:r w:rsidRPr="009004B5">
        <w:rPr>
          <w:bCs/>
        </w:rPr>
        <w:t>chất lượng, hiệu quả Chương trình giáo dục phổ thông cấp tiểu học,</w:t>
      </w:r>
      <w:r w:rsidRPr="00932DEA">
        <w:t xml:space="preserve"> </w:t>
      </w:r>
      <w:r>
        <w:t>Khố</w:t>
      </w:r>
      <w:r w:rsidR="00747A16">
        <w:t xml:space="preserve">i 5 </w:t>
      </w:r>
      <w:r w:rsidRPr="00B06B43">
        <w:rPr>
          <w:lang w:val="vi-VN"/>
        </w:rPr>
        <w:t>Trường Tiểu học Phúc Tiến</w:t>
      </w:r>
      <w:r w:rsidRPr="00B06B43">
        <w:t xml:space="preserve"> </w:t>
      </w:r>
      <w:r w:rsidRPr="00B06B43">
        <w:rPr>
          <w:lang w:val="vi-VN"/>
        </w:rPr>
        <w:t>xây dựng kế hoạch Tổ chức dạy học các môn học và hoạt động giáo dục năm học 202</w:t>
      </w:r>
      <w:r>
        <w:t xml:space="preserve">4 </w:t>
      </w:r>
      <w:r w:rsidRPr="00B06B43">
        <w:t>-</w:t>
      </w:r>
      <w:r w:rsidRPr="00B06B43">
        <w:rPr>
          <w:lang w:val="vi-VN"/>
        </w:rPr>
        <w:t xml:space="preserve"> 202</w:t>
      </w:r>
      <w:r>
        <w:t>5</w:t>
      </w:r>
      <w:r w:rsidRPr="00B06B43">
        <w:rPr>
          <w:lang w:val="vi-VN"/>
        </w:rPr>
        <w:t xml:space="preserve"> như sau:</w:t>
      </w:r>
    </w:p>
    <w:p w:rsidR="00216C35" w:rsidRPr="00216C35" w:rsidRDefault="00216C35" w:rsidP="00747A16">
      <w:pPr>
        <w:widowControl w:val="0"/>
        <w:adjustRightInd w:val="0"/>
        <w:snapToGrid w:val="0"/>
        <w:spacing w:after="0" w:line="240" w:lineRule="auto"/>
        <w:jc w:val="both"/>
        <w:rPr>
          <w:b/>
        </w:rPr>
      </w:pPr>
      <w:r w:rsidRPr="00216C35">
        <w:rPr>
          <w:b/>
          <w:highlight w:val="white"/>
          <w:lang w:val="vi-VN"/>
        </w:rPr>
        <w:t xml:space="preserve">II. Điều kiện thực hiện </w:t>
      </w:r>
      <w:r w:rsidRPr="00216C35">
        <w:rPr>
          <w:b/>
          <w:lang w:val="vi-VN"/>
        </w:rPr>
        <w:t xml:space="preserve">các môn học, hoạt động giáo dục </w:t>
      </w:r>
    </w:p>
    <w:p w:rsidR="00216C35" w:rsidRPr="00B06B43" w:rsidRDefault="00216C35" w:rsidP="00747A16">
      <w:pPr>
        <w:spacing w:after="0" w:line="240" w:lineRule="auto"/>
        <w:jc w:val="both"/>
        <w:rPr>
          <w:lang w:val="vi-VN"/>
        </w:rPr>
      </w:pPr>
      <w:r w:rsidRPr="00B06B43">
        <w:rPr>
          <w:lang w:val="vi-VN"/>
        </w:rPr>
        <w:t>1. Đội ngũ:</w:t>
      </w:r>
    </w:p>
    <w:tbl>
      <w:tblPr>
        <w:tblStyle w:val="TableGrid"/>
        <w:tblW w:w="4862" w:type="pct"/>
        <w:tblInd w:w="392" w:type="dxa"/>
        <w:tblLook w:val="04A0" w:firstRow="1" w:lastRow="0" w:firstColumn="1" w:lastColumn="0" w:noHBand="0" w:noVBand="1"/>
      </w:tblPr>
      <w:tblGrid>
        <w:gridCol w:w="690"/>
        <w:gridCol w:w="4609"/>
        <w:gridCol w:w="2844"/>
        <w:gridCol w:w="2843"/>
        <w:gridCol w:w="2843"/>
      </w:tblGrid>
      <w:tr w:rsidR="00216C35" w:rsidRPr="00B06B43" w:rsidTr="00747A16">
        <w:tc>
          <w:tcPr>
            <w:tcW w:w="249" w:type="pct"/>
          </w:tcPr>
          <w:p w:rsidR="00216C35" w:rsidRPr="00747A16" w:rsidRDefault="00216C35" w:rsidP="00B7406F">
            <w:pPr>
              <w:spacing w:after="0" w:line="240" w:lineRule="auto"/>
              <w:jc w:val="center"/>
              <w:rPr>
                <w:b/>
                <w:lang w:val="vi-VN"/>
              </w:rPr>
            </w:pPr>
            <w:r w:rsidRPr="00747A16">
              <w:rPr>
                <w:b/>
                <w:lang w:val="vi-VN"/>
              </w:rPr>
              <w:t>TT</w:t>
            </w:r>
          </w:p>
        </w:tc>
        <w:tc>
          <w:tcPr>
            <w:tcW w:w="1666" w:type="pct"/>
          </w:tcPr>
          <w:p w:rsidR="00216C35" w:rsidRPr="00747A16" w:rsidRDefault="00216C35" w:rsidP="00747A16">
            <w:pPr>
              <w:widowControl w:val="0"/>
              <w:autoSpaceDE w:val="0"/>
              <w:autoSpaceDN w:val="0"/>
              <w:spacing w:after="0" w:line="240" w:lineRule="auto"/>
              <w:jc w:val="center"/>
              <w:rPr>
                <w:rFonts w:eastAsia="Times New Roman"/>
                <w:b/>
                <w:lang w:val="vi"/>
              </w:rPr>
            </w:pPr>
            <w:r w:rsidRPr="00747A16">
              <w:rPr>
                <w:rFonts w:eastAsia="Times New Roman"/>
                <w:b/>
                <w:lang w:val="vi-VN"/>
              </w:rPr>
              <w:t>Họ và tên</w:t>
            </w:r>
          </w:p>
        </w:tc>
        <w:tc>
          <w:tcPr>
            <w:tcW w:w="1028" w:type="pct"/>
          </w:tcPr>
          <w:p w:rsidR="00216C35" w:rsidRPr="00747A16" w:rsidRDefault="00216C35" w:rsidP="00B7406F">
            <w:pPr>
              <w:widowControl w:val="0"/>
              <w:autoSpaceDE w:val="0"/>
              <w:autoSpaceDN w:val="0"/>
              <w:spacing w:after="0" w:line="240" w:lineRule="auto"/>
              <w:jc w:val="center"/>
              <w:rPr>
                <w:rFonts w:eastAsia="Times New Roman"/>
                <w:b/>
                <w:lang w:val="vi"/>
              </w:rPr>
            </w:pPr>
            <w:r w:rsidRPr="00747A16">
              <w:rPr>
                <w:rFonts w:eastAsia="Times New Roman"/>
                <w:b/>
                <w:lang w:val="vi"/>
              </w:rPr>
              <w:t>Dạy lớp</w:t>
            </w:r>
            <w:r w:rsidRPr="00747A16">
              <w:rPr>
                <w:rFonts w:eastAsia="Times New Roman"/>
                <w:b/>
              </w:rPr>
              <w:t>/Mô</w:t>
            </w:r>
            <w:r w:rsidRPr="00747A16">
              <w:rPr>
                <w:rFonts w:eastAsia="Times New Roman"/>
                <w:b/>
                <w:lang w:val="vi"/>
              </w:rPr>
              <w:t>n</w:t>
            </w:r>
          </w:p>
        </w:tc>
        <w:tc>
          <w:tcPr>
            <w:tcW w:w="1028" w:type="pct"/>
          </w:tcPr>
          <w:p w:rsidR="00216C35" w:rsidRPr="00747A16" w:rsidRDefault="00216C35" w:rsidP="00B7406F">
            <w:pPr>
              <w:widowControl w:val="0"/>
              <w:autoSpaceDE w:val="0"/>
              <w:autoSpaceDN w:val="0"/>
              <w:spacing w:after="0" w:line="240" w:lineRule="auto"/>
              <w:jc w:val="center"/>
              <w:rPr>
                <w:rFonts w:eastAsia="Times New Roman"/>
                <w:b/>
                <w:lang w:val="vi"/>
              </w:rPr>
            </w:pPr>
            <w:r w:rsidRPr="00747A16">
              <w:rPr>
                <w:rFonts w:eastAsia="Times New Roman"/>
                <w:b/>
                <w:lang w:val="vi"/>
              </w:rPr>
              <w:t>Năm sinh</w:t>
            </w:r>
          </w:p>
        </w:tc>
        <w:tc>
          <w:tcPr>
            <w:tcW w:w="1028" w:type="pct"/>
          </w:tcPr>
          <w:p w:rsidR="00216C35" w:rsidRPr="00747A16" w:rsidRDefault="00216C35" w:rsidP="00B7406F">
            <w:pPr>
              <w:widowControl w:val="0"/>
              <w:autoSpaceDE w:val="0"/>
              <w:autoSpaceDN w:val="0"/>
              <w:spacing w:after="0" w:line="240" w:lineRule="auto"/>
              <w:jc w:val="center"/>
              <w:rPr>
                <w:rFonts w:eastAsia="Times New Roman"/>
                <w:b/>
                <w:lang w:val="vi"/>
              </w:rPr>
            </w:pPr>
            <w:r w:rsidRPr="00747A16">
              <w:rPr>
                <w:rFonts w:eastAsia="Times New Roman"/>
                <w:b/>
                <w:lang w:val="vi"/>
              </w:rPr>
              <w:t>Trình độ</w:t>
            </w:r>
          </w:p>
        </w:tc>
      </w:tr>
      <w:tr w:rsidR="00216C35" w:rsidRPr="00B06B43" w:rsidTr="00747A16">
        <w:tc>
          <w:tcPr>
            <w:tcW w:w="249" w:type="pct"/>
          </w:tcPr>
          <w:p w:rsidR="00216C35" w:rsidRPr="00B06B43" w:rsidRDefault="00216C35" w:rsidP="00B7406F">
            <w:pPr>
              <w:spacing w:after="0" w:line="240" w:lineRule="auto"/>
              <w:jc w:val="center"/>
              <w:rPr>
                <w:b/>
                <w:lang w:val="vi-VN"/>
              </w:rPr>
            </w:pPr>
            <w:r w:rsidRPr="00B06B43">
              <w:rPr>
                <w:lang w:val="vi-VN"/>
              </w:rPr>
              <w:t>1</w:t>
            </w:r>
          </w:p>
        </w:tc>
        <w:tc>
          <w:tcPr>
            <w:tcW w:w="1666" w:type="pct"/>
          </w:tcPr>
          <w:p w:rsidR="00216C35" w:rsidRPr="00747A16" w:rsidRDefault="00747A16" w:rsidP="00747A16">
            <w:pPr>
              <w:widowControl w:val="0"/>
              <w:autoSpaceDE w:val="0"/>
              <w:autoSpaceDN w:val="0"/>
              <w:spacing w:after="0" w:line="240" w:lineRule="auto"/>
              <w:jc w:val="both"/>
              <w:rPr>
                <w:rFonts w:eastAsia="Times New Roman"/>
              </w:rPr>
            </w:pPr>
            <w:r w:rsidRPr="00747A16">
              <w:rPr>
                <w:rFonts w:eastAsia="Times New Roman"/>
              </w:rPr>
              <w:t xml:space="preserve">Đào Thị </w:t>
            </w:r>
            <w:r>
              <w:rPr>
                <w:rFonts w:eastAsia="Times New Roman"/>
              </w:rPr>
              <w:t>V</w:t>
            </w:r>
            <w:r w:rsidRPr="00747A16">
              <w:rPr>
                <w:rFonts w:eastAsia="Times New Roman"/>
              </w:rPr>
              <w:t>ân</w:t>
            </w:r>
          </w:p>
        </w:tc>
        <w:tc>
          <w:tcPr>
            <w:tcW w:w="1028" w:type="pct"/>
          </w:tcPr>
          <w:p w:rsidR="00216C35" w:rsidRPr="00747A16" w:rsidRDefault="00747A16" w:rsidP="00B7406F">
            <w:pPr>
              <w:widowControl w:val="0"/>
              <w:autoSpaceDE w:val="0"/>
              <w:autoSpaceDN w:val="0"/>
              <w:spacing w:after="0" w:line="240" w:lineRule="auto"/>
              <w:jc w:val="center"/>
              <w:rPr>
                <w:rFonts w:eastAsia="Times New Roman"/>
              </w:rPr>
            </w:pPr>
            <w:r w:rsidRPr="00747A16">
              <w:rPr>
                <w:rFonts w:eastAsia="Times New Roman"/>
              </w:rPr>
              <w:t>Lớp 5A</w:t>
            </w:r>
          </w:p>
        </w:tc>
        <w:tc>
          <w:tcPr>
            <w:tcW w:w="1028" w:type="pct"/>
          </w:tcPr>
          <w:p w:rsidR="00216C35" w:rsidRPr="00747A16" w:rsidRDefault="00747A16" w:rsidP="00B7406F">
            <w:pPr>
              <w:widowControl w:val="0"/>
              <w:autoSpaceDE w:val="0"/>
              <w:autoSpaceDN w:val="0"/>
              <w:spacing w:after="0" w:line="240" w:lineRule="auto"/>
              <w:jc w:val="center"/>
              <w:rPr>
                <w:rFonts w:eastAsia="Times New Roman"/>
              </w:rPr>
            </w:pPr>
            <w:r w:rsidRPr="00747A16">
              <w:rPr>
                <w:rFonts w:eastAsia="Times New Roman"/>
              </w:rPr>
              <w:t>1978</w:t>
            </w:r>
          </w:p>
        </w:tc>
        <w:tc>
          <w:tcPr>
            <w:tcW w:w="1028" w:type="pct"/>
          </w:tcPr>
          <w:p w:rsidR="00216C35" w:rsidRPr="00747A16" w:rsidRDefault="00747A16" w:rsidP="00B7406F">
            <w:pPr>
              <w:widowControl w:val="0"/>
              <w:autoSpaceDE w:val="0"/>
              <w:autoSpaceDN w:val="0"/>
              <w:spacing w:after="0" w:line="240" w:lineRule="auto"/>
              <w:jc w:val="center"/>
              <w:rPr>
                <w:rFonts w:eastAsia="Times New Roman"/>
              </w:rPr>
            </w:pPr>
            <w:r w:rsidRPr="00747A16">
              <w:rPr>
                <w:rFonts w:eastAsia="Times New Roman"/>
              </w:rPr>
              <w:t>Đại học</w:t>
            </w:r>
          </w:p>
        </w:tc>
      </w:tr>
      <w:tr w:rsidR="00216C35" w:rsidRPr="00B06B43" w:rsidTr="00747A16">
        <w:tc>
          <w:tcPr>
            <w:tcW w:w="249" w:type="pct"/>
          </w:tcPr>
          <w:p w:rsidR="00216C35" w:rsidRPr="00B06B43" w:rsidRDefault="00216C35" w:rsidP="00B7406F">
            <w:pPr>
              <w:spacing w:after="0" w:line="240" w:lineRule="auto"/>
              <w:jc w:val="center"/>
              <w:rPr>
                <w:b/>
                <w:lang w:val="vi-VN"/>
              </w:rPr>
            </w:pPr>
            <w:r w:rsidRPr="00B06B43">
              <w:rPr>
                <w:lang w:val="vi-VN"/>
              </w:rPr>
              <w:t>2</w:t>
            </w:r>
          </w:p>
        </w:tc>
        <w:tc>
          <w:tcPr>
            <w:tcW w:w="1666" w:type="pct"/>
          </w:tcPr>
          <w:p w:rsidR="00216C35" w:rsidRPr="00747A16" w:rsidRDefault="00747A16" w:rsidP="00747A16">
            <w:pPr>
              <w:widowControl w:val="0"/>
              <w:autoSpaceDE w:val="0"/>
              <w:autoSpaceDN w:val="0"/>
              <w:spacing w:after="0" w:line="240" w:lineRule="auto"/>
              <w:jc w:val="both"/>
              <w:rPr>
                <w:rFonts w:eastAsia="Times New Roman"/>
              </w:rPr>
            </w:pPr>
            <w:r w:rsidRPr="00747A16">
              <w:rPr>
                <w:rFonts w:eastAsia="Times New Roman"/>
              </w:rPr>
              <w:t>Lê Thị Thu Hà</w:t>
            </w:r>
          </w:p>
        </w:tc>
        <w:tc>
          <w:tcPr>
            <w:tcW w:w="1028" w:type="pct"/>
          </w:tcPr>
          <w:p w:rsidR="00216C35" w:rsidRPr="00747A16" w:rsidRDefault="00747A16" w:rsidP="00B7406F">
            <w:pPr>
              <w:widowControl w:val="0"/>
              <w:autoSpaceDE w:val="0"/>
              <w:autoSpaceDN w:val="0"/>
              <w:spacing w:after="0" w:line="240" w:lineRule="auto"/>
              <w:jc w:val="center"/>
              <w:rPr>
                <w:rFonts w:eastAsia="Times New Roman"/>
              </w:rPr>
            </w:pPr>
            <w:r w:rsidRPr="00747A16">
              <w:rPr>
                <w:rFonts w:eastAsia="Times New Roman"/>
              </w:rPr>
              <w:t>Lớp 5B</w:t>
            </w:r>
          </w:p>
        </w:tc>
        <w:tc>
          <w:tcPr>
            <w:tcW w:w="1028" w:type="pct"/>
          </w:tcPr>
          <w:p w:rsidR="00216C35" w:rsidRPr="00747A16" w:rsidRDefault="00747A16" w:rsidP="00B7406F">
            <w:pPr>
              <w:widowControl w:val="0"/>
              <w:autoSpaceDE w:val="0"/>
              <w:autoSpaceDN w:val="0"/>
              <w:spacing w:after="0" w:line="240" w:lineRule="auto"/>
              <w:jc w:val="center"/>
              <w:rPr>
                <w:rFonts w:eastAsia="Times New Roman"/>
              </w:rPr>
            </w:pPr>
            <w:r w:rsidRPr="00747A16">
              <w:rPr>
                <w:rFonts w:eastAsia="Times New Roman"/>
              </w:rPr>
              <w:t>1996</w:t>
            </w:r>
          </w:p>
        </w:tc>
        <w:tc>
          <w:tcPr>
            <w:tcW w:w="1028" w:type="pct"/>
          </w:tcPr>
          <w:p w:rsidR="00216C35" w:rsidRPr="00747A16" w:rsidRDefault="00747A16" w:rsidP="00B7406F">
            <w:pPr>
              <w:widowControl w:val="0"/>
              <w:autoSpaceDE w:val="0"/>
              <w:autoSpaceDN w:val="0"/>
              <w:spacing w:after="0" w:line="240" w:lineRule="auto"/>
              <w:jc w:val="center"/>
              <w:rPr>
                <w:rFonts w:eastAsia="Times New Roman"/>
                <w:lang w:val="vi-VN"/>
              </w:rPr>
            </w:pPr>
            <w:r w:rsidRPr="00747A16">
              <w:rPr>
                <w:rFonts w:eastAsia="Times New Roman"/>
              </w:rPr>
              <w:t>Đại học</w:t>
            </w:r>
          </w:p>
        </w:tc>
      </w:tr>
      <w:tr w:rsidR="00747A16" w:rsidRPr="00B06B43" w:rsidTr="00747A16">
        <w:tc>
          <w:tcPr>
            <w:tcW w:w="249" w:type="pct"/>
          </w:tcPr>
          <w:p w:rsidR="00747A16" w:rsidRPr="00B06B43" w:rsidRDefault="00747A16" w:rsidP="00B7406F">
            <w:pPr>
              <w:spacing w:after="0" w:line="240" w:lineRule="auto"/>
              <w:jc w:val="center"/>
              <w:rPr>
                <w:b/>
                <w:lang w:val="vi-VN"/>
              </w:rPr>
            </w:pPr>
            <w:r w:rsidRPr="00B06B43">
              <w:rPr>
                <w:lang w:val="vi-VN"/>
              </w:rPr>
              <w:t>3</w:t>
            </w:r>
          </w:p>
        </w:tc>
        <w:tc>
          <w:tcPr>
            <w:tcW w:w="1666" w:type="pct"/>
          </w:tcPr>
          <w:p w:rsidR="00747A16" w:rsidRPr="00747A16" w:rsidRDefault="00747A16" w:rsidP="00747A16">
            <w:pPr>
              <w:widowControl w:val="0"/>
              <w:autoSpaceDE w:val="0"/>
              <w:autoSpaceDN w:val="0"/>
              <w:spacing w:after="0" w:line="240" w:lineRule="auto"/>
              <w:jc w:val="both"/>
              <w:rPr>
                <w:rFonts w:eastAsia="Times New Roman"/>
              </w:rPr>
            </w:pPr>
            <w:r>
              <w:rPr>
                <w:rFonts w:eastAsia="Times New Roman"/>
              </w:rPr>
              <w:t>Kiều Thị Hoa</w:t>
            </w:r>
          </w:p>
        </w:tc>
        <w:tc>
          <w:tcPr>
            <w:tcW w:w="1028" w:type="pct"/>
          </w:tcPr>
          <w:p w:rsidR="00747A16" w:rsidRPr="00747A16" w:rsidRDefault="00747A16" w:rsidP="00B7406F">
            <w:pPr>
              <w:widowControl w:val="0"/>
              <w:autoSpaceDE w:val="0"/>
              <w:autoSpaceDN w:val="0"/>
              <w:spacing w:after="0" w:line="240" w:lineRule="auto"/>
              <w:jc w:val="center"/>
              <w:rPr>
                <w:rFonts w:eastAsia="Times New Roman"/>
              </w:rPr>
            </w:pPr>
            <w:r w:rsidRPr="00747A16">
              <w:rPr>
                <w:rFonts w:eastAsia="Times New Roman"/>
              </w:rPr>
              <w:t>Lớp 5A</w:t>
            </w:r>
          </w:p>
        </w:tc>
        <w:tc>
          <w:tcPr>
            <w:tcW w:w="1028" w:type="pct"/>
          </w:tcPr>
          <w:p w:rsidR="00747A16" w:rsidRPr="00747A16" w:rsidRDefault="00903B94" w:rsidP="00B7406F">
            <w:pPr>
              <w:widowControl w:val="0"/>
              <w:autoSpaceDE w:val="0"/>
              <w:autoSpaceDN w:val="0"/>
              <w:spacing w:after="0" w:line="240" w:lineRule="auto"/>
              <w:jc w:val="center"/>
              <w:rPr>
                <w:rFonts w:eastAsia="Times New Roman"/>
              </w:rPr>
            </w:pPr>
            <w:r>
              <w:rPr>
                <w:rFonts w:eastAsia="Times New Roman"/>
              </w:rPr>
              <w:t>1973</w:t>
            </w:r>
          </w:p>
        </w:tc>
        <w:tc>
          <w:tcPr>
            <w:tcW w:w="1028" w:type="pct"/>
          </w:tcPr>
          <w:p w:rsidR="00747A16" w:rsidRPr="00747A16" w:rsidRDefault="00747A16" w:rsidP="00B7406F">
            <w:pPr>
              <w:widowControl w:val="0"/>
              <w:autoSpaceDE w:val="0"/>
              <w:autoSpaceDN w:val="0"/>
              <w:spacing w:after="0" w:line="240" w:lineRule="auto"/>
              <w:jc w:val="center"/>
              <w:rPr>
                <w:rFonts w:eastAsia="Times New Roman"/>
              </w:rPr>
            </w:pPr>
            <w:r w:rsidRPr="00747A16">
              <w:rPr>
                <w:rFonts w:eastAsia="Times New Roman"/>
              </w:rPr>
              <w:t>Đại học</w:t>
            </w:r>
          </w:p>
        </w:tc>
      </w:tr>
      <w:tr w:rsidR="00747A16" w:rsidRPr="00B06B43" w:rsidTr="00747A16">
        <w:tc>
          <w:tcPr>
            <w:tcW w:w="249" w:type="pct"/>
          </w:tcPr>
          <w:p w:rsidR="00747A16" w:rsidRPr="00B06B43" w:rsidRDefault="00747A16" w:rsidP="00B7406F">
            <w:pPr>
              <w:spacing w:after="0" w:line="240" w:lineRule="auto"/>
              <w:jc w:val="center"/>
              <w:rPr>
                <w:b/>
                <w:lang w:val="vi-VN"/>
              </w:rPr>
            </w:pPr>
            <w:r w:rsidRPr="00B06B43">
              <w:rPr>
                <w:lang w:val="vi-VN"/>
              </w:rPr>
              <w:t>4</w:t>
            </w:r>
          </w:p>
        </w:tc>
        <w:tc>
          <w:tcPr>
            <w:tcW w:w="1666" w:type="pct"/>
          </w:tcPr>
          <w:p w:rsidR="00747A16" w:rsidRPr="00747A16" w:rsidRDefault="00747A16" w:rsidP="00747A16">
            <w:pPr>
              <w:widowControl w:val="0"/>
              <w:autoSpaceDE w:val="0"/>
              <w:autoSpaceDN w:val="0"/>
              <w:spacing w:after="0" w:line="240" w:lineRule="auto"/>
              <w:jc w:val="both"/>
              <w:rPr>
                <w:rFonts w:eastAsia="Times New Roman"/>
              </w:rPr>
            </w:pPr>
            <w:r>
              <w:rPr>
                <w:rFonts w:eastAsia="Times New Roman"/>
              </w:rPr>
              <w:t>Vũ Tiến Dũng</w:t>
            </w:r>
          </w:p>
        </w:tc>
        <w:tc>
          <w:tcPr>
            <w:tcW w:w="1028" w:type="pct"/>
          </w:tcPr>
          <w:p w:rsidR="00747A16" w:rsidRPr="00747A16" w:rsidRDefault="00747A16" w:rsidP="00B7406F">
            <w:pPr>
              <w:widowControl w:val="0"/>
              <w:autoSpaceDE w:val="0"/>
              <w:autoSpaceDN w:val="0"/>
              <w:spacing w:after="0" w:line="240" w:lineRule="auto"/>
              <w:jc w:val="center"/>
              <w:rPr>
                <w:rFonts w:eastAsia="Times New Roman"/>
              </w:rPr>
            </w:pPr>
            <w:r w:rsidRPr="00747A16">
              <w:rPr>
                <w:rFonts w:eastAsia="Times New Roman"/>
              </w:rPr>
              <w:t>Lớp 5A</w:t>
            </w:r>
          </w:p>
        </w:tc>
        <w:tc>
          <w:tcPr>
            <w:tcW w:w="1028" w:type="pct"/>
          </w:tcPr>
          <w:p w:rsidR="00747A16" w:rsidRPr="00747A16" w:rsidRDefault="00903B94" w:rsidP="00B7406F">
            <w:pPr>
              <w:widowControl w:val="0"/>
              <w:autoSpaceDE w:val="0"/>
              <w:autoSpaceDN w:val="0"/>
              <w:spacing w:after="0" w:line="240" w:lineRule="auto"/>
              <w:jc w:val="center"/>
              <w:rPr>
                <w:rFonts w:eastAsia="Times New Roman"/>
              </w:rPr>
            </w:pPr>
            <w:r>
              <w:rPr>
                <w:rFonts w:eastAsia="Times New Roman"/>
              </w:rPr>
              <w:t>1974</w:t>
            </w:r>
          </w:p>
        </w:tc>
        <w:tc>
          <w:tcPr>
            <w:tcW w:w="1028" w:type="pct"/>
          </w:tcPr>
          <w:p w:rsidR="00747A16" w:rsidRPr="00747A16" w:rsidRDefault="00747A16" w:rsidP="00B7406F">
            <w:pPr>
              <w:widowControl w:val="0"/>
              <w:autoSpaceDE w:val="0"/>
              <w:autoSpaceDN w:val="0"/>
              <w:spacing w:after="0" w:line="240" w:lineRule="auto"/>
              <w:jc w:val="center"/>
              <w:rPr>
                <w:rFonts w:eastAsia="Times New Roman"/>
              </w:rPr>
            </w:pPr>
            <w:r w:rsidRPr="00747A16">
              <w:rPr>
                <w:rFonts w:eastAsia="Times New Roman"/>
              </w:rPr>
              <w:t>Đại học</w:t>
            </w:r>
          </w:p>
        </w:tc>
      </w:tr>
      <w:tr w:rsidR="00747A16" w:rsidRPr="00B06B43" w:rsidTr="00747A16">
        <w:tc>
          <w:tcPr>
            <w:tcW w:w="249" w:type="pct"/>
          </w:tcPr>
          <w:p w:rsidR="00747A16" w:rsidRPr="00B06B43" w:rsidRDefault="00747A16" w:rsidP="00B7406F">
            <w:pPr>
              <w:spacing w:after="0" w:line="240" w:lineRule="auto"/>
              <w:jc w:val="center"/>
              <w:rPr>
                <w:b/>
                <w:lang w:val="vi-VN"/>
              </w:rPr>
            </w:pPr>
            <w:r w:rsidRPr="00B06B43">
              <w:rPr>
                <w:lang w:val="vi-VN"/>
              </w:rPr>
              <w:t>5</w:t>
            </w:r>
          </w:p>
        </w:tc>
        <w:tc>
          <w:tcPr>
            <w:tcW w:w="1666" w:type="pct"/>
          </w:tcPr>
          <w:p w:rsidR="00747A16" w:rsidRPr="00747A16" w:rsidRDefault="00747A16" w:rsidP="00747A16">
            <w:pPr>
              <w:widowControl w:val="0"/>
              <w:autoSpaceDE w:val="0"/>
              <w:autoSpaceDN w:val="0"/>
              <w:spacing w:after="0" w:line="240" w:lineRule="auto"/>
              <w:jc w:val="both"/>
              <w:rPr>
                <w:rFonts w:eastAsia="Times New Roman"/>
              </w:rPr>
            </w:pPr>
            <w:r>
              <w:rPr>
                <w:rFonts w:eastAsia="Times New Roman"/>
              </w:rPr>
              <w:t>Phạm Thị Quỳnh</w:t>
            </w:r>
          </w:p>
        </w:tc>
        <w:tc>
          <w:tcPr>
            <w:tcW w:w="1028" w:type="pct"/>
          </w:tcPr>
          <w:p w:rsidR="00747A16" w:rsidRPr="00747A16" w:rsidRDefault="00747A16" w:rsidP="00B7406F">
            <w:pPr>
              <w:widowControl w:val="0"/>
              <w:autoSpaceDE w:val="0"/>
              <w:autoSpaceDN w:val="0"/>
              <w:spacing w:after="0" w:line="240" w:lineRule="auto"/>
              <w:jc w:val="center"/>
              <w:rPr>
                <w:rFonts w:eastAsia="Times New Roman"/>
              </w:rPr>
            </w:pPr>
            <w:r w:rsidRPr="00747A16">
              <w:rPr>
                <w:rFonts w:eastAsia="Times New Roman"/>
              </w:rPr>
              <w:t>Lớp 5A</w:t>
            </w:r>
          </w:p>
        </w:tc>
        <w:tc>
          <w:tcPr>
            <w:tcW w:w="1028" w:type="pct"/>
          </w:tcPr>
          <w:p w:rsidR="00747A16" w:rsidRPr="00747A16" w:rsidRDefault="00EB6A00" w:rsidP="00B7406F">
            <w:pPr>
              <w:widowControl w:val="0"/>
              <w:autoSpaceDE w:val="0"/>
              <w:autoSpaceDN w:val="0"/>
              <w:spacing w:after="0" w:line="240" w:lineRule="auto"/>
              <w:jc w:val="center"/>
              <w:rPr>
                <w:rFonts w:eastAsia="Times New Roman"/>
              </w:rPr>
            </w:pPr>
            <w:r>
              <w:rPr>
                <w:rFonts w:eastAsia="Times New Roman"/>
              </w:rPr>
              <w:t>1987</w:t>
            </w:r>
          </w:p>
        </w:tc>
        <w:tc>
          <w:tcPr>
            <w:tcW w:w="1028" w:type="pct"/>
          </w:tcPr>
          <w:p w:rsidR="00747A16" w:rsidRPr="00747A16" w:rsidRDefault="00747A16" w:rsidP="00B7406F">
            <w:pPr>
              <w:widowControl w:val="0"/>
              <w:autoSpaceDE w:val="0"/>
              <w:autoSpaceDN w:val="0"/>
              <w:spacing w:after="0" w:line="240" w:lineRule="auto"/>
              <w:jc w:val="center"/>
              <w:rPr>
                <w:rFonts w:eastAsia="Times New Roman"/>
              </w:rPr>
            </w:pPr>
            <w:r w:rsidRPr="00747A16">
              <w:rPr>
                <w:rFonts w:eastAsia="Times New Roman"/>
              </w:rPr>
              <w:t>Đại học</w:t>
            </w:r>
          </w:p>
        </w:tc>
      </w:tr>
    </w:tbl>
    <w:p w:rsidR="00216C35" w:rsidRPr="00B06B43" w:rsidRDefault="00216C35" w:rsidP="00747A16">
      <w:pPr>
        <w:spacing w:after="0" w:line="240" w:lineRule="auto"/>
        <w:jc w:val="both"/>
        <w:rPr>
          <w:lang w:val="vi-VN"/>
        </w:rPr>
      </w:pPr>
      <w:r w:rsidRPr="00B06B43">
        <w:rPr>
          <w:lang w:val="vi-VN"/>
        </w:rPr>
        <w:t>2. Học sinh:</w:t>
      </w:r>
    </w:p>
    <w:tbl>
      <w:tblPr>
        <w:tblStyle w:val="TableGrid"/>
        <w:tblW w:w="13750" w:type="dxa"/>
        <w:tblInd w:w="392" w:type="dxa"/>
        <w:tblLook w:val="04A0" w:firstRow="1" w:lastRow="0" w:firstColumn="1" w:lastColumn="0" w:noHBand="0" w:noVBand="1"/>
      </w:tblPr>
      <w:tblGrid>
        <w:gridCol w:w="1701"/>
        <w:gridCol w:w="2367"/>
        <w:gridCol w:w="2016"/>
        <w:gridCol w:w="2041"/>
        <w:gridCol w:w="1797"/>
        <w:gridCol w:w="1985"/>
        <w:gridCol w:w="1843"/>
      </w:tblGrid>
      <w:tr w:rsidR="00216C35" w:rsidRPr="00B06B43" w:rsidTr="00843D2F">
        <w:tc>
          <w:tcPr>
            <w:tcW w:w="1701" w:type="dxa"/>
          </w:tcPr>
          <w:p w:rsidR="00216C35" w:rsidRPr="00747A16" w:rsidRDefault="00216C35" w:rsidP="00747A16">
            <w:pPr>
              <w:spacing w:after="0" w:line="240" w:lineRule="auto"/>
              <w:jc w:val="center"/>
              <w:rPr>
                <w:b/>
                <w:lang w:val="vi-VN"/>
              </w:rPr>
            </w:pPr>
            <w:r w:rsidRPr="00747A16">
              <w:rPr>
                <w:b/>
                <w:lang w:val="vi-VN"/>
              </w:rPr>
              <w:t>Lớp</w:t>
            </w:r>
          </w:p>
        </w:tc>
        <w:tc>
          <w:tcPr>
            <w:tcW w:w="2367" w:type="dxa"/>
          </w:tcPr>
          <w:p w:rsidR="00216C35" w:rsidRPr="00747A16" w:rsidRDefault="00216C35" w:rsidP="00747A16">
            <w:pPr>
              <w:spacing w:after="0" w:line="240" w:lineRule="auto"/>
              <w:jc w:val="center"/>
              <w:rPr>
                <w:b/>
                <w:lang w:val="vi-VN"/>
              </w:rPr>
            </w:pPr>
            <w:r w:rsidRPr="00747A16">
              <w:rPr>
                <w:b/>
                <w:lang w:val="vi-VN"/>
              </w:rPr>
              <w:t>TSHS</w:t>
            </w:r>
          </w:p>
        </w:tc>
        <w:tc>
          <w:tcPr>
            <w:tcW w:w="2016" w:type="dxa"/>
          </w:tcPr>
          <w:p w:rsidR="00216C35" w:rsidRPr="00747A16" w:rsidRDefault="00216C35" w:rsidP="00747A16">
            <w:pPr>
              <w:spacing w:after="0" w:line="240" w:lineRule="auto"/>
              <w:jc w:val="center"/>
              <w:rPr>
                <w:b/>
                <w:lang w:val="vi-VN"/>
              </w:rPr>
            </w:pPr>
            <w:r w:rsidRPr="00747A16">
              <w:rPr>
                <w:b/>
                <w:lang w:val="vi-VN"/>
              </w:rPr>
              <w:t>Nữ</w:t>
            </w:r>
          </w:p>
        </w:tc>
        <w:tc>
          <w:tcPr>
            <w:tcW w:w="2041" w:type="dxa"/>
          </w:tcPr>
          <w:p w:rsidR="00216C35" w:rsidRPr="00747A16" w:rsidRDefault="00216C35" w:rsidP="00747A16">
            <w:pPr>
              <w:spacing w:after="0" w:line="240" w:lineRule="auto"/>
              <w:jc w:val="center"/>
              <w:rPr>
                <w:b/>
                <w:lang w:val="vi-VN"/>
              </w:rPr>
            </w:pPr>
            <w:r w:rsidRPr="00747A16">
              <w:rPr>
                <w:b/>
                <w:lang w:val="vi-VN"/>
              </w:rPr>
              <w:t>Tuyển mới</w:t>
            </w:r>
          </w:p>
        </w:tc>
        <w:tc>
          <w:tcPr>
            <w:tcW w:w="1797" w:type="dxa"/>
          </w:tcPr>
          <w:p w:rsidR="00216C35" w:rsidRPr="00747A16" w:rsidRDefault="00216C35" w:rsidP="00747A16">
            <w:pPr>
              <w:spacing w:after="0" w:line="240" w:lineRule="auto"/>
              <w:jc w:val="center"/>
              <w:rPr>
                <w:b/>
                <w:lang w:val="vi-VN"/>
              </w:rPr>
            </w:pPr>
            <w:r w:rsidRPr="00747A16">
              <w:rPr>
                <w:b/>
                <w:lang w:val="vi-VN"/>
              </w:rPr>
              <w:t>Lưu ban</w:t>
            </w:r>
          </w:p>
        </w:tc>
        <w:tc>
          <w:tcPr>
            <w:tcW w:w="1985" w:type="dxa"/>
          </w:tcPr>
          <w:p w:rsidR="00216C35" w:rsidRPr="00747A16" w:rsidRDefault="00216C35" w:rsidP="00747A16">
            <w:pPr>
              <w:spacing w:after="0" w:line="240" w:lineRule="auto"/>
              <w:jc w:val="center"/>
              <w:rPr>
                <w:b/>
                <w:lang w:val="vi-VN"/>
              </w:rPr>
            </w:pPr>
            <w:r w:rsidRPr="00747A16">
              <w:rPr>
                <w:b/>
                <w:lang w:val="vi-VN"/>
              </w:rPr>
              <w:t>Khuyết tật</w:t>
            </w:r>
          </w:p>
        </w:tc>
        <w:tc>
          <w:tcPr>
            <w:tcW w:w="1843" w:type="dxa"/>
          </w:tcPr>
          <w:p w:rsidR="00216C35" w:rsidRPr="00747A16" w:rsidRDefault="00216C35" w:rsidP="00747A16">
            <w:pPr>
              <w:spacing w:after="0" w:line="240" w:lineRule="auto"/>
              <w:jc w:val="center"/>
              <w:rPr>
                <w:b/>
                <w:lang w:val="vi-VN"/>
              </w:rPr>
            </w:pPr>
            <w:r w:rsidRPr="00747A16">
              <w:rPr>
                <w:b/>
                <w:lang w:val="vi-VN"/>
              </w:rPr>
              <w:t>Dân tộc</w:t>
            </w:r>
          </w:p>
        </w:tc>
      </w:tr>
      <w:tr w:rsidR="00216C35" w:rsidRPr="00B06B43" w:rsidTr="00843D2F">
        <w:tc>
          <w:tcPr>
            <w:tcW w:w="1701" w:type="dxa"/>
          </w:tcPr>
          <w:p w:rsidR="00216C35" w:rsidRPr="00747A16" w:rsidRDefault="00747A16" w:rsidP="00747A16">
            <w:pPr>
              <w:spacing w:after="0" w:line="240" w:lineRule="auto"/>
              <w:jc w:val="center"/>
            </w:pPr>
            <w:r w:rsidRPr="00747A16">
              <w:t>5A</w:t>
            </w:r>
          </w:p>
        </w:tc>
        <w:tc>
          <w:tcPr>
            <w:tcW w:w="2367" w:type="dxa"/>
          </w:tcPr>
          <w:p w:rsidR="00216C35" w:rsidRPr="00747A16" w:rsidRDefault="006566FF" w:rsidP="00747A16">
            <w:pPr>
              <w:spacing w:after="0" w:line="240" w:lineRule="auto"/>
              <w:jc w:val="center"/>
            </w:pPr>
            <w:r>
              <w:t>34</w:t>
            </w:r>
          </w:p>
        </w:tc>
        <w:tc>
          <w:tcPr>
            <w:tcW w:w="2016" w:type="dxa"/>
          </w:tcPr>
          <w:p w:rsidR="00216C35" w:rsidRPr="006566FF" w:rsidRDefault="006566FF" w:rsidP="00747A16">
            <w:pPr>
              <w:spacing w:after="0" w:line="240" w:lineRule="auto"/>
              <w:jc w:val="center"/>
            </w:pPr>
            <w:r>
              <w:t>17</w:t>
            </w:r>
          </w:p>
        </w:tc>
        <w:tc>
          <w:tcPr>
            <w:tcW w:w="2041" w:type="dxa"/>
          </w:tcPr>
          <w:p w:rsidR="00216C35" w:rsidRPr="006566FF" w:rsidRDefault="006566FF" w:rsidP="00747A16">
            <w:pPr>
              <w:spacing w:after="0" w:line="240" w:lineRule="auto"/>
              <w:jc w:val="center"/>
            </w:pPr>
            <w:r>
              <w:t>0</w:t>
            </w:r>
          </w:p>
        </w:tc>
        <w:tc>
          <w:tcPr>
            <w:tcW w:w="1797" w:type="dxa"/>
          </w:tcPr>
          <w:p w:rsidR="00216C35" w:rsidRPr="00747A16" w:rsidRDefault="00747A16" w:rsidP="00747A16">
            <w:pPr>
              <w:spacing w:after="0" w:line="240" w:lineRule="auto"/>
              <w:jc w:val="center"/>
            </w:pPr>
            <w:r w:rsidRPr="00747A16">
              <w:t>0</w:t>
            </w:r>
          </w:p>
        </w:tc>
        <w:tc>
          <w:tcPr>
            <w:tcW w:w="1985" w:type="dxa"/>
          </w:tcPr>
          <w:p w:rsidR="00216C35" w:rsidRPr="006566FF" w:rsidRDefault="006566FF" w:rsidP="00747A16">
            <w:pPr>
              <w:spacing w:after="0" w:line="240" w:lineRule="auto"/>
              <w:jc w:val="center"/>
            </w:pPr>
            <w:r>
              <w:t>0</w:t>
            </w:r>
          </w:p>
        </w:tc>
        <w:tc>
          <w:tcPr>
            <w:tcW w:w="1843" w:type="dxa"/>
          </w:tcPr>
          <w:p w:rsidR="00216C35" w:rsidRPr="00747A16" w:rsidRDefault="00747A16" w:rsidP="00747A16">
            <w:pPr>
              <w:spacing w:after="0" w:line="240" w:lineRule="auto"/>
              <w:jc w:val="center"/>
            </w:pPr>
            <w:r w:rsidRPr="00747A16">
              <w:t>Kinh</w:t>
            </w:r>
          </w:p>
        </w:tc>
      </w:tr>
      <w:tr w:rsidR="006566FF" w:rsidRPr="00B06B43" w:rsidTr="00843D2F">
        <w:tc>
          <w:tcPr>
            <w:tcW w:w="1701" w:type="dxa"/>
          </w:tcPr>
          <w:p w:rsidR="006566FF" w:rsidRPr="00747A16" w:rsidRDefault="006566FF" w:rsidP="006566FF">
            <w:pPr>
              <w:spacing w:after="0" w:line="240" w:lineRule="auto"/>
              <w:jc w:val="center"/>
            </w:pPr>
            <w:r>
              <w:t>5B</w:t>
            </w:r>
          </w:p>
        </w:tc>
        <w:tc>
          <w:tcPr>
            <w:tcW w:w="2367" w:type="dxa"/>
          </w:tcPr>
          <w:p w:rsidR="006566FF" w:rsidRPr="00747A16" w:rsidRDefault="006566FF" w:rsidP="006566FF">
            <w:pPr>
              <w:spacing w:after="0" w:line="240" w:lineRule="auto"/>
              <w:jc w:val="center"/>
            </w:pPr>
            <w:r>
              <w:t>34</w:t>
            </w:r>
          </w:p>
        </w:tc>
        <w:tc>
          <w:tcPr>
            <w:tcW w:w="2016" w:type="dxa"/>
          </w:tcPr>
          <w:p w:rsidR="006566FF" w:rsidRPr="006566FF" w:rsidRDefault="00B7406F" w:rsidP="006566FF">
            <w:pPr>
              <w:spacing w:after="0" w:line="240" w:lineRule="auto"/>
              <w:jc w:val="center"/>
            </w:pPr>
            <w:r>
              <w:t>16</w:t>
            </w:r>
          </w:p>
        </w:tc>
        <w:tc>
          <w:tcPr>
            <w:tcW w:w="2041" w:type="dxa"/>
          </w:tcPr>
          <w:p w:rsidR="006566FF" w:rsidRPr="006566FF" w:rsidRDefault="006566FF" w:rsidP="006566FF">
            <w:pPr>
              <w:spacing w:after="0" w:line="240" w:lineRule="auto"/>
              <w:jc w:val="center"/>
            </w:pPr>
            <w:r>
              <w:t>0</w:t>
            </w:r>
          </w:p>
        </w:tc>
        <w:tc>
          <w:tcPr>
            <w:tcW w:w="1797" w:type="dxa"/>
          </w:tcPr>
          <w:p w:rsidR="006566FF" w:rsidRPr="00747A16" w:rsidRDefault="006566FF" w:rsidP="006566FF">
            <w:pPr>
              <w:spacing w:after="0" w:line="240" w:lineRule="auto"/>
              <w:jc w:val="center"/>
            </w:pPr>
            <w:r w:rsidRPr="00747A16">
              <w:t>0</w:t>
            </w:r>
          </w:p>
        </w:tc>
        <w:tc>
          <w:tcPr>
            <w:tcW w:w="1985" w:type="dxa"/>
          </w:tcPr>
          <w:p w:rsidR="006566FF" w:rsidRPr="006566FF" w:rsidRDefault="006566FF" w:rsidP="006566FF">
            <w:pPr>
              <w:spacing w:after="0" w:line="240" w:lineRule="auto"/>
              <w:jc w:val="center"/>
            </w:pPr>
            <w:r>
              <w:t>0</w:t>
            </w:r>
          </w:p>
        </w:tc>
        <w:tc>
          <w:tcPr>
            <w:tcW w:w="1843" w:type="dxa"/>
          </w:tcPr>
          <w:p w:rsidR="006566FF" w:rsidRPr="00747A16" w:rsidRDefault="006566FF" w:rsidP="006566FF">
            <w:pPr>
              <w:spacing w:after="0" w:line="240" w:lineRule="auto"/>
              <w:jc w:val="center"/>
            </w:pPr>
            <w:r w:rsidRPr="00747A16">
              <w:t>Kinh</w:t>
            </w:r>
          </w:p>
        </w:tc>
      </w:tr>
      <w:tr w:rsidR="006566FF" w:rsidRPr="00B06B43" w:rsidTr="00843D2F">
        <w:tc>
          <w:tcPr>
            <w:tcW w:w="1701" w:type="dxa"/>
          </w:tcPr>
          <w:p w:rsidR="006566FF" w:rsidRPr="00747A16" w:rsidRDefault="006566FF" w:rsidP="006566FF">
            <w:pPr>
              <w:spacing w:after="0" w:line="240" w:lineRule="auto"/>
              <w:jc w:val="center"/>
            </w:pPr>
            <w:r>
              <w:t>5C</w:t>
            </w:r>
          </w:p>
        </w:tc>
        <w:tc>
          <w:tcPr>
            <w:tcW w:w="2367" w:type="dxa"/>
          </w:tcPr>
          <w:p w:rsidR="006566FF" w:rsidRPr="00747A16" w:rsidRDefault="006566FF" w:rsidP="006566FF">
            <w:pPr>
              <w:spacing w:after="0" w:line="240" w:lineRule="auto"/>
              <w:jc w:val="center"/>
            </w:pPr>
            <w:r>
              <w:t>35</w:t>
            </w:r>
          </w:p>
        </w:tc>
        <w:tc>
          <w:tcPr>
            <w:tcW w:w="2016" w:type="dxa"/>
          </w:tcPr>
          <w:p w:rsidR="006566FF" w:rsidRPr="006566FF" w:rsidRDefault="006566FF" w:rsidP="006566FF">
            <w:pPr>
              <w:spacing w:after="0" w:line="240" w:lineRule="auto"/>
              <w:jc w:val="center"/>
            </w:pPr>
            <w:r>
              <w:t>17</w:t>
            </w:r>
          </w:p>
        </w:tc>
        <w:tc>
          <w:tcPr>
            <w:tcW w:w="2041" w:type="dxa"/>
          </w:tcPr>
          <w:p w:rsidR="006566FF" w:rsidRPr="006566FF" w:rsidRDefault="006566FF" w:rsidP="006566FF">
            <w:pPr>
              <w:spacing w:after="0" w:line="240" w:lineRule="auto"/>
              <w:jc w:val="center"/>
            </w:pPr>
            <w:r>
              <w:t>0</w:t>
            </w:r>
          </w:p>
        </w:tc>
        <w:tc>
          <w:tcPr>
            <w:tcW w:w="1797" w:type="dxa"/>
          </w:tcPr>
          <w:p w:rsidR="006566FF" w:rsidRPr="00747A16" w:rsidRDefault="006566FF" w:rsidP="006566FF">
            <w:pPr>
              <w:spacing w:after="0" w:line="240" w:lineRule="auto"/>
              <w:jc w:val="center"/>
            </w:pPr>
            <w:r w:rsidRPr="00747A16">
              <w:t>0</w:t>
            </w:r>
          </w:p>
        </w:tc>
        <w:tc>
          <w:tcPr>
            <w:tcW w:w="1985" w:type="dxa"/>
          </w:tcPr>
          <w:p w:rsidR="006566FF" w:rsidRPr="006566FF" w:rsidRDefault="006566FF" w:rsidP="006566FF">
            <w:pPr>
              <w:spacing w:after="0" w:line="240" w:lineRule="auto"/>
              <w:jc w:val="center"/>
            </w:pPr>
            <w:r>
              <w:t>0</w:t>
            </w:r>
          </w:p>
        </w:tc>
        <w:tc>
          <w:tcPr>
            <w:tcW w:w="1843" w:type="dxa"/>
          </w:tcPr>
          <w:p w:rsidR="006566FF" w:rsidRPr="00747A16" w:rsidRDefault="006566FF" w:rsidP="006566FF">
            <w:pPr>
              <w:spacing w:after="0" w:line="240" w:lineRule="auto"/>
              <w:jc w:val="center"/>
            </w:pPr>
            <w:r w:rsidRPr="00747A16">
              <w:t>Kinh</w:t>
            </w:r>
          </w:p>
        </w:tc>
      </w:tr>
      <w:tr w:rsidR="006566FF" w:rsidRPr="00B06B43" w:rsidTr="00843D2F">
        <w:tc>
          <w:tcPr>
            <w:tcW w:w="1701" w:type="dxa"/>
          </w:tcPr>
          <w:p w:rsidR="006566FF" w:rsidRPr="00747A16" w:rsidRDefault="006566FF" w:rsidP="006566FF">
            <w:pPr>
              <w:spacing w:after="0" w:line="240" w:lineRule="auto"/>
              <w:jc w:val="center"/>
            </w:pPr>
            <w:r>
              <w:t>5D</w:t>
            </w:r>
          </w:p>
        </w:tc>
        <w:tc>
          <w:tcPr>
            <w:tcW w:w="2367" w:type="dxa"/>
          </w:tcPr>
          <w:p w:rsidR="006566FF" w:rsidRPr="00747A16" w:rsidRDefault="006566FF" w:rsidP="006566FF">
            <w:pPr>
              <w:spacing w:after="0" w:line="240" w:lineRule="auto"/>
              <w:jc w:val="center"/>
            </w:pPr>
            <w:r>
              <w:t>35</w:t>
            </w:r>
          </w:p>
        </w:tc>
        <w:tc>
          <w:tcPr>
            <w:tcW w:w="2016" w:type="dxa"/>
          </w:tcPr>
          <w:p w:rsidR="006566FF" w:rsidRPr="006566FF" w:rsidRDefault="00B7406F" w:rsidP="006566FF">
            <w:pPr>
              <w:spacing w:after="0" w:line="240" w:lineRule="auto"/>
              <w:jc w:val="center"/>
            </w:pPr>
            <w:r>
              <w:t>22</w:t>
            </w:r>
          </w:p>
        </w:tc>
        <w:tc>
          <w:tcPr>
            <w:tcW w:w="2041" w:type="dxa"/>
          </w:tcPr>
          <w:p w:rsidR="006566FF" w:rsidRPr="006566FF" w:rsidRDefault="006566FF" w:rsidP="006566FF">
            <w:pPr>
              <w:spacing w:after="0" w:line="240" w:lineRule="auto"/>
              <w:jc w:val="center"/>
            </w:pPr>
            <w:r>
              <w:t>0</w:t>
            </w:r>
          </w:p>
        </w:tc>
        <w:tc>
          <w:tcPr>
            <w:tcW w:w="1797" w:type="dxa"/>
          </w:tcPr>
          <w:p w:rsidR="006566FF" w:rsidRPr="00747A16" w:rsidRDefault="006566FF" w:rsidP="006566FF">
            <w:pPr>
              <w:spacing w:after="0" w:line="240" w:lineRule="auto"/>
              <w:jc w:val="center"/>
            </w:pPr>
            <w:r w:rsidRPr="00747A16">
              <w:t>0</w:t>
            </w:r>
          </w:p>
        </w:tc>
        <w:tc>
          <w:tcPr>
            <w:tcW w:w="1985" w:type="dxa"/>
          </w:tcPr>
          <w:p w:rsidR="006566FF" w:rsidRPr="006566FF" w:rsidRDefault="006566FF" w:rsidP="006566FF">
            <w:pPr>
              <w:spacing w:after="0" w:line="240" w:lineRule="auto"/>
              <w:jc w:val="center"/>
            </w:pPr>
            <w:r>
              <w:t>0</w:t>
            </w:r>
          </w:p>
        </w:tc>
        <w:tc>
          <w:tcPr>
            <w:tcW w:w="1843" w:type="dxa"/>
          </w:tcPr>
          <w:p w:rsidR="006566FF" w:rsidRPr="00747A16" w:rsidRDefault="006566FF" w:rsidP="006566FF">
            <w:pPr>
              <w:spacing w:after="0" w:line="240" w:lineRule="auto"/>
              <w:jc w:val="center"/>
            </w:pPr>
            <w:r w:rsidRPr="00747A16">
              <w:t>Kinh</w:t>
            </w:r>
          </w:p>
        </w:tc>
      </w:tr>
      <w:tr w:rsidR="006566FF" w:rsidRPr="00B06B43" w:rsidTr="00843D2F">
        <w:tc>
          <w:tcPr>
            <w:tcW w:w="1701" w:type="dxa"/>
          </w:tcPr>
          <w:p w:rsidR="006566FF" w:rsidRPr="00747A16" w:rsidRDefault="006566FF" w:rsidP="006566FF">
            <w:pPr>
              <w:spacing w:after="0" w:line="240" w:lineRule="auto"/>
              <w:jc w:val="center"/>
            </w:pPr>
            <w:r>
              <w:t>5E</w:t>
            </w:r>
          </w:p>
        </w:tc>
        <w:tc>
          <w:tcPr>
            <w:tcW w:w="2367" w:type="dxa"/>
          </w:tcPr>
          <w:p w:rsidR="006566FF" w:rsidRPr="00747A16" w:rsidRDefault="006566FF" w:rsidP="006566FF">
            <w:pPr>
              <w:spacing w:after="0" w:line="240" w:lineRule="auto"/>
              <w:jc w:val="center"/>
            </w:pPr>
            <w:r>
              <w:t>35</w:t>
            </w:r>
          </w:p>
        </w:tc>
        <w:tc>
          <w:tcPr>
            <w:tcW w:w="2016" w:type="dxa"/>
          </w:tcPr>
          <w:p w:rsidR="006566FF" w:rsidRPr="006566FF" w:rsidRDefault="006566FF" w:rsidP="006566FF">
            <w:pPr>
              <w:spacing w:after="0" w:line="240" w:lineRule="auto"/>
              <w:jc w:val="center"/>
            </w:pPr>
            <w:r>
              <w:t>17</w:t>
            </w:r>
          </w:p>
        </w:tc>
        <w:tc>
          <w:tcPr>
            <w:tcW w:w="2041" w:type="dxa"/>
          </w:tcPr>
          <w:p w:rsidR="006566FF" w:rsidRPr="006566FF" w:rsidRDefault="006566FF" w:rsidP="006566FF">
            <w:pPr>
              <w:spacing w:after="0" w:line="240" w:lineRule="auto"/>
              <w:jc w:val="center"/>
            </w:pPr>
            <w:r>
              <w:t>0</w:t>
            </w:r>
          </w:p>
        </w:tc>
        <w:tc>
          <w:tcPr>
            <w:tcW w:w="1797" w:type="dxa"/>
          </w:tcPr>
          <w:p w:rsidR="006566FF" w:rsidRPr="00747A16" w:rsidRDefault="006566FF" w:rsidP="006566FF">
            <w:pPr>
              <w:spacing w:after="0" w:line="240" w:lineRule="auto"/>
              <w:jc w:val="center"/>
            </w:pPr>
            <w:r w:rsidRPr="00747A16">
              <w:t>0</w:t>
            </w:r>
          </w:p>
        </w:tc>
        <w:tc>
          <w:tcPr>
            <w:tcW w:w="1985" w:type="dxa"/>
          </w:tcPr>
          <w:p w:rsidR="006566FF" w:rsidRPr="006566FF" w:rsidRDefault="006566FF" w:rsidP="006566FF">
            <w:pPr>
              <w:spacing w:after="0" w:line="240" w:lineRule="auto"/>
              <w:jc w:val="center"/>
            </w:pPr>
            <w:r>
              <w:t>0</w:t>
            </w:r>
          </w:p>
        </w:tc>
        <w:tc>
          <w:tcPr>
            <w:tcW w:w="1843" w:type="dxa"/>
          </w:tcPr>
          <w:p w:rsidR="006566FF" w:rsidRPr="00747A16" w:rsidRDefault="006566FF" w:rsidP="006566FF">
            <w:pPr>
              <w:spacing w:after="0" w:line="240" w:lineRule="auto"/>
              <w:jc w:val="center"/>
            </w:pPr>
            <w:r w:rsidRPr="00747A16">
              <w:t>Kinh</w:t>
            </w:r>
          </w:p>
        </w:tc>
      </w:tr>
      <w:tr w:rsidR="006566FF" w:rsidRPr="00B06B43" w:rsidTr="00843D2F">
        <w:tc>
          <w:tcPr>
            <w:tcW w:w="1701" w:type="dxa"/>
          </w:tcPr>
          <w:p w:rsidR="006566FF" w:rsidRPr="00747A16" w:rsidRDefault="006566FF" w:rsidP="006566FF">
            <w:pPr>
              <w:spacing w:after="0" w:line="240" w:lineRule="auto"/>
              <w:jc w:val="center"/>
              <w:rPr>
                <w:lang w:val="vi-VN"/>
              </w:rPr>
            </w:pPr>
            <w:r w:rsidRPr="00747A16">
              <w:rPr>
                <w:lang w:val="vi-VN"/>
              </w:rPr>
              <w:t>Tổng</w:t>
            </w:r>
          </w:p>
        </w:tc>
        <w:tc>
          <w:tcPr>
            <w:tcW w:w="2367" w:type="dxa"/>
          </w:tcPr>
          <w:p w:rsidR="006566FF" w:rsidRPr="006566FF" w:rsidRDefault="006566FF" w:rsidP="006566FF">
            <w:pPr>
              <w:spacing w:after="0" w:line="240" w:lineRule="auto"/>
              <w:jc w:val="center"/>
            </w:pPr>
            <w:r>
              <w:t>173</w:t>
            </w:r>
          </w:p>
        </w:tc>
        <w:tc>
          <w:tcPr>
            <w:tcW w:w="2016" w:type="dxa"/>
          </w:tcPr>
          <w:p w:rsidR="006566FF" w:rsidRPr="00B7406F" w:rsidRDefault="00B7406F" w:rsidP="006566FF">
            <w:pPr>
              <w:spacing w:after="0" w:line="240" w:lineRule="auto"/>
              <w:jc w:val="center"/>
            </w:pPr>
            <w:r>
              <w:t>89</w:t>
            </w:r>
          </w:p>
        </w:tc>
        <w:tc>
          <w:tcPr>
            <w:tcW w:w="2041" w:type="dxa"/>
          </w:tcPr>
          <w:p w:rsidR="006566FF" w:rsidRPr="00747A16" w:rsidRDefault="006566FF" w:rsidP="006566FF">
            <w:pPr>
              <w:spacing w:after="0" w:line="240" w:lineRule="auto"/>
              <w:jc w:val="center"/>
            </w:pPr>
          </w:p>
        </w:tc>
        <w:tc>
          <w:tcPr>
            <w:tcW w:w="1797" w:type="dxa"/>
          </w:tcPr>
          <w:p w:rsidR="006566FF" w:rsidRPr="00747A16" w:rsidRDefault="006566FF" w:rsidP="006566FF">
            <w:pPr>
              <w:spacing w:after="0" w:line="240" w:lineRule="auto"/>
              <w:jc w:val="center"/>
            </w:pPr>
          </w:p>
        </w:tc>
        <w:tc>
          <w:tcPr>
            <w:tcW w:w="1985" w:type="dxa"/>
          </w:tcPr>
          <w:p w:rsidR="006566FF" w:rsidRPr="00747A16" w:rsidRDefault="006566FF" w:rsidP="006566FF">
            <w:pPr>
              <w:spacing w:after="0" w:line="240" w:lineRule="auto"/>
              <w:jc w:val="center"/>
            </w:pPr>
          </w:p>
        </w:tc>
        <w:tc>
          <w:tcPr>
            <w:tcW w:w="1843" w:type="dxa"/>
          </w:tcPr>
          <w:p w:rsidR="006566FF" w:rsidRPr="00747A16" w:rsidRDefault="006566FF" w:rsidP="006566FF">
            <w:pPr>
              <w:spacing w:after="0" w:line="240" w:lineRule="auto"/>
              <w:jc w:val="center"/>
            </w:pPr>
          </w:p>
        </w:tc>
      </w:tr>
    </w:tbl>
    <w:p w:rsidR="00216C35" w:rsidRPr="00C9666E" w:rsidRDefault="00216C35" w:rsidP="00747A16">
      <w:pPr>
        <w:spacing w:after="0" w:line="240" w:lineRule="auto"/>
        <w:jc w:val="both"/>
      </w:pPr>
      <w:r w:rsidRPr="00B06B43">
        <w:rPr>
          <w:lang w:val="vi-VN"/>
        </w:rPr>
        <w:t>3. Cơ sở vật chất</w:t>
      </w:r>
      <w:r>
        <w:t xml:space="preserve"> </w:t>
      </w:r>
    </w:p>
    <w:p w:rsidR="00216C35" w:rsidRPr="00B06B43" w:rsidRDefault="00216C35" w:rsidP="00747A16">
      <w:pPr>
        <w:spacing w:after="0" w:line="240" w:lineRule="auto"/>
        <w:ind w:firstLine="709"/>
        <w:jc w:val="both"/>
        <w:rPr>
          <w:b/>
          <w:bCs/>
          <w:highlight w:val="white"/>
          <w:lang w:val="nl-NL"/>
        </w:rPr>
      </w:pPr>
      <w:r>
        <w:rPr>
          <w:bCs/>
          <w:highlight w:val="white"/>
          <w:lang w:val="vi-VN"/>
        </w:rPr>
        <w:t xml:space="preserve">- </w:t>
      </w:r>
      <w:r w:rsidRPr="00B06B43">
        <w:rPr>
          <w:bCs/>
          <w:highlight w:val="white"/>
          <w:lang w:val="nl-NL"/>
        </w:rPr>
        <w:t>Mỗi lớp 01 phòng học kiên cố</w:t>
      </w:r>
    </w:p>
    <w:p w:rsidR="00216C35" w:rsidRPr="00B06B43" w:rsidRDefault="00216C35" w:rsidP="00747A16">
      <w:pPr>
        <w:spacing w:after="0" w:line="240" w:lineRule="auto"/>
        <w:ind w:firstLine="709"/>
        <w:jc w:val="both"/>
        <w:rPr>
          <w:b/>
          <w:bCs/>
          <w:highlight w:val="white"/>
          <w:lang w:val="nl-NL"/>
        </w:rPr>
      </w:pPr>
      <w:r>
        <w:rPr>
          <w:bCs/>
          <w:highlight w:val="white"/>
          <w:lang w:val="vi-VN"/>
        </w:rPr>
        <w:lastRenderedPageBreak/>
        <w:t xml:space="preserve">- </w:t>
      </w:r>
      <w:r w:rsidRPr="00B06B43">
        <w:rPr>
          <w:bCs/>
          <w:highlight w:val="white"/>
          <w:lang w:val="nl-NL"/>
        </w:rPr>
        <w:t xml:space="preserve">Mỗi lớp có 1 </w:t>
      </w:r>
      <w:r>
        <w:rPr>
          <w:bCs/>
          <w:highlight w:val="white"/>
          <w:lang w:val="nl-NL"/>
        </w:rPr>
        <w:t xml:space="preserve">máy tính, 1 </w:t>
      </w:r>
      <w:r w:rsidRPr="00B06B43">
        <w:rPr>
          <w:bCs/>
          <w:highlight w:val="white"/>
          <w:lang w:val="nl-NL"/>
        </w:rPr>
        <w:t xml:space="preserve">ti vi </w:t>
      </w:r>
      <w:r w:rsidRPr="008A22E6">
        <w:t>75 inch</w:t>
      </w:r>
      <w:r w:rsidRPr="00B06B43">
        <w:rPr>
          <w:bCs/>
          <w:highlight w:val="white"/>
          <w:lang w:val="nl-NL"/>
        </w:rPr>
        <w:t xml:space="preserve"> và kết nối mạng phục vụ cho việc dạy học hiệu quả.</w:t>
      </w:r>
    </w:p>
    <w:p w:rsidR="00216C35" w:rsidRPr="00B06B43" w:rsidRDefault="00216C35" w:rsidP="00747A16">
      <w:pPr>
        <w:spacing w:after="0" w:line="240" w:lineRule="auto"/>
        <w:ind w:firstLine="709"/>
        <w:jc w:val="both"/>
        <w:rPr>
          <w:b/>
          <w:bCs/>
          <w:highlight w:val="white"/>
          <w:lang w:val="nl-NL"/>
        </w:rPr>
      </w:pPr>
      <w:r>
        <w:rPr>
          <w:bCs/>
          <w:highlight w:val="white"/>
          <w:lang w:val="vi-VN"/>
        </w:rPr>
        <w:t xml:space="preserve">- </w:t>
      </w:r>
      <w:r w:rsidRPr="00B06B43">
        <w:rPr>
          <w:bCs/>
          <w:highlight w:val="white"/>
          <w:lang w:val="nl-NL"/>
        </w:rPr>
        <w:t xml:space="preserve">Có tủ đựng đồ dùng học tập. </w:t>
      </w:r>
      <w:r>
        <w:rPr>
          <w:bCs/>
          <w:highlight w:val="white"/>
          <w:lang w:val="nl-NL"/>
        </w:rPr>
        <w:t>C</w:t>
      </w:r>
      <w:r w:rsidRPr="00B06B43">
        <w:rPr>
          <w:bCs/>
          <w:highlight w:val="white"/>
          <w:lang w:val="nl-NL"/>
        </w:rPr>
        <w:t xml:space="preserve">hưa có </w:t>
      </w:r>
      <w:r>
        <w:rPr>
          <w:bCs/>
          <w:highlight w:val="white"/>
          <w:lang w:val="nl-NL"/>
        </w:rPr>
        <w:t>đ</w:t>
      </w:r>
      <w:r w:rsidRPr="00B06B43">
        <w:rPr>
          <w:bCs/>
          <w:highlight w:val="white"/>
          <w:lang w:val="nl-NL"/>
        </w:rPr>
        <w:t xml:space="preserve">ồ dùng để đáp ứng với chương trình SGK mới. </w:t>
      </w:r>
    </w:p>
    <w:p w:rsidR="00216C35" w:rsidRPr="006566FF" w:rsidRDefault="00216C35" w:rsidP="006566FF">
      <w:pPr>
        <w:spacing w:after="0" w:line="240" w:lineRule="auto"/>
        <w:ind w:firstLine="709"/>
        <w:jc w:val="both"/>
        <w:rPr>
          <w:b/>
          <w:bCs/>
          <w:highlight w:val="white"/>
        </w:rPr>
      </w:pPr>
      <w:r w:rsidRPr="00B06B43">
        <w:rPr>
          <w:rFonts w:eastAsia="Times New Roman"/>
        </w:rPr>
        <w:t xml:space="preserve">- </w:t>
      </w:r>
      <w:r w:rsidRPr="00576A6D">
        <w:rPr>
          <w:iCs/>
          <w:lang w:val="vi-VN"/>
        </w:rPr>
        <w:t>Nguồn học liệu:</w:t>
      </w:r>
      <w:r w:rsidRPr="00576A6D">
        <w:rPr>
          <w:iCs/>
        </w:rPr>
        <w:t xml:space="preserve"> </w:t>
      </w:r>
      <w:r w:rsidRPr="00B06B43">
        <w:t>K</w:t>
      </w:r>
      <w:r w:rsidRPr="00B06B43">
        <w:rPr>
          <w:lang w:val="vi-VN"/>
        </w:rPr>
        <w:t>hố</w:t>
      </w:r>
      <w:r w:rsidR="006566FF">
        <w:rPr>
          <w:lang w:val="vi-VN"/>
        </w:rPr>
        <w:t>i 5</w:t>
      </w:r>
      <w:r w:rsidRPr="00B06B43">
        <w:t xml:space="preserve"> </w:t>
      </w:r>
      <w:r w:rsidRPr="00B06B43">
        <w:rPr>
          <w:lang w:val="vi-VN"/>
        </w:rPr>
        <w:t>được học</w:t>
      </w:r>
      <w:r>
        <w:t xml:space="preserve"> </w:t>
      </w:r>
      <w:r>
        <w:rPr>
          <w:lang w:val="vi-VN"/>
        </w:rPr>
        <w:t>2</w:t>
      </w:r>
      <w:r w:rsidRPr="00B06B43">
        <w:t xml:space="preserve"> bộ sách:</w:t>
      </w:r>
      <w:r w:rsidRPr="00B06B43">
        <w:rPr>
          <w:lang w:val="vi-VN"/>
        </w:rPr>
        <w:t xml:space="preserve"> </w:t>
      </w:r>
      <w:r w:rsidRPr="00B06B43">
        <w:t>Bộ</w:t>
      </w:r>
      <w:r w:rsidRPr="00B06B43">
        <w:rPr>
          <w:lang w:val="vi-VN"/>
        </w:rPr>
        <w:t xml:space="preserve"> sách Kết nối tri thức với cuộc sống với các môn: Tiếng Việt,</w:t>
      </w:r>
      <w:r w:rsidRPr="00B06B43">
        <w:t xml:space="preserve"> Hoạt động trải nghiệ</w:t>
      </w:r>
      <w:r w:rsidR="006566FF">
        <w:t>m</w:t>
      </w:r>
      <w:r w:rsidRPr="00B06B43">
        <w:t xml:space="preserve">. Bộ sách Cánh diều: </w:t>
      </w:r>
      <w:r w:rsidRPr="00B06B43">
        <w:rPr>
          <w:lang w:val="vi-VN"/>
        </w:rPr>
        <w:t xml:space="preserve">Toán,  Đạo đức, </w:t>
      </w:r>
      <w:r w:rsidR="006566FF" w:rsidRPr="00B06B43">
        <w:t xml:space="preserve">Âm </w:t>
      </w:r>
      <w:r w:rsidR="006566FF">
        <w:rPr>
          <w:lang w:val="vi-VN"/>
        </w:rPr>
        <w:t>nhạc, Giáo dục thể chất</w:t>
      </w:r>
      <w:r>
        <w:rPr>
          <w:lang w:val="vi-VN"/>
        </w:rPr>
        <w:t xml:space="preserve">, </w:t>
      </w:r>
      <w:r w:rsidRPr="00B06B43">
        <w:rPr>
          <w:lang w:val="vi-VN"/>
        </w:rPr>
        <w:t xml:space="preserve">Mỹ </w:t>
      </w:r>
      <w:r>
        <w:t>t</w:t>
      </w:r>
      <w:r w:rsidRPr="00B06B43">
        <w:rPr>
          <w:lang w:val="vi-VN"/>
        </w:rPr>
        <w:t>huật</w:t>
      </w:r>
      <w:r w:rsidR="006566FF">
        <w:t>, Tin học</w:t>
      </w:r>
      <w:r w:rsidRPr="00B06B43">
        <w:t xml:space="preserve">. </w:t>
      </w:r>
      <w:r w:rsidRPr="00B06B43">
        <w:rPr>
          <w:bCs/>
          <w:spacing w:val="-2"/>
          <w:highlight w:val="white"/>
          <w:lang w:val="vi-VN"/>
        </w:rPr>
        <w:t>N</w:t>
      </w:r>
      <w:r w:rsidRPr="00B06B43">
        <w:rPr>
          <w:bCs/>
          <w:lang w:val="vi-VN"/>
        </w:rPr>
        <w:t>g</w:t>
      </w:r>
      <w:r>
        <w:rPr>
          <w:bCs/>
        </w:rPr>
        <w:t>oài ra còn có ng</w:t>
      </w:r>
      <w:r w:rsidRPr="00B06B43">
        <w:rPr>
          <w:bCs/>
          <w:lang w:val="vi-VN"/>
        </w:rPr>
        <w:t>uồn học liệu phong phú cho giáo viên và học sinh khai thác phục vụ cho hoạt động</w:t>
      </w:r>
      <w:r>
        <w:rPr>
          <w:bCs/>
        </w:rPr>
        <w:t xml:space="preserve"> dạy và học như </w:t>
      </w:r>
      <w:r>
        <w:rPr>
          <w:highlight w:val="white"/>
        </w:rPr>
        <w:t>TL Giáo dục nếp sống Thanh lịch Văn minh, TL Bác Hồ và những bài học đạo đức dành cho HSTH, TL G</w:t>
      </w:r>
      <w:r w:rsidRPr="00B06B43">
        <w:rPr>
          <w:highlight w:val="white"/>
          <w:lang w:val="vi-VN"/>
        </w:rPr>
        <w:t xml:space="preserve">iáo dục địa phương, </w:t>
      </w:r>
      <w:r>
        <w:rPr>
          <w:highlight w:val="white"/>
        </w:rPr>
        <w:t>G</w:t>
      </w:r>
      <w:r w:rsidRPr="00B06B43">
        <w:rPr>
          <w:highlight w:val="white"/>
          <w:lang w:val="vi-VN"/>
        </w:rPr>
        <w:t xml:space="preserve">iáo dục an toàn giao thông, </w:t>
      </w:r>
      <w:r>
        <w:rPr>
          <w:highlight w:val="white"/>
        </w:rPr>
        <w:t>PCCC, PTTNTT</w:t>
      </w:r>
      <w:r w:rsidR="006566FF">
        <w:rPr>
          <w:highlight w:val="white"/>
        </w:rPr>
        <w:t>,</w:t>
      </w:r>
      <w:r>
        <w:rPr>
          <w:highlight w:val="white"/>
        </w:rPr>
        <w:t>…</w:t>
      </w:r>
    </w:p>
    <w:p w:rsidR="008B4985" w:rsidRPr="00A9017E" w:rsidRDefault="008B4985" w:rsidP="00747A16">
      <w:pPr>
        <w:widowControl w:val="0"/>
        <w:adjustRightInd w:val="0"/>
        <w:snapToGrid w:val="0"/>
        <w:spacing w:after="0" w:line="240" w:lineRule="auto"/>
        <w:ind w:firstLine="720"/>
        <w:contextualSpacing/>
        <w:rPr>
          <w:b/>
          <w:szCs w:val="28"/>
          <w:highlight w:val="white"/>
          <w:lang w:val="nl-NL"/>
        </w:rPr>
      </w:pPr>
      <w:r w:rsidRPr="00A9017E">
        <w:rPr>
          <w:b/>
          <w:szCs w:val="28"/>
          <w:highlight w:val="white"/>
          <w:lang w:val="nl-NL"/>
        </w:rPr>
        <w:t>III. Kế hoạch dạy học các môn học, hoạt động giáo dục</w:t>
      </w:r>
    </w:p>
    <w:p w:rsidR="00483CB9" w:rsidRPr="00F53B10" w:rsidRDefault="00504E2E" w:rsidP="00747A16">
      <w:pPr>
        <w:pStyle w:val="ListParagraph"/>
        <w:widowControl w:val="0"/>
        <w:numPr>
          <w:ilvl w:val="0"/>
          <w:numId w:val="20"/>
        </w:numPr>
        <w:adjustRightInd w:val="0"/>
        <w:snapToGrid w:val="0"/>
        <w:spacing w:after="0" w:line="240" w:lineRule="auto"/>
        <w:rPr>
          <w:b/>
          <w:szCs w:val="28"/>
          <w:highlight w:val="white"/>
        </w:rPr>
      </w:pPr>
      <w:r w:rsidRPr="00483CB9">
        <w:rPr>
          <w:b/>
          <w:szCs w:val="28"/>
          <w:highlight w:val="white"/>
        </w:rPr>
        <w:t>Môn học/HĐGD</w:t>
      </w:r>
    </w:p>
    <w:p w:rsidR="00B343EA" w:rsidRPr="00B343EA" w:rsidRDefault="00606DCE" w:rsidP="00747A16">
      <w:pPr>
        <w:pStyle w:val="ListParagraph"/>
        <w:widowControl w:val="0"/>
        <w:numPr>
          <w:ilvl w:val="1"/>
          <w:numId w:val="20"/>
        </w:numPr>
        <w:adjustRightInd w:val="0"/>
        <w:snapToGrid w:val="0"/>
        <w:spacing w:after="0" w:line="240" w:lineRule="auto"/>
        <w:rPr>
          <w:rFonts w:eastAsia="Times New Roman"/>
          <w:b/>
          <w:bCs/>
          <w:szCs w:val="28"/>
          <w:bdr w:val="none" w:sz="0" w:space="0" w:color="auto" w:frame="1"/>
        </w:rPr>
      </w:pPr>
      <w:r w:rsidRPr="00A9017E">
        <w:rPr>
          <w:b/>
          <w:i/>
          <w:szCs w:val="28"/>
          <w:lang w:val="vi-VN"/>
        </w:rPr>
        <w:t>MônTiếng Việ</w:t>
      </w:r>
      <w:r w:rsidR="00483CB9">
        <w:rPr>
          <w:b/>
          <w:i/>
          <w:szCs w:val="28"/>
          <w:lang w:val="vi-VN"/>
        </w:rPr>
        <w:t>t</w:t>
      </w:r>
      <w:r w:rsidR="00483CB9">
        <w:rPr>
          <w:b/>
          <w:i/>
          <w:szCs w:val="28"/>
        </w:rPr>
        <w:t xml:space="preserve"> </w:t>
      </w:r>
      <w:r w:rsidR="00A9017E" w:rsidRPr="00A9017E">
        <w:rPr>
          <w:rFonts w:eastAsia="Times New Roman"/>
          <w:b/>
          <w:bCs/>
          <w:szCs w:val="28"/>
          <w:bdr w:val="none" w:sz="0" w:space="0" w:color="auto" w:frame="1"/>
        </w:rPr>
        <w:t>(</w:t>
      </w:r>
      <w:r w:rsidR="00483CB9">
        <w:rPr>
          <w:rFonts w:eastAsia="Times New Roman"/>
          <w:b/>
          <w:bCs/>
          <w:szCs w:val="28"/>
          <w:bdr w:val="none" w:sz="0" w:space="0" w:color="auto" w:frame="1"/>
        </w:rPr>
        <w:t xml:space="preserve">Bộ sách </w:t>
      </w:r>
      <w:r w:rsidR="00A9017E" w:rsidRPr="00A9017E">
        <w:rPr>
          <w:rFonts w:eastAsia="Times New Roman"/>
          <w:b/>
          <w:bCs/>
          <w:szCs w:val="28"/>
          <w:bdr w:val="none" w:sz="0" w:space="0" w:color="auto" w:frame="1"/>
        </w:rPr>
        <w:t>Kết nối tri thức với cuộc sống)</w:t>
      </w:r>
    </w:p>
    <w:p w:rsidR="007D2B08" w:rsidRPr="00DE5FED" w:rsidRDefault="007D2B08" w:rsidP="00747A16">
      <w:pPr>
        <w:pStyle w:val="ListParagraph"/>
        <w:spacing w:after="0" w:line="240" w:lineRule="auto"/>
        <w:ind w:left="1080"/>
        <w:rPr>
          <w:bCs/>
          <w:color w:val="FF0000"/>
          <w:szCs w:val="28"/>
        </w:rPr>
      </w:pPr>
      <w:r w:rsidRPr="007D2B08">
        <w:rPr>
          <w:bCs/>
          <w:color w:val="FF0000"/>
          <w:szCs w:val="28"/>
        </w:rPr>
        <w:t>Tổng số tiế</w:t>
      </w:r>
      <w:r>
        <w:rPr>
          <w:bCs/>
          <w:color w:val="FF0000"/>
          <w:szCs w:val="28"/>
        </w:rPr>
        <w:t>t trong năm: 245</w:t>
      </w:r>
      <w:r w:rsidRPr="007D2B08">
        <w:rPr>
          <w:bCs/>
          <w:color w:val="FF0000"/>
          <w:szCs w:val="28"/>
        </w:rPr>
        <w:t xml:space="preserve"> tiết</w:t>
      </w:r>
      <w:r w:rsidR="00DE5FED">
        <w:rPr>
          <w:rFonts w:eastAsia="SimSun"/>
          <w:bCs/>
          <w:color w:val="FF0000"/>
          <w:szCs w:val="28"/>
          <w:lang w:eastAsia="zh-CN" w:bidi="ar"/>
        </w:rPr>
        <w:t xml:space="preserve"> </w:t>
      </w:r>
      <w:r w:rsidRPr="007D2B08">
        <w:rPr>
          <w:rFonts w:eastAsia="SimSun"/>
          <w:bCs/>
          <w:color w:val="FF0000"/>
          <w:szCs w:val="28"/>
          <w:lang w:eastAsia="zh-CN" w:bidi="ar"/>
        </w:rPr>
        <w:t>(7 tiết/tuần)</w:t>
      </w:r>
    </w:p>
    <w:p w:rsidR="00F53B10" w:rsidRPr="007D2B08" w:rsidRDefault="007D2B08" w:rsidP="00AE3B09">
      <w:pPr>
        <w:widowControl w:val="0"/>
        <w:pBdr>
          <w:between w:val="single" w:sz="4" w:space="1" w:color="auto"/>
        </w:pBdr>
        <w:adjustRightInd w:val="0"/>
        <w:snapToGrid w:val="0"/>
        <w:spacing w:after="0" w:line="240" w:lineRule="auto"/>
        <w:ind w:firstLine="720"/>
        <w:rPr>
          <w:rFonts w:eastAsia="SimSun"/>
          <w:bCs/>
          <w:color w:val="000000"/>
          <w:szCs w:val="28"/>
          <w:lang w:eastAsia="zh-CN" w:bidi="ar"/>
        </w:rPr>
      </w:pPr>
      <w:r w:rsidRPr="007D2B08">
        <w:rPr>
          <w:rFonts w:eastAsia="SimSun"/>
          <w:bCs/>
          <w:color w:val="000000"/>
          <w:szCs w:val="28"/>
          <w:lang w:eastAsia="zh-CN" w:bidi="ar"/>
        </w:rPr>
        <w:t xml:space="preserve"> </w:t>
      </w:r>
      <w:r w:rsidR="00B343EA" w:rsidRPr="007D2B08">
        <w:rPr>
          <w:rFonts w:eastAsia="SimSun"/>
          <w:bCs/>
          <w:color w:val="000000"/>
          <w:szCs w:val="28"/>
          <w:lang w:eastAsia="zh-CN" w:bidi="ar"/>
        </w:rPr>
        <w:t xml:space="preserve">Học kì I: </w:t>
      </w:r>
      <w:r w:rsidRPr="007D2B08">
        <w:rPr>
          <w:rFonts w:eastAsia="SimSun"/>
          <w:bCs/>
          <w:color w:val="000000"/>
          <w:szCs w:val="28"/>
          <w:lang w:eastAsia="zh-CN" w:bidi="ar"/>
        </w:rPr>
        <w:t xml:space="preserve">126 tiết  ( </w:t>
      </w:r>
      <w:r w:rsidR="00F53B10" w:rsidRPr="007D2B08">
        <w:rPr>
          <w:rFonts w:eastAsia="SimSun"/>
          <w:bCs/>
          <w:color w:val="000000"/>
          <w:szCs w:val="28"/>
          <w:lang w:eastAsia="zh-CN" w:bidi="ar"/>
        </w:rPr>
        <w:t>18 tuần - 32 bài/112 tiết + Ôn tập và ĐG giữa HKI: 7 tiết + Ôn tập và ĐG cuối HKI: 7 tiế</w:t>
      </w:r>
      <w:r w:rsidR="00B343EA" w:rsidRPr="007D2B08">
        <w:rPr>
          <w:rFonts w:eastAsia="SimSun"/>
          <w:bCs/>
          <w:color w:val="000000"/>
          <w:szCs w:val="28"/>
          <w:lang w:eastAsia="zh-CN" w:bidi="ar"/>
        </w:rPr>
        <w:t>t</w:t>
      </w:r>
      <w:r w:rsidRPr="007D2B08">
        <w:rPr>
          <w:rFonts w:eastAsia="SimSun"/>
          <w:bCs/>
          <w:color w:val="000000"/>
          <w:szCs w:val="28"/>
          <w:lang w:eastAsia="zh-CN" w:bidi="ar"/>
        </w:rPr>
        <w:t>)</w:t>
      </w:r>
    </w:p>
    <w:p w:rsidR="007D2B08" w:rsidRDefault="00B343EA" w:rsidP="00747A16">
      <w:pPr>
        <w:widowControl w:val="0"/>
        <w:adjustRightInd w:val="0"/>
        <w:snapToGrid w:val="0"/>
        <w:spacing w:after="0" w:line="240" w:lineRule="auto"/>
        <w:ind w:firstLine="720"/>
        <w:rPr>
          <w:rFonts w:eastAsia="SimSun"/>
          <w:bCs/>
          <w:color w:val="000000"/>
          <w:szCs w:val="28"/>
          <w:lang w:eastAsia="zh-CN" w:bidi="ar"/>
        </w:rPr>
      </w:pPr>
      <w:r w:rsidRPr="007D2B08">
        <w:rPr>
          <w:rFonts w:eastAsia="SimSun"/>
          <w:bCs/>
          <w:color w:val="000000"/>
          <w:szCs w:val="28"/>
          <w:lang w:eastAsia="zh-CN" w:bidi="ar"/>
        </w:rPr>
        <w:t xml:space="preserve">Học kì II: </w:t>
      </w:r>
      <w:r w:rsidR="00CE45B8">
        <w:rPr>
          <w:rFonts w:eastAsia="SimSun"/>
          <w:bCs/>
          <w:color w:val="000000"/>
          <w:szCs w:val="28"/>
          <w:lang w:eastAsia="zh-CN" w:bidi="ar"/>
        </w:rPr>
        <w:t>1</w:t>
      </w:r>
      <w:r w:rsidR="007D2B08" w:rsidRPr="007D2B08">
        <w:rPr>
          <w:rFonts w:eastAsia="SimSun"/>
          <w:bCs/>
          <w:color w:val="000000"/>
          <w:szCs w:val="28"/>
          <w:lang w:eastAsia="zh-CN" w:bidi="ar"/>
        </w:rPr>
        <w:t>19 tiết (</w:t>
      </w:r>
      <w:r w:rsidRPr="007D2B08">
        <w:rPr>
          <w:rFonts w:eastAsia="SimSun"/>
          <w:bCs/>
          <w:color w:val="000000"/>
          <w:szCs w:val="28"/>
          <w:lang w:eastAsia="zh-CN" w:bidi="ar"/>
        </w:rPr>
        <w:t>17 tuần – 30 bài/105 tiết + Ôn tập và ĐG giữa HKII: 7 tiết + Ôn tập và ĐG cuối HKII: 7 tiết</w:t>
      </w:r>
      <w:r w:rsidR="007D2B08" w:rsidRPr="007D2B08">
        <w:rPr>
          <w:rFonts w:eastAsia="SimSun"/>
          <w:bCs/>
          <w:color w:val="000000"/>
          <w:szCs w:val="28"/>
          <w:lang w:eastAsia="zh-CN" w:bidi="ar"/>
        </w:rPr>
        <w:t>)</w:t>
      </w:r>
    </w:p>
    <w:p w:rsidR="00DA63A5" w:rsidRPr="007D2B08" w:rsidRDefault="00DA63A5" w:rsidP="00AE3B09">
      <w:pPr>
        <w:widowControl w:val="0"/>
        <w:adjustRightInd w:val="0"/>
        <w:snapToGrid w:val="0"/>
        <w:spacing w:after="0" w:line="240" w:lineRule="auto"/>
        <w:rPr>
          <w:rFonts w:eastAsia="SimSun"/>
          <w:bCs/>
          <w:color w:val="000000"/>
          <w:szCs w:val="28"/>
          <w:lang w:eastAsia="zh-CN" w:bidi="ar"/>
        </w:rPr>
      </w:pPr>
    </w:p>
    <w:tbl>
      <w:tblPr>
        <w:tblW w:w="13936" w:type="dxa"/>
        <w:tblInd w:w="254" w:type="dxa"/>
        <w:shd w:val="clear" w:color="auto" w:fill="FFFFFF"/>
        <w:tblLayout w:type="fixed"/>
        <w:tblCellMar>
          <w:left w:w="0" w:type="dxa"/>
          <w:right w:w="0" w:type="dxa"/>
        </w:tblCellMar>
        <w:tblLook w:val="04A0" w:firstRow="1" w:lastRow="0" w:firstColumn="1" w:lastColumn="0" w:noHBand="0" w:noVBand="1"/>
      </w:tblPr>
      <w:tblGrid>
        <w:gridCol w:w="759"/>
        <w:gridCol w:w="1110"/>
        <w:gridCol w:w="965"/>
        <w:gridCol w:w="1382"/>
        <w:gridCol w:w="3960"/>
        <w:gridCol w:w="1170"/>
        <w:gridCol w:w="3510"/>
        <w:gridCol w:w="1080"/>
      </w:tblGrid>
      <w:tr w:rsidR="00260DA5" w:rsidRPr="00AE3B09"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60DA5" w:rsidRPr="00A9017E" w:rsidRDefault="00260DA5" w:rsidP="00885309">
            <w:pPr>
              <w:spacing w:after="0" w:line="240" w:lineRule="auto"/>
              <w:contextualSpacing/>
              <w:rPr>
                <w:rFonts w:eastAsia="Times New Roman"/>
                <w:szCs w:val="28"/>
              </w:rPr>
            </w:pPr>
            <w:r w:rsidRPr="00A9017E">
              <w:rPr>
                <w:rFonts w:eastAsia="Times New Roman"/>
                <w:b/>
                <w:bCs/>
                <w:szCs w:val="28"/>
                <w:bdr w:val="none" w:sz="0" w:space="0" w:color="auto" w:frame="1"/>
              </w:rPr>
              <w:t>Tuần</w:t>
            </w:r>
          </w:p>
        </w:tc>
        <w:tc>
          <w:tcPr>
            <w:tcW w:w="8587" w:type="dxa"/>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60DA5" w:rsidRPr="00A9017E" w:rsidRDefault="00260DA5" w:rsidP="00885309">
            <w:pPr>
              <w:pStyle w:val="NormalWeb"/>
              <w:spacing w:before="0" w:beforeAutospacing="0" w:after="0" w:afterAutospacing="0"/>
              <w:contextualSpacing/>
              <w:jc w:val="center"/>
              <w:rPr>
                <w:sz w:val="28"/>
                <w:szCs w:val="28"/>
              </w:rPr>
            </w:pPr>
            <w:r w:rsidRPr="00A9017E">
              <w:rPr>
                <w:rStyle w:val="Strong"/>
                <w:szCs w:val="28"/>
              </w:rPr>
              <w:t>Chương trình và sách giáo khoa</w:t>
            </w:r>
          </w:p>
        </w:tc>
        <w:tc>
          <w:tcPr>
            <w:tcW w:w="3510" w:type="dxa"/>
            <w:vMerge w:val="restart"/>
            <w:tcBorders>
              <w:top w:val="outset" w:sz="6" w:space="0" w:color="auto"/>
              <w:left w:val="outset" w:sz="6" w:space="0" w:color="auto"/>
              <w:right w:val="outset" w:sz="6" w:space="0" w:color="auto"/>
            </w:tcBorders>
            <w:shd w:val="clear" w:color="auto" w:fill="FFFFFF"/>
            <w:vAlign w:val="center"/>
          </w:tcPr>
          <w:p w:rsidR="00260DA5" w:rsidRPr="00A9017E" w:rsidRDefault="00260DA5" w:rsidP="00885309">
            <w:pPr>
              <w:pStyle w:val="NormalWeb"/>
              <w:spacing w:before="0" w:beforeAutospacing="0" w:after="0" w:afterAutospacing="0"/>
              <w:contextualSpacing/>
              <w:jc w:val="center"/>
              <w:rPr>
                <w:sz w:val="28"/>
                <w:szCs w:val="28"/>
              </w:rPr>
            </w:pPr>
            <w:r w:rsidRPr="00A9017E">
              <w:rPr>
                <w:rStyle w:val="Strong"/>
                <w:sz w:val="28"/>
                <w:szCs w:val="28"/>
              </w:rPr>
              <w:t>Nội dung điều chỉnh, bổ sung (nếu có)</w:t>
            </w:r>
            <w:r w:rsidRPr="00A9017E">
              <w:rPr>
                <w:rStyle w:val="Emphasis"/>
                <w:rFonts w:eastAsiaTheme="majorEastAsia"/>
                <w:sz w:val="28"/>
                <w:szCs w:val="28"/>
              </w:rPr>
              <w:t xml:space="preserve"> (Những điều chỉnh về nội dung, thời lượng, thiết bị dạy học và học liệu tham khảo; xây dựng chủ đề học tập, bổ sung tích hợp liên môn; thời gian và hình thức tổ chức…)</w:t>
            </w:r>
          </w:p>
        </w:tc>
        <w:tc>
          <w:tcPr>
            <w:tcW w:w="1080" w:type="dxa"/>
            <w:tcBorders>
              <w:top w:val="outset" w:sz="6" w:space="0" w:color="auto"/>
              <w:left w:val="outset" w:sz="6" w:space="0" w:color="auto"/>
              <w:right w:val="outset" w:sz="6" w:space="0" w:color="auto"/>
            </w:tcBorders>
            <w:shd w:val="clear" w:color="auto" w:fill="FFFFFF"/>
          </w:tcPr>
          <w:p w:rsidR="00260DA5" w:rsidRDefault="00260DA5" w:rsidP="00885309">
            <w:pPr>
              <w:pStyle w:val="NormalWeb"/>
              <w:spacing w:before="0" w:beforeAutospacing="0" w:after="0" w:afterAutospacing="0"/>
              <w:contextualSpacing/>
              <w:jc w:val="center"/>
              <w:rPr>
                <w:rStyle w:val="Strong"/>
                <w:sz w:val="28"/>
                <w:szCs w:val="28"/>
              </w:rPr>
            </w:pPr>
          </w:p>
          <w:p w:rsidR="00D84C22" w:rsidRDefault="00D84C22" w:rsidP="00885309">
            <w:pPr>
              <w:pStyle w:val="NormalWeb"/>
              <w:spacing w:before="0" w:beforeAutospacing="0" w:after="0" w:afterAutospacing="0"/>
              <w:contextualSpacing/>
              <w:jc w:val="center"/>
              <w:rPr>
                <w:rStyle w:val="Strong"/>
                <w:sz w:val="28"/>
                <w:szCs w:val="28"/>
              </w:rPr>
            </w:pPr>
          </w:p>
          <w:p w:rsidR="00D84C22" w:rsidRPr="00AE3B09" w:rsidRDefault="00D84C22" w:rsidP="00885309">
            <w:pPr>
              <w:pStyle w:val="NormalWeb"/>
              <w:spacing w:before="0" w:beforeAutospacing="0" w:after="0" w:afterAutospacing="0"/>
              <w:contextualSpacing/>
              <w:jc w:val="center"/>
              <w:rPr>
                <w:rStyle w:val="Strong"/>
                <w:sz w:val="28"/>
                <w:szCs w:val="28"/>
              </w:rPr>
            </w:pPr>
          </w:p>
        </w:tc>
      </w:tr>
      <w:tr w:rsidR="00AE3B09" w:rsidRPr="00AE3B09" w:rsidTr="00D84C22">
        <w:tc>
          <w:tcPr>
            <w:tcW w:w="759"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rsidR="00AE3B09" w:rsidRPr="00A9017E" w:rsidRDefault="00AE3B09" w:rsidP="00885309">
            <w:pPr>
              <w:spacing w:after="0" w:line="240" w:lineRule="auto"/>
              <w:contextualSpacing/>
              <w:rPr>
                <w:rFonts w:eastAsia="Times New Roman"/>
                <w:szCs w:val="28"/>
              </w:rPr>
            </w:pPr>
          </w:p>
        </w:tc>
        <w:tc>
          <w:tcPr>
            <w:tcW w:w="1110"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AE3B09" w:rsidRPr="00A9017E" w:rsidRDefault="00260DA5" w:rsidP="00885309">
            <w:pPr>
              <w:spacing w:after="0" w:line="240" w:lineRule="auto"/>
              <w:contextualSpacing/>
              <w:rPr>
                <w:rFonts w:eastAsia="Times New Roman"/>
                <w:szCs w:val="28"/>
              </w:rPr>
            </w:pPr>
            <w:r w:rsidRPr="00A9017E">
              <w:rPr>
                <w:rFonts w:eastAsia="Times New Roman"/>
                <w:b/>
                <w:bCs/>
                <w:szCs w:val="28"/>
                <w:bdr w:val="none" w:sz="0" w:space="0" w:color="auto" w:frame="1"/>
              </w:rPr>
              <w:t>Chủ đề/</w:t>
            </w:r>
            <w:r w:rsidRPr="00A9017E">
              <w:rPr>
                <w:rFonts w:eastAsia="Times New Roman"/>
                <w:b/>
                <w:bCs/>
                <w:szCs w:val="28"/>
                <w:bdr w:val="none" w:sz="0" w:space="0" w:color="auto" w:frame="1"/>
              </w:rPr>
              <w:br/>
              <w:t>Mạch nội dung</w:t>
            </w:r>
          </w:p>
        </w:tc>
        <w:tc>
          <w:tcPr>
            <w:tcW w:w="6307" w:type="dxa"/>
            <w:gridSpan w:val="3"/>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AE3B09" w:rsidRPr="00A9017E" w:rsidRDefault="00AE3B09" w:rsidP="001133EE">
            <w:pPr>
              <w:spacing w:after="0" w:line="240" w:lineRule="auto"/>
              <w:contextualSpacing/>
              <w:jc w:val="center"/>
              <w:rPr>
                <w:rFonts w:eastAsia="Times New Roman"/>
                <w:szCs w:val="28"/>
              </w:rPr>
            </w:pPr>
            <w:r>
              <w:rPr>
                <w:rFonts w:eastAsia="Times New Roman"/>
                <w:b/>
                <w:bCs/>
                <w:szCs w:val="28"/>
                <w:bdr w:val="none" w:sz="0" w:space="0" w:color="auto" w:frame="1"/>
              </w:rPr>
              <w:t>Tên bài</w:t>
            </w:r>
          </w:p>
          <w:p w:rsidR="00AE3B09" w:rsidRPr="00A9017E" w:rsidRDefault="00AE3B09" w:rsidP="00885309">
            <w:pPr>
              <w:spacing w:after="0" w:line="240" w:lineRule="auto"/>
              <w:contextualSpacing/>
              <w:rPr>
                <w:rFonts w:eastAsia="Times New Roman"/>
                <w:szCs w:val="28"/>
              </w:rPr>
            </w:pPr>
          </w:p>
        </w:tc>
        <w:tc>
          <w:tcPr>
            <w:tcW w:w="1170"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AE3B09" w:rsidRPr="00A9017E" w:rsidRDefault="00AE3B09" w:rsidP="00885309">
            <w:pPr>
              <w:spacing w:after="0" w:line="240" w:lineRule="auto"/>
              <w:contextualSpacing/>
              <w:rPr>
                <w:rFonts w:eastAsia="Times New Roman"/>
                <w:szCs w:val="28"/>
              </w:rPr>
            </w:pPr>
            <w:r w:rsidRPr="00A9017E">
              <w:rPr>
                <w:rStyle w:val="Strong"/>
                <w:szCs w:val="28"/>
              </w:rPr>
              <w:t>Thời lượng</w:t>
            </w:r>
            <w:r>
              <w:rPr>
                <w:rStyle w:val="Strong"/>
                <w:szCs w:val="28"/>
              </w:rPr>
              <w:t>/</w:t>
            </w:r>
            <w:r w:rsidRPr="00A9017E">
              <w:rPr>
                <w:rStyle w:val="Strong"/>
                <w:szCs w:val="28"/>
              </w:rPr>
              <w:t xml:space="preserve"> Tiết họ</w:t>
            </w:r>
            <w:r>
              <w:rPr>
                <w:rStyle w:val="Strong"/>
                <w:szCs w:val="28"/>
              </w:rPr>
              <w:t>c</w:t>
            </w:r>
          </w:p>
        </w:tc>
        <w:tc>
          <w:tcPr>
            <w:tcW w:w="3510" w:type="dxa"/>
            <w:vMerge/>
            <w:tcBorders>
              <w:left w:val="outset" w:sz="6" w:space="0" w:color="auto"/>
              <w:bottom w:val="single" w:sz="4" w:space="0" w:color="auto"/>
              <w:right w:val="outset" w:sz="6" w:space="0" w:color="auto"/>
            </w:tcBorders>
            <w:shd w:val="clear" w:color="auto" w:fill="FFFFFF"/>
            <w:vAlign w:val="center"/>
            <w:hideMark/>
          </w:tcPr>
          <w:p w:rsidR="00AE3B09" w:rsidRPr="00A9017E" w:rsidRDefault="00AE3B09" w:rsidP="00885309">
            <w:pPr>
              <w:spacing w:after="0" w:line="240" w:lineRule="auto"/>
              <w:contextualSpacing/>
              <w:rPr>
                <w:rFonts w:eastAsia="Times New Roman"/>
                <w:szCs w:val="28"/>
              </w:rPr>
            </w:pPr>
          </w:p>
        </w:tc>
        <w:tc>
          <w:tcPr>
            <w:tcW w:w="1080" w:type="dxa"/>
            <w:tcBorders>
              <w:left w:val="outset" w:sz="6" w:space="0" w:color="auto"/>
              <w:bottom w:val="single" w:sz="4" w:space="0" w:color="auto"/>
              <w:right w:val="outset" w:sz="6" w:space="0" w:color="auto"/>
            </w:tcBorders>
            <w:shd w:val="clear" w:color="auto" w:fill="FFFFFF"/>
          </w:tcPr>
          <w:p w:rsidR="00AE3B09" w:rsidRPr="00AE3B09" w:rsidRDefault="00AE3B09" w:rsidP="00885309">
            <w:pPr>
              <w:spacing w:after="0" w:line="240" w:lineRule="auto"/>
              <w:contextualSpacing/>
              <w:rPr>
                <w:rFonts w:eastAsia="Times New Roman"/>
                <w:b/>
                <w:szCs w:val="28"/>
              </w:rPr>
            </w:pPr>
            <w:r w:rsidRPr="00AE3B09">
              <w:rPr>
                <w:rFonts w:eastAsia="Times New Roman"/>
                <w:b/>
                <w:szCs w:val="28"/>
              </w:rPr>
              <w:t>Ghi chú</w:t>
            </w:r>
          </w:p>
        </w:tc>
      </w:tr>
      <w:tr w:rsidR="00A4534A" w:rsidRPr="00A9017E" w:rsidTr="00D84C22">
        <w:tc>
          <w:tcPr>
            <w:tcW w:w="759"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r w:rsidRPr="000F5CD0">
              <w:rPr>
                <w:rFonts w:eastAsia="Times New Roman"/>
                <w:bCs/>
                <w:szCs w:val="28"/>
                <w:bdr w:val="none" w:sz="0" w:space="0" w:color="auto" w:frame="1"/>
              </w:rPr>
              <w:t>1</w:t>
            </w:r>
          </w:p>
          <w:p w:rsidR="00A4534A" w:rsidRPr="000F5CD0" w:rsidRDefault="00A4534A" w:rsidP="00885309">
            <w:pPr>
              <w:spacing w:after="0" w:line="240" w:lineRule="auto"/>
              <w:contextualSpacing/>
              <w:rPr>
                <w:rFonts w:eastAsia="Times New Roman"/>
                <w:szCs w:val="28"/>
              </w:rPr>
            </w:pPr>
          </w:p>
          <w:p w:rsidR="00A4534A" w:rsidRPr="000F5CD0" w:rsidRDefault="00A4534A" w:rsidP="00885309">
            <w:pPr>
              <w:spacing w:after="0" w:line="240" w:lineRule="auto"/>
              <w:contextualSpacing/>
              <w:rPr>
                <w:rFonts w:eastAsia="Times New Roman"/>
                <w:szCs w:val="28"/>
              </w:rPr>
            </w:pPr>
          </w:p>
        </w:tc>
        <w:tc>
          <w:tcPr>
            <w:tcW w:w="1110"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b/>
                <w:bCs/>
                <w:szCs w:val="28"/>
                <w:bdr w:val="none" w:sz="0" w:space="0" w:color="auto" w:frame="1"/>
              </w:rPr>
              <w:t>Chủ điểm 1: Thế giới tuổi thơ</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w:t>
            </w:r>
            <w:r w:rsidRPr="00A9017E">
              <w:rPr>
                <w:rFonts w:eastAsia="Times New Roman"/>
                <w:szCs w:val="28"/>
              </w:rPr>
              <w:br/>
              <w:t>(3 tiết)</w:t>
            </w: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 Thanh âm của gió</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Luyện tập về danh từ, động từ, tính từ</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Tìm hiểu cách viết bài văn kể chuyện sáng tạo</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2</w:t>
            </w:r>
            <w:r w:rsidRPr="00A9017E">
              <w:rPr>
                <w:rFonts w:eastAsia="Times New Roman"/>
                <w:szCs w:val="28"/>
              </w:rPr>
              <w:br/>
              <w:t>(4 tiết)</w:t>
            </w: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Cánh đồng hoa</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Tìm hiểu cách viết bài văn kể chuyện sáng tạo (tiếp theo)</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3960" w:type="dxa"/>
            <w:tcBorders>
              <w:top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p w:rsidR="00A4534A" w:rsidRPr="000F5CD0" w:rsidRDefault="00A4534A" w:rsidP="00885309">
            <w:pPr>
              <w:spacing w:after="0" w:line="240" w:lineRule="auto"/>
              <w:contextualSpacing/>
              <w:rPr>
                <w:rFonts w:eastAsia="Times New Roman"/>
                <w:szCs w:val="28"/>
              </w:rPr>
            </w:pPr>
          </w:p>
          <w:p w:rsidR="00A4534A" w:rsidRPr="000F5CD0" w:rsidRDefault="00A4534A" w:rsidP="00885309">
            <w:pPr>
              <w:spacing w:after="0" w:line="240" w:lineRule="auto"/>
              <w:contextualSpacing/>
              <w:rPr>
                <w:rFonts w:eastAsia="Times New Roman"/>
                <w:szCs w:val="28"/>
              </w:rPr>
            </w:pPr>
          </w:p>
          <w:p w:rsidR="00A4534A" w:rsidRPr="000F5CD0" w:rsidRDefault="00A4534A" w:rsidP="00885309">
            <w:pPr>
              <w:spacing w:after="0" w:line="240" w:lineRule="auto"/>
              <w:contextualSpacing/>
              <w:rPr>
                <w:rFonts w:eastAsia="Times New Roman"/>
                <w:szCs w:val="28"/>
              </w:rPr>
            </w:pPr>
          </w:p>
          <w:p w:rsidR="00A4534A" w:rsidRPr="000F5CD0" w:rsidRDefault="00A4534A" w:rsidP="00885309">
            <w:pPr>
              <w:spacing w:after="0" w:line="240" w:lineRule="auto"/>
              <w:contextualSpacing/>
              <w:rPr>
                <w:rFonts w:eastAsia="Times New Roman"/>
                <w:szCs w:val="28"/>
              </w:rPr>
            </w:pPr>
            <w:r w:rsidRPr="000F5CD0">
              <w:rPr>
                <w:rFonts w:eastAsia="Times New Roman"/>
                <w:szCs w:val="28"/>
              </w:rPr>
              <w:t>2</w:t>
            </w: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3</w:t>
            </w:r>
            <w:r w:rsidRPr="00A9017E">
              <w:rPr>
                <w:rFonts w:eastAsia="Times New Roman"/>
                <w:szCs w:val="28"/>
              </w:rPr>
              <w:br/>
              <w:t>(3 tiết)</w:t>
            </w: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Tuổi Ngựa</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Đại từ</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Lập dàn ý cho bài văn kể chuyện sáng tạo</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4</w:t>
            </w:r>
            <w:r w:rsidRPr="00A9017E">
              <w:rPr>
                <w:rFonts w:eastAsia="Times New Roman"/>
                <w:szCs w:val="28"/>
              </w:rPr>
              <w:br/>
              <w:t>(4 tiết)</w:t>
            </w: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Bến sông tuổi thơ</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single" w:sz="4"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single" w:sz="4"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single" w:sz="4"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 bài văn kể chuyện sáng tạo</w:t>
            </w:r>
          </w:p>
        </w:tc>
        <w:tc>
          <w:tcPr>
            <w:tcW w:w="1170"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Những câu chuyện thú vị</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r w:rsidRPr="000F5CD0">
              <w:rPr>
                <w:rFonts w:eastAsia="Times New Roman"/>
                <w:bCs/>
                <w:szCs w:val="28"/>
                <w:bdr w:val="none" w:sz="0" w:space="0" w:color="auto" w:frame="1"/>
              </w:rPr>
              <w:t>3</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5</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Tiếng hạt nảy mầm</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Luyện tập về đại từ</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Đánh giá, chỉnh sửa bài văn kể chuyện sáng tạo</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6</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Ngôi sao sân cỏ</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Tìm hiểu cách viết báo cáo công việc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r w:rsidRPr="000F5CD0">
              <w:rPr>
                <w:rFonts w:eastAsia="Times New Roman"/>
                <w:bCs/>
                <w:szCs w:val="28"/>
                <w:bdr w:val="none" w:sz="0" w:space="0" w:color="auto" w:frame="1"/>
              </w:rPr>
              <w:t>4</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7</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Bộ sưu tập độc đáo</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Luyện tập về đại từ (tiếp theo)</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 báo cáo công việc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8</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Hành tinh kì lạ</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Đánh giá, chỉnh sửa báo cáo công việc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Những điểm vui chơi lí thú</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r w:rsidRPr="000F5CD0">
              <w:rPr>
                <w:rFonts w:eastAsia="Times New Roman"/>
                <w:bCs/>
                <w:szCs w:val="28"/>
                <w:bdr w:val="none" w:sz="0" w:space="0" w:color="auto" w:frame="1"/>
              </w:rPr>
              <w:t>5</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b/>
                <w:bCs/>
                <w:szCs w:val="28"/>
                <w:bdr w:val="none" w:sz="0" w:space="0" w:color="auto" w:frame="1"/>
              </w:rPr>
              <w:t>Chủ điểm 2: THIÊN NHIÊN KÌ THÚ</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9</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Trước cổng trời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Từ đồng nghĩa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Tìm hiểu cách viết bài văn tả phong cảnh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10</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Kì diệu rừng xanh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Tìm hiểu cách viết bài văn tả phong cảnh (tiếp theo)</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r w:rsidRPr="000F5CD0">
              <w:rPr>
                <w:rFonts w:eastAsia="Times New Roman"/>
                <w:bCs/>
                <w:szCs w:val="28"/>
                <w:bdr w:val="none" w:sz="0" w:space="0" w:color="auto" w:frame="1"/>
              </w:rPr>
              <w:t>6</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11</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Hang Sơn Đoòng - Những điều kì thú</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Luyện tập về từ đồng nghĩa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 mở bài và kết bài cho bài văn tả phong cảnh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12</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Những hòn đảo trên vịnh Hạ Long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Quan sát phong cảnh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Bảo tồn động vật hoang dã</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r w:rsidRPr="000F5CD0">
              <w:rPr>
                <w:rFonts w:eastAsia="Times New Roman"/>
                <w:bCs/>
                <w:szCs w:val="28"/>
                <w:bdr w:val="none" w:sz="0" w:space="0" w:color="auto" w:frame="1"/>
              </w:rPr>
              <w:lastRenderedPageBreak/>
              <w:t>7</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13</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Mầm non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Từ đa nghĩa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Lập dàn ý cho bài văn tả phong cảnh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14</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Những ngọn núi nóng rẫy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 đoạn văn tả phong cảnh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r w:rsidRPr="000F5CD0">
              <w:rPr>
                <w:rFonts w:eastAsia="Times New Roman"/>
                <w:bCs/>
                <w:szCs w:val="28"/>
                <w:bdr w:val="none" w:sz="0" w:space="0" w:color="auto" w:frame="1"/>
              </w:rPr>
              <w:t>8</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15</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ca về mặt trời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Luyện tập về từ đa nghĩa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 bài văn tả phong cảnh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16</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Xin chào, Xa-ha-ra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Đánh giá, chỉnh sửa bài văn tả phong cảnh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Cảnh đẹp thiên nhiên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r w:rsidRPr="000F5CD0">
              <w:rPr>
                <w:rFonts w:eastAsia="Times New Roman"/>
                <w:bCs/>
                <w:szCs w:val="28"/>
                <w:bdr w:val="none" w:sz="0" w:space="0" w:color="auto" w:frame="1"/>
              </w:rPr>
              <w:t>9</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b/>
                <w:bCs/>
                <w:szCs w:val="28"/>
                <w:bdr w:val="none" w:sz="0" w:space="0" w:color="auto" w:frame="1"/>
              </w:rPr>
              <w:t>Ôn tập và đánh giá giữa HKI</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Ôn tập và đánh giá giữa HKI (Tiết 1)</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Ôn tập và đánh giá giữa HKI (Tiết 2)</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 xml:space="preserve">Ôn tập và đánh giá giữa HKI </w:t>
            </w:r>
            <w:r w:rsidRPr="00A9017E">
              <w:rPr>
                <w:rFonts w:eastAsia="Times New Roman"/>
                <w:szCs w:val="28"/>
              </w:rPr>
              <w:lastRenderedPageBreak/>
              <w:t>(Tiết 3)</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lastRenderedPageBreak/>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Ôn tập và đánh giá giữa HKI (Tiết 4+5)</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Kiểm tra Đọc (tiết 6)</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Kiểm tra Đọc hiểu – viết (tiết 7)</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r w:rsidRPr="000F5CD0">
              <w:rPr>
                <w:rFonts w:eastAsia="Times New Roman"/>
                <w:bCs/>
                <w:szCs w:val="28"/>
                <w:bdr w:val="none" w:sz="0" w:space="0" w:color="auto" w:frame="1"/>
              </w:rPr>
              <w:t>10</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b/>
                <w:bCs/>
                <w:szCs w:val="28"/>
                <w:bdr w:val="none" w:sz="0" w:space="0" w:color="auto" w:frame="1"/>
              </w:rPr>
              <w:t>Chủ điểm 3: Trên con đường học tập</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17</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Thư gửi các học sinh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szCs w:val="28"/>
                <w:shd w:val="clear" w:color="auto" w:fill="FFFFFF"/>
              </w:rPr>
              <w:t xml:space="preserve">GDQPAN: Ca ngợi sức mạnh của nhân dân trong sự nghiệp xây dựng và bảo vệ Tổ quốc Việt Nam. </w:t>
            </w:r>
            <w:r>
              <w:rPr>
                <w:rFonts w:eastAsia="SimSun"/>
                <w:color w:val="000000"/>
                <w:szCs w:val="28"/>
                <w:lang w:eastAsia="zh-CN" w:bidi="ar"/>
              </w:rPr>
              <w:t>Cần tích cực xây dựng và bảo vệ Tổ quốc</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Sử dụng từ điển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E7561" w:rsidP="00885309">
            <w:pPr>
              <w:spacing w:after="0" w:line="240" w:lineRule="auto"/>
              <w:contextualSpacing/>
              <w:rPr>
                <w:rFonts w:eastAsia="Times New Roman"/>
                <w:szCs w:val="28"/>
              </w:rPr>
            </w:pPr>
            <w:r w:rsidRPr="004A4DB9">
              <w:rPr>
                <w:szCs w:val="28"/>
              </w:rPr>
              <w:t xml:space="preserve">Tìm hiểu cách </w:t>
            </w:r>
            <w:r>
              <w:rPr>
                <w:szCs w:val="28"/>
              </w:rPr>
              <w:t xml:space="preserve">viết </w:t>
            </w:r>
            <w:r w:rsidRPr="004A4DB9">
              <w:rPr>
                <w:szCs w:val="28"/>
              </w:rPr>
              <w:t>đoạn văn giới thiệu nhân vật trong một cuốn sách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18</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Tấm gương tự học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Tìm ý cho đoạn văn giới thiệu nhân vật trong một cuốn sách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r w:rsidRPr="000F5CD0">
              <w:rPr>
                <w:rFonts w:eastAsia="Times New Roman"/>
                <w:bCs/>
                <w:szCs w:val="28"/>
                <w:bdr w:val="none" w:sz="0" w:space="0" w:color="auto" w:frame="1"/>
              </w:rPr>
              <w:t>11</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19</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Trải nghiệm để sáng tạo</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Luyện tập sử dụng từ điển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 đoạn văn giới thiệu nhân vật trong một cuốn sách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20</w:t>
            </w:r>
            <w:r w:rsidRPr="00A9017E">
              <w:rPr>
                <w:rFonts w:eastAsia="Times New Roman"/>
                <w:szCs w:val="28"/>
              </w:rPr>
              <w:br/>
            </w:r>
            <w:r w:rsidRPr="00A9017E">
              <w:rPr>
                <w:rFonts w:eastAsia="Times New Roman"/>
                <w:szCs w:val="28"/>
              </w:rPr>
              <w:lastRenderedPageBreak/>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lastRenderedPageBreak/>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Khổ luyện thành tài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Đánh giá, chỉnh sửa đoạn văn giới thiệu nhân vật trong một cuốn sách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Cuốn sách tôi yêu</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single" w:sz="4"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r w:rsidRPr="000F5CD0">
              <w:rPr>
                <w:rFonts w:eastAsia="Times New Roman"/>
                <w:bCs/>
                <w:szCs w:val="28"/>
                <w:bdr w:val="none" w:sz="0" w:space="0" w:color="auto" w:frame="1"/>
              </w:rPr>
              <w:t>12</w:t>
            </w: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21</w:t>
            </w:r>
            <w:r w:rsidRPr="00A9017E">
              <w:rPr>
                <w:rFonts w:eastAsia="Times New Roman"/>
                <w:szCs w:val="28"/>
              </w:rPr>
              <w:br/>
              <w:t>(3 tiết)</w:t>
            </w: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single" w:sz="4" w:space="0" w:color="auto"/>
              <w:left w:val="nil"/>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Thế giới trong trang sách</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single" w:sz="4" w:space="0" w:color="auto"/>
              <w:left w:val="nil"/>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Dấu gạch ngang</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single" w:sz="4" w:space="0" w:color="auto"/>
              <w:left w:val="nil"/>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Tìm hiểu cách viết đoạn văn thể hiện tình cảm, cảm xúc về một câu chuyện</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top w:val="single" w:sz="4" w:space="0" w:color="auto"/>
              <w:left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single" w:sz="4"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22</w:t>
            </w:r>
            <w:r w:rsidRPr="00A9017E">
              <w:rPr>
                <w:rFonts w:eastAsia="Times New Roman"/>
                <w:szCs w:val="28"/>
              </w:rPr>
              <w:br/>
              <w:t>(4 tiết)</w:t>
            </w:r>
          </w:p>
        </w:tc>
        <w:tc>
          <w:tcPr>
            <w:tcW w:w="1382" w:type="dxa"/>
            <w:tcBorders>
              <w:top w:val="single" w:sz="4"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Từ những câu chuyện ấu thơ</w:t>
            </w:r>
          </w:p>
        </w:tc>
        <w:tc>
          <w:tcPr>
            <w:tcW w:w="1170"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single" w:sz="4"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left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Tìm ý cho đoạn văn thể hiện tình cảm, cảm xúc về một câu chuyện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885309">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right w:val="outset" w:sz="6" w:space="0" w:color="auto"/>
            </w:tcBorders>
            <w:shd w:val="clear" w:color="auto" w:fill="FFFFFF"/>
            <w:vAlign w:val="center"/>
          </w:tcPr>
          <w:p w:rsidR="00A4534A" w:rsidRPr="000F5CD0" w:rsidRDefault="00D87D0F" w:rsidP="00A4534A">
            <w:pPr>
              <w:spacing w:after="0" w:line="240" w:lineRule="auto"/>
              <w:contextualSpacing/>
              <w:rPr>
                <w:rFonts w:eastAsia="Times New Roman"/>
                <w:szCs w:val="28"/>
              </w:rPr>
            </w:pPr>
            <w:r>
              <w:rPr>
                <w:rFonts w:eastAsia="Times New Roman"/>
                <w:szCs w:val="28"/>
              </w:rPr>
              <w:t>13</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23</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Giới thiệu sách Dế Mèn phiêu lưu kí</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left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Luyện tập về dấu gạch ngang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left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 đoạn văn thể hiện tình cảm, cảm xúc về một câu chuyện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left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Bài 24</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Tinh thần học tập của nhà Phi-lít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left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885309">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r w:rsidRPr="00A9017E">
              <w:rPr>
                <w:rFonts w:eastAsia="Times New Roman"/>
                <w:szCs w:val="28"/>
              </w:rPr>
              <w:t>Đánh giá, chỉnh sửa đoạn văn thể hiện tình cảm, cảm xúc về một câu chuyện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885309">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885309">
            <w:pPr>
              <w:spacing w:after="0" w:line="240" w:lineRule="auto"/>
              <w:contextualSpacing/>
              <w:rPr>
                <w:rFonts w:eastAsia="Times New Roman"/>
                <w:szCs w:val="28"/>
              </w:rPr>
            </w:pPr>
          </w:p>
        </w:tc>
      </w:tr>
      <w:tr w:rsidR="00A4534A" w:rsidRPr="00A9017E" w:rsidTr="00D84C22">
        <w:tc>
          <w:tcPr>
            <w:tcW w:w="759" w:type="dxa"/>
            <w:vMerge/>
            <w:tcBorders>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Lợi ích của tự học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lastRenderedPageBreak/>
              <w:t>14</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b/>
                <w:bCs/>
                <w:szCs w:val="28"/>
                <w:bdr w:val="none" w:sz="0" w:space="0" w:color="auto" w:frame="1"/>
              </w:rPr>
              <w:t>Chủ điểm 4: Nghệ thuật muôn màu</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25</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Tiếng đàn ba-la-lai-ca trên sông Đà</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hideMark/>
          </w:tcPr>
          <w:p w:rsidR="00A4534A" w:rsidRDefault="00A4534A" w:rsidP="00A4534A">
            <w:pPr>
              <w:spacing w:before="120" w:after="120" w:line="240" w:lineRule="auto"/>
              <w:textAlignment w:val="bottom"/>
              <w:rPr>
                <w:color w:val="000000"/>
                <w:szCs w:val="28"/>
              </w:rPr>
            </w:pPr>
            <w:r>
              <w:rPr>
                <w:rFonts w:eastAsia="SimSun"/>
                <w:color w:val="000000"/>
                <w:szCs w:val="28"/>
                <w:lang w:eastAsia="zh-CN" w:bidi="ar"/>
              </w:rPr>
              <w:t>GDQPAN: Tăng tình đoàn kết giữa các dân tộc và các quốc gia trên thế giới.  giúp đỡ các nước</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Biện pháp điệp từ, điệp ngữ</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Tìm hiểu cách viết đoạn văn thể hiện tình cảm, cảm xúc về một bài thơ</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26</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Trí tưởng tượng phong phú</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Tìm ý cho đoạn văn thể hiện tình cảm, cảm xúc về một bài thơ</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15</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27</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Tranh làng Hồ</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tập về diệp từ, điệp ngữ</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đoạn văn thể hiện tình cảm, cảm xúc về một bài thơ</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28</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Tập hát quan họ</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Đánh giá, chỉnh sửa đoạn văn thể hiện tình cảm, cảm xúc về một bài thơ</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 xml:space="preserve">Nói và </w:t>
            </w:r>
            <w:r w:rsidRPr="00A9017E">
              <w:rPr>
                <w:rFonts w:eastAsia="Times New Roman"/>
                <w:szCs w:val="28"/>
              </w:rPr>
              <w:lastRenderedPageBreak/>
              <w:t>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lastRenderedPageBreak/>
              <w:t xml:space="preserve">Chương trình nghệ thuật em yêu </w:t>
            </w:r>
            <w:r w:rsidRPr="00A9017E">
              <w:rPr>
                <w:rFonts w:eastAsia="Times New Roman"/>
                <w:szCs w:val="28"/>
              </w:rPr>
              <w:lastRenderedPageBreak/>
              <w:t>thích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lastRenderedPageBreak/>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lastRenderedPageBreak/>
              <w:t>16</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29</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Chú ốc sên bay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Kết từ</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Tìm hiểu cách viết đoạn văn giới thiệu nhân vật trong một bộ phim hoạt hình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30</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Nghệ thuật múa ba lê</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Tím ý cho đoạn văn giới thiệu nhân vật trong một bộ phim hoạt hình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17</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31</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Một ngôi chùa độc đáo</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tập về kết từ</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đoạn văn giới thiệu nhân vật trong một bộ phim hoạt hình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32</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Sự tích chú Tễu</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Đánh giá, chỉnh sửa đoạn văn giới thiệu nhân vật trong một bộ phim hoạt hình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Bộ phim yêu thích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18</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b/>
                <w:bCs/>
                <w:szCs w:val="28"/>
                <w:bdr w:val="none" w:sz="0" w:space="0" w:color="auto" w:frame="1"/>
              </w:rPr>
              <w:t xml:space="preserve">Ôn tập và đánh </w:t>
            </w:r>
            <w:r w:rsidRPr="00A9017E">
              <w:rPr>
                <w:rFonts w:eastAsia="Times New Roman"/>
                <w:b/>
                <w:bCs/>
                <w:szCs w:val="28"/>
                <w:bdr w:val="none" w:sz="0" w:space="0" w:color="auto" w:frame="1"/>
              </w:rPr>
              <w:lastRenderedPageBreak/>
              <w:t>giá cuối HKI</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cuối HKI (Tiết 1)</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cuối HKI (Tiết 2)</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cuối HKI (Tiết 3)</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cuối HKI (Tiết 4+5)</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Kiểm tra Đọc (tiết 6)</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Kiểm tra Đọc hiểu – viết (tiết 7)</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19</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b/>
                <w:bCs/>
                <w:szCs w:val="28"/>
                <w:bdr w:val="none" w:sz="0" w:space="0" w:color="auto" w:frame="1"/>
              </w:rPr>
              <w:t>Chủ điểm 5: Vẻ đẹp cuộc sống</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1</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Tiếng hát của người đã</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Câu đơn và câu ghép</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Tìm hiểu cách viết bài văn tả người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Khúc hát ru những em bé lớn trên lưng mẹ</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SimSun"/>
                <w:color w:val="000000"/>
                <w:szCs w:val="28"/>
                <w:lang w:eastAsia="zh-CN" w:bidi="ar"/>
              </w:rPr>
              <w:t xml:space="preserve">GDQPAN: Ca ngợi tình dân quân. </w:t>
            </w:r>
            <w:r>
              <w:t>Bài thơ khắc họa hình ảnh người mẹ vừa làm việc, vừa nuôi con, thể hiện tinh thần kiên cường, bất khuất của người phụ nữ Việt Nam trong chiến tranh. GD các em hiểu hơn về lòng yêu nước, sự kiên cường của dân tộc.</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mở bài và kết bài cho bài văn tả người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lastRenderedPageBreak/>
              <w:t>20</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Bài 3</w:t>
            </w:r>
            <w:r>
              <w:rPr>
                <w:rFonts w:eastAsia="Times New Roman"/>
                <w:szCs w:val="28"/>
              </w:rPr>
              <w:br/>
              <w:t xml:space="preserve">(3 </w:t>
            </w:r>
            <w:r w:rsidRPr="00A9017E">
              <w:rPr>
                <w:rFonts w:eastAsia="Times New Roman"/>
                <w:szCs w:val="28"/>
              </w:rPr>
              <w:t>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Hạt gạo làng ta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81624" w:rsidRDefault="00A4534A" w:rsidP="00A4534A">
            <w:pPr>
              <w:pStyle w:val="NormalWeb"/>
              <w:rPr>
                <w:sz w:val="28"/>
                <w:szCs w:val="28"/>
              </w:rPr>
            </w:pPr>
            <w:r w:rsidRPr="00A81624">
              <w:rPr>
                <w:rFonts w:hAnsi="Symbol"/>
                <w:sz w:val="28"/>
                <w:szCs w:val="28"/>
              </w:rPr>
              <w:t xml:space="preserve">GDQPAN: </w:t>
            </w:r>
            <w:r w:rsidRPr="00A81624">
              <w:rPr>
                <w:sz w:val="28"/>
                <w:szCs w:val="28"/>
              </w:rPr>
              <w:t xml:space="preserve"> Nhấn mạnh sự đóng góp to lớn của người nông dân trong việc nuôi dưỡng dân tộc và góp phần vào cuộc kháng chiến chống giặc ngoại xâm. Điều này khơi dậy lòng yêu nước, tự hào. </w:t>
            </w:r>
            <w:r>
              <w:rPr>
                <w:sz w:val="28"/>
                <w:szCs w:val="28"/>
              </w:rPr>
              <w:t>HS</w:t>
            </w:r>
            <w:r w:rsidRPr="00A81624">
              <w:rPr>
                <w:sz w:val="28"/>
                <w:szCs w:val="28"/>
              </w:rPr>
              <w:t xml:space="preserve"> nhận thức được trách nhiệm của mình trong việc giữ </w:t>
            </w:r>
            <w:r>
              <w:rPr>
                <w:sz w:val="28"/>
                <w:szCs w:val="28"/>
              </w:rPr>
              <w:t xml:space="preserve">gìn và phát huy truyền thống ấy; </w:t>
            </w:r>
            <w:r w:rsidRPr="00A81624">
              <w:rPr>
                <w:sz w:val="28"/>
                <w:szCs w:val="28"/>
              </w:rPr>
              <w:t>hiểu được tầm quan trọng của lao động và tinh thần đoàn kết trong mọi hoàn cảnh</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Cách nối các vế câu ghép</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Quan sát để viết bài văn tả người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4</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Hộp quà màu thiên thanh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Lập dàn ý cho bài văn tả người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Nét đẹp học đường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21</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5</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Giỏ hoa tháng Năm</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Cách nối các vế câu ghép (Tiếp theo)</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đoạn văn tả người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6</w:t>
            </w:r>
            <w:r w:rsidRPr="00A9017E">
              <w:rPr>
                <w:rFonts w:eastAsia="Times New Roman"/>
                <w:szCs w:val="28"/>
              </w:rPr>
              <w:br/>
            </w:r>
            <w:r w:rsidRPr="00A9017E">
              <w:rPr>
                <w:rFonts w:eastAsia="Times New Roman"/>
                <w:szCs w:val="28"/>
              </w:rPr>
              <w:lastRenderedPageBreak/>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lastRenderedPageBreak/>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Thư của bố</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81624">
              <w:rPr>
                <w:rFonts w:hAnsi="Symbol"/>
                <w:szCs w:val="28"/>
              </w:rPr>
              <w:t>GDQPAN:</w:t>
            </w:r>
            <w:r>
              <w:rPr>
                <w:rFonts w:hAnsi="Symbol"/>
                <w:szCs w:val="28"/>
              </w:rPr>
              <w:t xml:space="preserve"> </w:t>
            </w:r>
            <w:r>
              <w:rPr>
                <w:rFonts w:eastAsia="SimSun"/>
                <w:color w:val="000000"/>
                <w:szCs w:val="28"/>
                <w:lang w:eastAsia="zh-CN" w:bidi="ar"/>
              </w:rPr>
              <w:t xml:space="preserve">Ca ngợi người </w:t>
            </w:r>
            <w:r>
              <w:rPr>
                <w:rFonts w:eastAsia="SimSun"/>
                <w:color w:val="000000"/>
                <w:szCs w:val="28"/>
                <w:lang w:eastAsia="zh-CN" w:bidi="ar"/>
              </w:rPr>
              <w:lastRenderedPageBreak/>
              <w:t>lính hi sinh cuộc sống riêng để bảo vệ Tổ quốc</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bài văn tả người (Bài viết số 1)</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7030D" w:rsidRPr="00A9017E" w:rsidTr="00D84C22">
        <w:tc>
          <w:tcPr>
            <w:tcW w:w="7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0F5CD0" w:rsidRDefault="00A7030D" w:rsidP="00A4534A">
            <w:pPr>
              <w:spacing w:after="0" w:line="240" w:lineRule="auto"/>
              <w:contextualSpacing/>
              <w:rPr>
                <w:rFonts w:eastAsia="Times New Roman"/>
                <w:szCs w:val="28"/>
              </w:rPr>
            </w:pPr>
            <w:r w:rsidRPr="000F5CD0">
              <w:rPr>
                <w:rFonts w:eastAsia="Times New Roman"/>
                <w:bCs/>
                <w:szCs w:val="28"/>
                <w:bdr w:val="none" w:sz="0" w:space="0" w:color="auto" w:frame="1"/>
              </w:rPr>
              <w:t>22</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Bài 7</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Đoàn thuyền đánh cá</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7030D" w:rsidRPr="00A9017E" w:rsidTr="00D84C22">
        <w:tc>
          <w:tcPr>
            <w:tcW w:w="759" w:type="dxa"/>
            <w:vMerge/>
            <w:tcBorders>
              <w:left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Luyện tập về câu ghép</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7030D" w:rsidRPr="00A9017E" w:rsidTr="00D84C22">
        <w:tc>
          <w:tcPr>
            <w:tcW w:w="759" w:type="dxa"/>
            <w:vMerge/>
            <w:tcBorders>
              <w:left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Đánh giá, chỉnh sửa bài văn tả người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7030D" w:rsidRPr="00A9017E" w:rsidTr="00D84C22">
        <w:tc>
          <w:tcPr>
            <w:tcW w:w="759" w:type="dxa"/>
            <w:vMerge/>
            <w:tcBorders>
              <w:left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Bài 8</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Khu rừng của Mát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7030D" w:rsidRPr="00A9017E" w:rsidTr="00D84C22">
        <w:tc>
          <w:tcPr>
            <w:tcW w:w="759" w:type="dxa"/>
            <w:vMerge/>
            <w:tcBorders>
              <w:left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Viết bài văn tả người (Bài viết số 2</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7030D" w:rsidRPr="00A9017E" w:rsidTr="00D84C22">
        <w:tc>
          <w:tcPr>
            <w:tcW w:w="7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0F5CD0" w:rsidRDefault="00A7030D"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Những ý kiến khác biệt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7030D" w:rsidRPr="00A9017E" w:rsidTr="00D84C22">
        <w:tc>
          <w:tcPr>
            <w:tcW w:w="759" w:type="dxa"/>
            <w:vMerge w:val="restart"/>
            <w:tcBorders>
              <w:top w:val="outset" w:sz="6" w:space="0" w:color="auto"/>
              <w:left w:val="outset" w:sz="6" w:space="0" w:color="auto"/>
              <w:right w:val="outset" w:sz="6" w:space="0" w:color="auto"/>
            </w:tcBorders>
            <w:shd w:val="clear" w:color="auto" w:fill="FFFFFF"/>
            <w:vAlign w:val="center"/>
            <w:hideMark/>
          </w:tcPr>
          <w:p w:rsidR="00A7030D" w:rsidRPr="000F5CD0" w:rsidRDefault="00A7030D" w:rsidP="00A4534A">
            <w:pPr>
              <w:spacing w:after="0" w:line="240" w:lineRule="auto"/>
              <w:contextualSpacing/>
              <w:rPr>
                <w:rFonts w:eastAsia="Times New Roman"/>
                <w:szCs w:val="28"/>
              </w:rPr>
            </w:pPr>
            <w:r>
              <w:rPr>
                <w:rFonts w:eastAsia="Times New Roman"/>
                <w:szCs w:val="28"/>
              </w:rPr>
              <w:t>23</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b/>
                <w:bCs/>
                <w:szCs w:val="28"/>
                <w:bdr w:val="none" w:sz="0" w:space="0" w:color="auto" w:frame="1"/>
              </w:rPr>
              <w:t>Chủ điểm 6: Hương sắc trăm miền</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Bài 9</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Hội thổi cơm thi ở Đồng Văn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Tích hợp liên môn LS và ĐL bài 7: Đền Hùng và lễ giỗ Tổ Hùng Vương</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7030D" w:rsidRPr="00A9017E" w:rsidTr="00D84C22">
        <w:tc>
          <w:tcPr>
            <w:tcW w:w="759" w:type="dxa"/>
            <w:vMerge/>
            <w:tcBorders>
              <w:left w:val="outset" w:sz="6" w:space="0" w:color="auto"/>
              <w:right w:val="outset" w:sz="6" w:space="0" w:color="auto"/>
            </w:tcBorders>
            <w:shd w:val="clear" w:color="auto" w:fill="FFFFFF"/>
            <w:vAlign w:val="center"/>
            <w:hideMark/>
          </w:tcPr>
          <w:p w:rsidR="00A7030D" w:rsidRPr="000F5CD0" w:rsidRDefault="00A7030D"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Liên kết câu bằng cách lặp từ ngữ</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7030D" w:rsidRPr="00A9017E" w:rsidTr="00D84C22">
        <w:tc>
          <w:tcPr>
            <w:tcW w:w="759" w:type="dxa"/>
            <w:vMerge/>
            <w:tcBorders>
              <w:left w:val="outset" w:sz="6" w:space="0" w:color="auto"/>
              <w:right w:val="outset" w:sz="6" w:space="0" w:color="auto"/>
            </w:tcBorders>
            <w:shd w:val="clear" w:color="auto" w:fill="FFFFFF"/>
            <w:vAlign w:val="center"/>
            <w:hideMark/>
          </w:tcPr>
          <w:p w:rsidR="00A7030D" w:rsidRPr="000F5CD0" w:rsidRDefault="00A7030D"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Tìm hiểu cách viết đoạn văn thể hiện tình cảm, cảm xúc về một sự việc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7030D" w:rsidRPr="00A9017E" w:rsidTr="00D84C22">
        <w:tc>
          <w:tcPr>
            <w:tcW w:w="759" w:type="dxa"/>
            <w:vMerge/>
            <w:tcBorders>
              <w:left w:val="outset" w:sz="6" w:space="0" w:color="auto"/>
              <w:right w:val="outset" w:sz="6" w:space="0" w:color="auto"/>
            </w:tcBorders>
            <w:shd w:val="clear" w:color="auto" w:fill="FFFFFF"/>
            <w:vAlign w:val="center"/>
            <w:hideMark/>
          </w:tcPr>
          <w:p w:rsidR="00A7030D" w:rsidRPr="000F5CD0" w:rsidRDefault="00A7030D"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Bài 10</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Những búp chè trên cây cổ thụ</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7030D" w:rsidRPr="00A9017E" w:rsidTr="00D84C22">
        <w:tc>
          <w:tcPr>
            <w:tcW w:w="759" w:type="dxa"/>
            <w:vMerge/>
            <w:tcBorders>
              <w:left w:val="outset" w:sz="6" w:space="0" w:color="auto"/>
              <w:right w:val="outset" w:sz="6" w:space="0" w:color="auto"/>
            </w:tcBorders>
            <w:shd w:val="clear" w:color="auto" w:fill="FFFFFF"/>
            <w:vAlign w:val="center"/>
            <w:hideMark/>
          </w:tcPr>
          <w:p w:rsidR="00A7030D" w:rsidRPr="000F5CD0" w:rsidRDefault="00A7030D"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 xml:space="preserve">Tìm ý cho đoạn văn thể hiện tình </w:t>
            </w:r>
            <w:r w:rsidRPr="00A9017E">
              <w:rPr>
                <w:rFonts w:eastAsia="Times New Roman"/>
                <w:szCs w:val="28"/>
              </w:rPr>
              <w:lastRenderedPageBreak/>
              <w:t>cảm, cảm xúc về một sự việc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lastRenderedPageBreak/>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7030D" w:rsidRPr="00A9017E" w:rsidTr="00D84C22">
        <w:tc>
          <w:tcPr>
            <w:tcW w:w="759" w:type="dxa"/>
            <w:vMerge/>
            <w:tcBorders>
              <w:left w:val="outset" w:sz="6" w:space="0" w:color="auto"/>
              <w:bottom w:val="outset" w:sz="6" w:space="0" w:color="auto"/>
              <w:right w:val="outset" w:sz="6" w:space="0" w:color="auto"/>
            </w:tcBorders>
            <w:shd w:val="clear" w:color="auto" w:fill="FFFFFF"/>
            <w:vAlign w:val="center"/>
            <w:hideMark/>
          </w:tcPr>
          <w:p w:rsidR="00A7030D" w:rsidRPr="000F5CD0" w:rsidRDefault="00A7030D"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030D" w:rsidRPr="00A9017E" w:rsidRDefault="00A7030D"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030D" w:rsidRPr="00A9017E" w:rsidRDefault="00A7030D"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7030D" w:rsidRPr="00A9017E" w:rsidRDefault="00A7030D"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24</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11</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Hương cốm mùa thu</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Liên kết câu bằng từ ngữ nối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đoạn văn thể hiện tình cảm, cảm xúc về một sự việc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12</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Vũ điệu trên tiền thổ cẩm</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Đánh giá, chỉnh sửa đoạn văn thể hiện tình cảm, cảm xúc về một sự việc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Địa diểm tham quan, du lịch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25</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13</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Đàn t'rưng – tiếng ca đại ngàn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Liên kết câu bằng từ ngữ thay thế</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Tìm hiểu cách viết chương trình hoạt động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14</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Đường quê Đồng Tháp Mười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chương trình hoạt động (Bài viết số 1)</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26</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15</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Xuồng ba lá quê tôi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 xml:space="preserve">Luyện tập về liên kết cấu trong </w:t>
            </w:r>
            <w:r w:rsidRPr="00A9017E">
              <w:rPr>
                <w:rFonts w:eastAsia="Times New Roman"/>
                <w:szCs w:val="28"/>
              </w:rPr>
              <w:lastRenderedPageBreak/>
              <w:t>đoạn văn viết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lastRenderedPageBreak/>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Đánh giá, chỉnh sửa chương trinh hoạt động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16</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Về thăm Đất Mũi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chương trinh hoạt động (Bài viết số 2)</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Sản vật địa phương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27</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b/>
                <w:bCs/>
                <w:szCs w:val="28"/>
                <w:bdr w:val="none" w:sz="0" w:space="0" w:color="auto" w:frame="1"/>
              </w:rPr>
              <w:t>Ôn tập và đánh giá giữa HKII.</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giữa HKII (Tiết 1-Tr.70)</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giữa HKII (Tiết 2)</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giữa HKII (Tiết 3)</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giữa HKII (Tiết 4+5)</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Kiểm tra Đọc (tiết 6)</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Kiểm tra Đọc hiểu – viết (tiết 7)</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28</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b/>
                <w:bCs/>
                <w:szCs w:val="28"/>
                <w:bdr w:val="none" w:sz="0" w:space="0" w:color="auto" w:frame="1"/>
              </w:rPr>
              <w:t>Chủ điểm 7: Tiếp bước cha ông</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17</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Nghìn năm văn hiến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tập về đại từ và kết từ</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Tìm hiểu cách viết đoạn văn nêu ý kiến tán thành một sự việc, hiện tượng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18</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Người thầy của muôn đời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Tìm ý cho đoạn văn nêu ý kiến tán thành một | sự việc, hiện tượng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29</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b/>
                <w:bCs/>
                <w:szCs w:val="28"/>
                <w:bdr w:val="none" w:sz="0" w:space="0" w:color="auto" w:frame="1"/>
              </w:rPr>
              <w:t>Chủ điểm 7: Quê hương trong tôi.</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19</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Danh y Tuệ Tĩnh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tập về từ đồng nghĩa và từ đa nghĩa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đoạn văn nêu ý kiến tán thành một sự việc, hiện tượng (Bài viết số 1)</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Dạy học ngoài trời</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20</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Cụ Đồ Chiểu</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SimSun"/>
                <w:color w:val="000000"/>
                <w:szCs w:val="28"/>
                <w:lang w:eastAsia="zh-CN" w:bidi="ar"/>
              </w:rPr>
              <w:t xml:space="preserve">GDANQP: Yêu đất nước. </w:t>
            </w:r>
            <w:r>
              <w:rPr>
                <w:rFonts w:eastAsia="SimSun"/>
                <w:color w:val="000000"/>
                <w:szCs w:val="28"/>
                <w:lang w:eastAsia="zh-CN" w:bidi="ar"/>
              </w:rPr>
              <w:br/>
              <w:t>Biết ơn những người có công với đất nước.</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Đánh giá, chỉnh sửa đoạn văn nêu ý kiến tán thành một sự việc, hiện tượng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Đền ơn đáp nghĩa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30</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b/>
                <w:bCs/>
                <w:szCs w:val="28"/>
                <w:bdr w:val="none" w:sz="0" w:space="0" w:color="auto" w:frame="1"/>
              </w:rPr>
              <w:t xml:space="preserve">Chủ điểm 7: Quê hương trong </w:t>
            </w:r>
            <w:r w:rsidRPr="00A9017E">
              <w:rPr>
                <w:rFonts w:eastAsia="Times New Roman"/>
                <w:b/>
                <w:bCs/>
                <w:szCs w:val="28"/>
                <w:bdr w:val="none" w:sz="0" w:space="0" w:color="auto" w:frame="1"/>
              </w:rPr>
              <w:lastRenderedPageBreak/>
              <w:t>tôi.</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lastRenderedPageBreak/>
              <w:t>Bài 21</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Anh hùng Lao động Trần Đại Nghĩa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SimSun"/>
                <w:color w:val="000000"/>
                <w:szCs w:val="28"/>
                <w:lang w:eastAsia="zh-CN" w:bidi="ar"/>
              </w:rPr>
              <w:t xml:space="preserve">Vận dụng: Yêu đất nước. </w:t>
            </w:r>
            <w:r>
              <w:rPr>
                <w:rFonts w:eastAsia="SimSun"/>
                <w:color w:val="000000"/>
                <w:szCs w:val="28"/>
                <w:lang w:eastAsia="zh-CN" w:bidi="ar"/>
              </w:rPr>
              <w:br/>
              <w:t>Biết ơn những người có công với đất nước. Phát huy truyền thống yêu nước.</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tập về câu ghép</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đoạn văn nêu ý kiến tán thành một sự việc, hiện tượng (Bài viết số 2)</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22</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Bộ đội về làng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SimSun"/>
                <w:color w:val="000000"/>
                <w:szCs w:val="28"/>
                <w:lang w:eastAsia="zh-CN" w:bidi="ar"/>
              </w:rPr>
              <w:t xml:space="preserve">GDANQP: Yêu đất nước. </w:t>
            </w:r>
            <w:r>
              <w:rPr>
                <w:rFonts w:eastAsia="SimSun"/>
                <w:color w:val="000000"/>
                <w:szCs w:val="28"/>
                <w:lang w:eastAsia="zh-CN" w:bidi="ar"/>
              </w:rPr>
              <w:br/>
              <w:t>Biết ơn những người hi sinh vì đất nước. Phát huy truyền thống yêu nước.</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viết đoạn văn thể hiện tình cảm, cảm xúc về một sự việc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31</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b/>
                <w:bCs/>
                <w:szCs w:val="28"/>
                <w:bdr w:val="none" w:sz="0" w:space="0" w:color="auto" w:frame="1"/>
              </w:rPr>
              <w:t>Chủ điểm 7: Quê hương trong tôi.</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23</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Về ngôi nhà đang xây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hoa danh từ chung để thể hiện sự tôn trọng đặc biệt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tập lập dàn ý cho bài văn tả phong cảnh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24</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Việt Nam quê hương ta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hideMark/>
          </w:tcPr>
          <w:p w:rsidR="00A4534A" w:rsidRDefault="00A4534A" w:rsidP="00A4534A">
            <w:pPr>
              <w:spacing w:before="120" w:after="120" w:line="240" w:lineRule="auto"/>
              <w:textAlignment w:val="bottom"/>
              <w:rPr>
                <w:color w:val="000000"/>
                <w:szCs w:val="28"/>
              </w:rPr>
            </w:pPr>
            <w:r>
              <w:rPr>
                <w:rFonts w:eastAsia="SimSun"/>
                <w:color w:val="000000"/>
                <w:szCs w:val="28"/>
                <w:lang w:eastAsia="zh-CN" w:bidi="ar"/>
              </w:rPr>
              <w:t xml:space="preserve">GDANQP: Yêu đất nước. </w:t>
            </w:r>
            <w:r>
              <w:rPr>
                <w:rFonts w:eastAsia="SimSun"/>
                <w:color w:val="000000"/>
                <w:szCs w:val="28"/>
                <w:lang w:eastAsia="zh-CN" w:bidi="ar"/>
              </w:rPr>
              <w:br/>
              <w:t>Biết ơn những người hi sinh vì đất nước.. Phát huy truyền thống yêu nước.</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viết bài văn tả phong cảnh</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32</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Di tích lịch sử</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b/>
                <w:bCs/>
                <w:szCs w:val="28"/>
                <w:bdr w:val="none" w:sz="0" w:space="0" w:color="auto" w:frame="1"/>
              </w:rPr>
              <w:t xml:space="preserve">Chủ điểm 8: </w:t>
            </w:r>
            <w:r w:rsidRPr="00A9017E">
              <w:rPr>
                <w:rFonts w:eastAsia="Times New Roman"/>
                <w:b/>
                <w:bCs/>
                <w:szCs w:val="28"/>
                <w:bdr w:val="none" w:sz="0" w:space="0" w:color="auto" w:frame="1"/>
              </w:rPr>
              <w:lastRenderedPageBreak/>
              <w:t>Thế giới của chúng ta</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lastRenderedPageBreak/>
              <w:t>Bài 25</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ca trái đất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szCs w:val="28"/>
              </w:rPr>
              <w:t xml:space="preserve">GDQPAN: Bài thơ ca ngợi về một cuộc sống hòa bình, vui </w:t>
            </w:r>
            <w:r>
              <w:rPr>
                <w:szCs w:val="28"/>
              </w:rPr>
              <w:lastRenderedPageBreak/>
              <w:t>tươi cho trẻ em trên toàn trái đất. Bài thơ cũng lên án bom đạn là kẻ thù, kêu gọi mọi người giữ gìn hòa bình cho trái đất.</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Cách viết tên người và tên địa lí nước ngoài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tập lập dàn ý cho bài văn tả người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26</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Những con hạc giấy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SimSun"/>
                <w:color w:val="000000"/>
                <w:szCs w:val="28"/>
                <w:lang w:eastAsia="zh-CN" w:bidi="ar"/>
              </w:rPr>
              <w:t>GDANQP: Lên án chiến tranh, kêu gọi gìn giữ hòa bình.</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viết bài văn tả người</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33</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b/>
                <w:bCs/>
                <w:szCs w:val="28"/>
                <w:bdr w:val="none" w:sz="0" w:space="0" w:color="auto" w:frame="1"/>
              </w:rPr>
              <w:t>Chủ điểm 8: Thế giới của chúng ta</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27</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Một người hùng thầm lặng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tập vẽ dấu gạch ngang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Tìm hiểu cách viết đoạn văn nêu ý kiến phản đối một sự việc, hiện tượng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28</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Giờ Trái Đất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Tìm ý cho đoạn văn nêu ý kiến phản đối một sự việc, hiện tượng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34</w:t>
            </w: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Nói và nghe</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Trải nghiệm ngày hè</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29</w:t>
            </w:r>
            <w:r w:rsidRPr="00A9017E">
              <w:rPr>
                <w:rFonts w:eastAsia="Times New Roman"/>
                <w:szCs w:val="28"/>
              </w:rPr>
              <w:br/>
              <w:t>(3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Điện thoại di động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Pr>
                <w:rFonts w:eastAsia="Times New Roman"/>
                <w:szCs w:val="28"/>
              </w:rPr>
              <w:t xml:space="preserve">LTVC: </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Luyện tập về liên kết câu trong đoạn văn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 đoạn văn nêu ý kiến phản đối một sự việc, hiện tượng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Bài 30</w:t>
            </w:r>
            <w:r w:rsidRPr="00A9017E">
              <w:rPr>
                <w:rFonts w:eastAsia="Times New Roman"/>
                <w:szCs w:val="28"/>
              </w:rPr>
              <w:br/>
              <w:t>(4 tiết)</w:t>
            </w: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Thành phố thông minh Mát-xđa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Viết</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Đánh giá, chỉnh sửa đoạn văn nêu ý kiến phản đối một sự việc, hiện tượng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0F5CD0"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Đọc mở rộng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0F5CD0" w:rsidRDefault="00A4534A" w:rsidP="00A4534A">
            <w:pPr>
              <w:spacing w:after="0" w:line="240" w:lineRule="auto"/>
              <w:contextualSpacing/>
              <w:rPr>
                <w:rFonts w:eastAsia="Times New Roman"/>
                <w:szCs w:val="28"/>
              </w:rPr>
            </w:pPr>
            <w:r w:rsidRPr="000F5CD0">
              <w:rPr>
                <w:rFonts w:eastAsia="Times New Roman"/>
                <w:bCs/>
                <w:szCs w:val="28"/>
                <w:bdr w:val="none" w:sz="0" w:space="0" w:color="auto" w:frame="1"/>
              </w:rPr>
              <w:t>35</w:t>
            </w:r>
          </w:p>
        </w:tc>
        <w:tc>
          <w:tcPr>
            <w:tcW w:w="11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b/>
                <w:bCs/>
                <w:szCs w:val="28"/>
                <w:bdr w:val="none" w:sz="0" w:space="0" w:color="auto" w:frame="1"/>
              </w:rPr>
              <w:t>Ôn tập và đánh giá cuối HKII.</w:t>
            </w: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cuối HKII (Tiết 1-Tr.34)</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cuối HKII (Tiết 2)</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cuối HKII (Tiết 3)</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 và đánh giá cuối HKII (Tiết 4+5)</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Kiểm tra Đọc (tiết 6)</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r w:rsidR="00A4534A" w:rsidRPr="00A9017E" w:rsidTr="00D84C22">
        <w:tc>
          <w:tcPr>
            <w:tcW w:w="7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1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534A" w:rsidRPr="00A9017E" w:rsidRDefault="00A4534A" w:rsidP="00A4534A">
            <w:pPr>
              <w:spacing w:after="0" w:line="240" w:lineRule="auto"/>
              <w:contextualSpacing/>
              <w:rPr>
                <w:rFonts w:eastAsia="Times New Roman"/>
                <w:szCs w:val="28"/>
              </w:rPr>
            </w:pPr>
          </w:p>
        </w:tc>
        <w:tc>
          <w:tcPr>
            <w:tcW w:w="1382" w:type="dxa"/>
            <w:tcBorders>
              <w:top w:val="outset" w:sz="6" w:space="0" w:color="auto"/>
              <w:left w:val="outset" w:sz="6" w:space="0" w:color="auto"/>
              <w:bottom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Ôn tập</w:t>
            </w:r>
          </w:p>
        </w:tc>
        <w:tc>
          <w:tcPr>
            <w:tcW w:w="3960" w:type="dxa"/>
            <w:tcBorders>
              <w:top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r w:rsidRPr="00A9017E">
              <w:rPr>
                <w:rFonts w:eastAsia="Times New Roman"/>
                <w:szCs w:val="28"/>
              </w:rPr>
              <w:t>Kiểm tra Đọc hiểu – viết (tiết 7)</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1D4675">
            <w:pPr>
              <w:spacing w:after="0" w:line="240" w:lineRule="auto"/>
              <w:contextualSpacing/>
              <w:jc w:val="center"/>
              <w:rPr>
                <w:rFonts w:eastAsia="Times New Roman"/>
                <w:szCs w:val="28"/>
              </w:rPr>
            </w:pPr>
            <w:r w:rsidRPr="00A9017E">
              <w:rPr>
                <w:rFonts w:eastAsia="Times New Roman"/>
                <w:szCs w:val="28"/>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34A" w:rsidRPr="00A9017E" w:rsidRDefault="00A4534A" w:rsidP="00A4534A">
            <w:pPr>
              <w:spacing w:after="0" w:line="240" w:lineRule="auto"/>
              <w:contextualSpacing/>
              <w:rPr>
                <w:rFonts w:eastAsia="Times New Roman"/>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A4534A" w:rsidRPr="00A9017E" w:rsidRDefault="00A4534A" w:rsidP="00A4534A">
            <w:pPr>
              <w:spacing w:after="0" w:line="240" w:lineRule="auto"/>
              <w:contextualSpacing/>
              <w:rPr>
                <w:rFonts w:eastAsia="Times New Roman"/>
                <w:szCs w:val="28"/>
              </w:rPr>
            </w:pPr>
          </w:p>
        </w:tc>
      </w:tr>
    </w:tbl>
    <w:p w:rsidR="00736AE7" w:rsidRDefault="00736AE7" w:rsidP="00747A16">
      <w:pPr>
        <w:widowControl w:val="0"/>
        <w:adjustRightInd w:val="0"/>
        <w:snapToGrid w:val="0"/>
        <w:spacing w:after="0" w:line="240" w:lineRule="auto"/>
        <w:contextualSpacing/>
        <w:rPr>
          <w:b/>
          <w:i/>
          <w:szCs w:val="28"/>
        </w:rPr>
      </w:pPr>
    </w:p>
    <w:p w:rsidR="00A9017E" w:rsidRPr="00A9017E" w:rsidRDefault="00ED716F" w:rsidP="00747A16">
      <w:pPr>
        <w:widowControl w:val="0"/>
        <w:adjustRightInd w:val="0"/>
        <w:snapToGrid w:val="0"/>
        <w:spacing w:after="0" w:line="240" w:lineRule="auto"/>
        <w:contextualSpacing/>
        <w:rPr>
          <w:b/>
          <w:i/>
          <w:szCs w:val="28"/>
        </w:rPr>
      </w:pPr>
      <w:r>
        <w:rPr>
          <w:b/>
          <w:i/>
          <w:szCs w:val="28"/>
        </w:rPr>
        <w:t>1.2.Môn Toán  (</w:t>
      </w:r>
      <w:r w:rsidR="00A9017E" w:rsidRPr="00A9017E">
        <w:rPr>
          <w:rStyle w:val="Strong"/>
          <w:szCs w:val="28"/>
        </w:rPr>
        <w:t>Bộ sách Cánh Diều</w:t>
      </w:r>
      <w:r>
        <w:rPr>
          <w:rStyle w:val="Strong"/>
          <w:szCs w:val="28"/>
        </w:rPr>
        <w:t>)</w:t>
      </w:r>
    </w:p>
    <w:p w:rsidR="00A9017E" w:rsidRPr="007D2B08" w:rsidRDefault="00A9017E" w:rsidP="00747A16">
      <w:pPr>
        <w:spacing w:after="0" w:line="240" w:lineRule="auto"/>
        <w:contextualSpacing/>
        <w:rPr>
          <w:bCs/>
          <w:color w:val="FF0000"/>
          <w:szCs w:val="28"/>
        </w:rPr>
      </w:pPr>
      <w:r w:rsidRPr="007D2B08">
        <w:rPr>
          <w:bCs/>
          <w:color w:val="FF0000"/>
          <w:szCs w:val="28"/>
        </w:rPr>
        <w:t>Tổng số tiết trong năm: 175 tiết</w:t>
      </w:r>
      <w:r w:rsidR="00DE5FED">
        <w:rPr>
          <w:bCs/>
          <w:color w:val="FF0000"/>
          <w:szCs w:val="28"/>
        </w:rPr>
        <w:t xml:space="preserve"> (5 tiết/tuần)</w:t>
      </w:r>
    </w:p>
    <w:p w:rsidR="00A9017E" w:rsidRPr="00A9017E" w:rsidRDefault="00A9017E" w:rsidP="00747A16">
      <w:pPr>
        <w:spacing w:after="0" w:line="240" w:lineRule="auto"/>
        <w:contextualSpacing/>
        <w:rPr>
          <w:bCs/>
          <w:szCs w:val="28"/>
        </w:rPr>
      </w:pPr>
      <w:r w:rsidRPr="00A9017E">
        <w:rPr>
          <w:bCs/>
          <w:szCs w:val="28"/>
        </w:rPr>
        <w:t>Học kì I:</w:t>
      </w:r>
      <w:r w:rsidRPr="00A9017E">
        <w:rPr>
          <w:szCs w:val="28"/>
          <w:lang w:val="nl-NL"/>
        </w:rPr>
        <w:t xml:space="preserve"> 90 tiết  (5 tiết  x 18 tuần)</w:t>
      </w:r>
      <w:r w:rsidRPr="00A9017E">
        <w:rPr>
          <w:bCs/>
          <w:szCs w:val="28"/>
        </w:rPr>
        <w:t xml:space="preserve"> </w:t>
      </w:r>
    </w:p>
    <w:p w:rsidR="00BA039D" w:rsidRPr="00DE5FED" w:rsidRDefault="00A9017E" w:rsidP="00747A16">
      <w:pPr>
        <w:spacing w:after="0" w:line="240" w:lineRule="auto"/>
        <w:contextualSpacing/>
        <w:rPr>
          <w:szCs w:val="28"/>
          <w:lang w:val="nl-NL"/>
        </w:rPr>
      </w:pPr>
      <w:r w:rsidRPr="00A9017E">
        <w:rPr>
          <w:bCs/>
          <w:szCs w:val="28"/>
        </w:rPr>
        <w:lastRenderedPageBreak/>
        <w:t xml:space="preserve">Học kì II: </w:t>
      </w:r>
      <w:r w:rsidRPr="00A9017E">
        <w:rPr>
          <w:szCs w:val="28"/>
          <w:lang w:val="nl-NL"/>
        </w:rPr>
        <w:t>85 tiết  (5 tiết  x 17 tuầ</w:t>
      </w:r>
      <w:r w:rsidR="00DE5FED">
        <w:rPr>
          <w:szCs w:val="28"/>
          <w:lang w:val="nl-NL"/>
        </w:rPr>
        <w:t>n)</w:t>
      </w:r>
    </w:p>
    <w:tbl>
      <w:tblPr>
        <w:tblW w:w="5000"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040"/>
        <w:gridCol w:w="1610"/>
        <w:gridCol w:w="965"/>
        <w:gridCol w:w="3827"/>
        <w:gridCol w:w="1388"/>
        <w:gridCol w:w="3779"/>
        <w:gridCol w:w="1426"/>
      </w:tblGrid>
      <w:tr w:rsidR="000C6F40" w:rsidRPr="00A9017E" w:rsidTr="000559A3">
        <w:tc>
          <w:tcPr>
            <w:tcW w:w="1040" w:type="dxa"/>
            <w:vMerge w:val="restart"/>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rStyle w:val="Strong"/>
                <w:sz w:val="28"/>
                <w:szCs w:val="28"/>
              </w:rPr>
              <w:t xml:space="preserve">Tuần </w:t>
            </w:r>
          </w:p>
        </w:tc>
        <w:tc>
          <w:tcPr>
            <w:tcW w:w="7790" w:type="dxa"/>
            <w:gridSpan w:val="4"/>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rStyle w:val="Strong"/>
                <w:sz w:val="28"/>
                <w:szCs w:val="28"/>
              </w:rPr>
              <w:t>Chương trình và sách giáo khoa</w:t>
            </w:r>
          </w:p>
        </w:tc>
        <w:tc>
          <w:tcPr>
            <w:tcW w:w="3779" w:type="dxa"/>
            <w:tcBorders>
              <w:top w:val="outset" w:sz="6" w:space="0" w:color="auto"/>
              <w:left w:val="outset" w:sz="6" w:space="0" w:color="auto"/>
              <w:bottom w:val="outset" w:sz="6" w:space="0" w:color="auto"/>
              <w:right w:val="outset" w:sz="6" w:space="0" w:color="auto"/>
            </w:tcBorders>
          </w:tcPr>
          <w:p w:rsidR="000C6F40" w:rsidRPr="00A9017E" w:rsidRDefault="000C6F40" w:rsidP="00747A16">
            <w:pPr>
              <w:pStyle w:val="NormalWeb"/>
              <w:spacing w:before="0" w:beforeAutospacing="0" w:after="0" w:afterAutospacing="0"/>
              <w:contextualSpacing/>
              <w:jc w:val="center"/>
              <w:rPr>
                <w:sz w:val="28"/>
                <w:szCs w:val="28"/>
              </w:rPr>
            </w:pPr>
            <w:r w:rsidRPr="00A9017E">
              <w:rPr>
                <w:rStyle w:val="Strong"/>
                <w:sz w:val="28"/>
                <w:szCs w:val="28"/>
              </w:rPr>
              <w:t>Nội dung điều chỉnh, bổ sung (nếu có)</w:t>
            </w:r>
            <w:r w:rsidRPr="00A9017E">
              <w:rPr>
                <w:rStyle w:val="Emphasis"/>
                <w:rFonts w:eastAsiaTheme="majorEastAsia"/>
                <w:sz w:val="28"/>
                <w:szCs w:val="28"/>
              </w:rPr>
              <w:t xml:space="preserve"> (Những điều chỉnh về nội dung, thời lượng, thiết bị dạy học và học liệu tham khảo; xây dựng chủ đề học tập, bổ sung tích hợp liên môn; thời gian và hình thức tổ chức…)</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rStyle w:val="Strong"/>
                <w:sz w:val="28"/>
                <w:szCs w:val="28"/>
              </w:rPr>
              <w:t>Ghi chú</w:t>
            </w:r>
          </w:p>
        </w:tc>
      </w:tr>
      <w:tr w:rsidR="00BA039D" w:rsidRPr="00A9017E" w:rsidTr="00E25940">
        <w:tc>
          <w:tcPr>
            <w:tcW w:w="1040" w:type="dxa"/>
            <w:vMerge/>
            <w:tcBorders>
              <w:top w:val="outset" w:sz="6" w:space="0" w:color="auto"/>
              <w:left w:val="outset" w:sz="6" w:space="0" w:color="auto"/>
              <w:bottom w:val="outset" w:sz="6" w:space="0" w:color="auto"/>
              <w:right w:val="outset" w:sz="6" w:space="0" w:color="auto"/>
            </w:tcBorders>
            <w:vAlign w:val="center"/>
          </w:tcPr>
          <w:p w:rsidR="00BA039D" w:rsidRPr="00A9017E" w:rsidRDefault="00BA039D" w:rsidP="00747A16">
            <w:pPr>
              <w:spacing w:after="0" w:line="240" w:lineRule="auto"/>
              <w:contextualSpacing/>
              <w:jc w:val="center"/>
              <w:rPr>
                <w:szCs w:val="28"/>
              </w:rPr>
            </w:pPr>
          </w:p>
        </w:tc>
        <w:tc>
          <w:tcPr>
            <w:tcW w:w="1610" w:type="dxa"/>
            <w:tcBorders>
              <w:top w:val="outset" w:sz="6" w:space="0" w:color="auto"/>
              <w:left w:val="outset" w:sz="6" w:space="0" w:color="auto"/>
              <w:bottom w:val="outset" w:sz="6" w:space="0" w:color="auto"/>
              <w:right w:val="outset" w:sz="6" w:space="0" w:color="auto"/>
            </w:tcBorders>
            <w:vAlign w:val="center"/>
          </w:tcPr>
          <w:p w:rsidR="00BA039D" w:rsidRPr="00A9017E" w:rsidRDefault="00BA039D" w:rsidP="00747A16">
            <w:pPr>
              <w:pStyle w:val="NormalWeb"/>
              <w:spacing w:before="0" w:beforeAutospacing="0" w:after="0" w:afterAutospacing="0"/>
              <w:contextualSpacing/>
              <w:jc w:val="center"/>
              <w:rPr>
                <w:sz w:val="28"/>
                <w:szCs w:val="28"/>
              </w:rPr>
            </w:pPr>
            <w:r w:rsidRPr="00A9017E">
              <w:rPr>
                <w:rStyle w:val="Strong"/>
                <w:sz w:val="28"/>
                <w:szCs w:val="28"/>
              </w:rPr>
              <w:t>Chủ đề/ Mạch nội dung</w:t>
            </w:r>
          </w:p>
        </w:tc>
        <w:tc>
          <w:tcPr>
            <w:tcW w:w="965" w:type="dxa"/>
            <w:tcBorders>
              <w:top w:val="outset" w:sz="6" w:space="0" w:color="auto"/>
              <w:left w:val="outset" w:sz="6" w:space="0" w:color="auto"/>
              <w:bottom w:val="outset" w:sz="6" w:space="0" w:color="auto"/>
              <w:right w:val="nil"/>
            </w:tcBorders>
            <w:vAlign w:val="center"/>
          </w:tcPr>
          <w:p w:rsidR="00BA039D" w:rsidRPr="00A9017E" w:rsidRDefault="00BA039D" w:rsidP="00747A16">
            <w:pPr>
              <w:pStyle w:val="NormalWeb"/>
              <w:spacing w:before="0" w:beforeAutospacing="0" w:after="0" w:afterAutospacing="0"/>
              <w:contextualSpacing/>
              <w:jc w:val="center"/>
              <w:rPr>
                <w:sz w:val="28"/>
                <w:szCs w:val="28"/>
              </w:rPr>
            </w:pPr>
          </w:p>
        </w:tc>
        <w:tc>
          <w:tcPr>
            <w:tcW w:w="3827" w:type="dxa"/>
            <w:tcBorders>
              <w:top w:val="outset" w:sz="6" w:space="0" w:color="auto"/>
              <w:left w:val="nil"/>
              <w:bottom w:val="outset" w:sz="6" w:space="0" w:color="auto"/>
              <w:right w:val="outset" w:sz="6" w:space="0" w:color="auto"/>
            </w:tcBorders>
            <w:vAlign w:val="center"/>
          </w:tcPr>
          <w:p w:rsidR="00BA039D" w:rsidRPr="00A9017E" w:rsidRDefault="00BA039D" w:rsidP="00747A16">
            <w:pPr>
              <w:pStyle w:val="NormalWeb"/>
              <w:spacing w:before="0" w:beforeAutospacing="0" w:after="0" w:afterAutospacing="0"/>
              <w:contextualSpacing/>
              <w:jc w:val="center"/>
              <w:rPr>
                <w:sz w:val="28"/>
                <w:szCs w:val="28"/>
              </w:rPr>
            </w:pPr>
            <w:r w:rsidRPr="00A9017E">
              <w:rPr>
                <w:rStyle w:val="Strong"/>
                <w:sz w:val="28"/>
                <w:szCs w:val="28"/>
              </w:rPr>
              <w:t>Tên bài học</w:t>
            </w:r>
          </w:p>
        </w:tc>
        <w:tc>
          <w:tcPr>
            <w:tcW w:w="1388" w:type="dxa"/>
            <w:tcBorders>
              <w:top w:val="outset" w:sz="6" w:space="0" w:color="auto"/>
              <w:left w:val="outset" w:sz="6" w:space="0" w:color="auto"/>
              <w:bottom w:val="outset" w:sz="6" w:space="0" w:color="auto"/>
              <w:right w:val="outset" w:sz="6" w:space="0" w:color="auto"/>
            </w:tcBorders>
          </w:tcPr>
          <w:p w:rsidR="00BA039D" w:rsidRPr="00A9017E" w:rsidRDefault="00BA039D" w:rsidP="00747A16">
            <w:pPr>
              <w:pStyle w:val="NormalWeb"/>
              <w:spacing w:before="0" w:beforeAutospacing="0" w:after="0" w:afterAutospacing="0"/>
              <w:contextualSpacing/>
              <w:jc w:val="center"/>
              <w:rPr>
                <w:sz w:val="28"/>
                <w:szCs w:val="28"/>
              </w:rPr>
            </w:pPr>
            <w:r w:rsidRPr="00A9017E">
              <w:rPr>
                <w:rStyle w:val="Strong"/>
                <w:sz w:val="28"/>
                <w:szCs w:val="28"/>
              </w:rPr>
              <w:t>Tiết học/ Thời lượng</w:t>
            </w:r>
          </w:p>
        </w:tc>
        <w:tc>
          <w:tcPr>
            <w:tcW w:w="3779" w:type="dxa"/>
            <w:tcBorders>
              <w:top w:val="outset" w:sz="6" w:space="0" w:color="auto"/>
              <w:left w:val="outset" w:sz="6" w:space="0" w:color="auto"/>
              <w:bottom w:val="outset" w:sz="6" w:space="0" w:color="auto"/>
              <w:right w:val="outset" w:sz="6" w:space="0" w:color="auto"/>
            </w:tcBorders>
            <w:vAlign w:val="center"/>
          </w:tcPr>
          <w:p w:rsidR="00BA039D" w:rsidRPr="00A9017E" w:rsidRDefault="00BA039D" w:rsidP="00747A16">
            <w:pPr>
              <w:spacing w:after="0" w:line="240" w:lineRule="auto"/>
              <w:contextualSpacing/>
              <w:jc w:val="center"/>
              <w:rPr>
                <w:szCs w:val="28"/>
              </w:rPr>
            </w:pPr>
          </w:p>
        </w:tc>
        <w:tc>
          <w:tcPr>
            <w:tcW w:w="1426" w:type="dxa"/>
            <w:tcBorders>
              <w:top w:val="outset" w:sz="6" w:space="0" w:color="auto"/>
              <w:left w:val="outset" w:sz="6" w:space="0" w:color="auto"/>
              <w:bottom w:val="outset" w:sz="6" w:space="0" w:color="auto"/>
              <w:right w:val="outset" w:sz="6" w:space="0" w:color="auto"/>
            </w:tcBorders>
            <w:vAlign w:val="center"/>
          </w:tcPr>
          <w:p w:rsidR="00BA039D" w:rsidRPr="00A9017E" w:rsidRDefault="00BA039D" w:rsidP="00747A16">
            <w:pPr>
              <w:spacing w:after="0" w:line="240" w:lineRule="auto"/>
              <w:contextualSpacing/>
              <w:jc w:val="center"/>
              <w:rPr>
                <w:szCs w:val="28"/>
              </w:rPr>
            </w:pPr>
          </w:p>
        </w:tc>
      </w:tr>
      <w:tr w:rsidR="00E25940" w:rsidRPr="00A9017E" w:rsidTr="00981957">
        <w:tc>
          <w:tcPr>
            <w:tcW w:w="1040" w:type="dxa"/>
            <w:vMerge w:val="restart"/>
            <w:tcBorders>
              <w:top w:val="outset" w:sz="6" w:space="0" w:color="auto"/>
              <w:left w:val="outset" w:sz="6" w:space="0" w:color="auto"/>
              <w:right w:val="outset" w:sz="6" w:space="0" w:color="auto"/>
            </w:tcBorders>
            <w:vAlign w:val="center"/>
          </w:tcPr>
          <w:p w:rsidR="00E25940" w:rsidRPr="00A9017E" w:rsidRDefault="00E25940" w:rsidP="00F23B14">
            <w:pPr>
              <w:pStyle w:val="NormalWeb"/>
              <w:spacing w:before="0" w:beforeAutospacing="0" w:after="0" w:afterAutospacing="0"/>
              <w:contextualSpacing/>
              <w:jc w:val="center"/>
              <w:rPr>
                <w:sz w:val="28"/>
                <w:szCs w:val="28"/>
              </w:rPr>
            </w:pPr>
          </w:p>
          <w:p w:rsidR="00E25940" w:rsidRPr="00A9017E" w:rsidRDefault="00E25940" w:rsidP="00F23B14">
            <w:pPr>
              <w:pStyle w:val="NormalWeb"/>
              <w:spacing w:before="0" w:beforeAutospacing="0" w:after="0" w:afterAutospacing="0"/>
              <w:contextualSpacing/>
              <w:jc w:val="center"/>
              <w:rPr>
                <w:sz w:val="28"/>
                <w:szCs w:val="28"/>
              </w:rPr>
            </w:pPr>
          </w:p>
          <w:p w:rsidR="00E25940" w:rsidRPr="00A9017E" w:rsidRDefault="00E25940" w:rsidP="00F23B14">
            <w:pPr>
              <w:pStyle w:val="NormalWeb"/>
              <w:spacing w:before="0" w:beforeAutospacing="0" w:after="0" w:afterAutospacing="0"/>
              <w:contextualSpacing/>
              <w:jc w:val="center"/>
              <w:rPr>
                <w:sz w:val="28"/>
                <w:szCs w:val="28"/>
              </w:rPr>
            </w:pPr>
            <w:r w:rsidRPr="00A9017E">
              <w:rPr>
                <w:sz w:val="28"/>
                <w:szCs w:val="28"/>
              </w:rPr>
              <w:t>1</w:t>
            </w:r>
          </w:p>
        </w:tc>
        <w:tc>
          <w:tcPr>
            <w:tcW w:w="1610"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rStyle w:val="Strong"/>
                <w:sz w:val="28"/>
                <w:szCs w:val="28"/>
              </w:rPr>
              <w:t>Chủ đề 1. Ôn tập và bổ sung về số tự nhiên, phân sô.</w:t>
            </w:r>
          </w:p>
          <w:p w:rsidR="00E25940" w:rsidRPr="00A9017E" w:rsidRDefault="00E25940" w:rsidP="00747A16">
            <w:pPr>
              <w:pStyle w:val="NormalWeb"/>
              <w:spacing w:before="0" w:beforeAutospacing="0" w:after="0" w:afterAutospacing="0"/>
              <w:contextualSpacing/>
              <w:rPr>
                <w:sz w:val="28"/>
                <w:szCs w:val="28"/>
              </w:rPr>
            </w:pPr>
            <w:r w:rsidRPr="00A9017E">
              <w:rPr>
                <w:rStyle w:val="Strong"/>
                <w:sz w:val="28"/>
                <w:szCs w:val="28"/>
              </w:rPr>
              <w:t xml:space="preserve">Số thập phân </w:t>
            </w:r>
          </w:p>
        </w:tc>
        <w:tc>
          <w:tcPr>
            <w:tcW w:w="965" w:type="dxa"/>
            <w:tcBorders>
              <w:top w:val="outset" w:sz="6" w:space="0" w:color="auto"/>
              <w:left w:val="outset" w:sz="6" w:space="0" w:color="auto"/>
              <w:bottom w:val="outset" w:sz="6" w:space="0" w:color="auto"/>
              <w:right w:val="nil"/>
            </w:tcBorders>
            <w:vAlign w:val="center"/>
          </w:tcPr>
          <w:p w:rsidR="00E25940" w:rsidRPr="000559A3" w:rsidRDefault="00E25940" w:rsidP="00747A16">
            <w:pPr>
              <w:pStyle w:val="NormalWeb"/>
              <w:spacing w:before="0" w:beforeAutospacing="0" w:after="0" w:afterAutospacing="0"/>
              <w:contextualSpacing/>
              <w:rPr>
                <w:sz w:val="28"/>
                <w:szCs w:val="28"/>
              </w:rPr>
            </w:pPr>
            <w:r w:rsidRPr="000559A3">
              <w:rPr>
                <w:rStyle w:val="Strong"/>
                <w:b w:val="0"/>
                <w:sz w:val="28"/>
                <w:szCs w:val="28"/>
              </w:rPr>
              <w:t>Bà</w:t>
            </w:r>
            <w:r w:rsidRPr="000559A3">
              <w:rPr>
                <w:rStyle w:val="Strong"/>
                <w:sz w:val="28"/>
                <w:szCs w:val="28"/>
              </w:rPr>
              <w:t>i</w:t>
            </w:r>
            <w:r w:rsidRPr="000559A3">
              <w:rPr>
                <w:sz w:val="28"/>
                <w:szCs w:val="28"/>
              </w:rPr>
              <w:t xml:space="preserve"> 1</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Pr>
                <w:sz w:val="28"/>
                <w:szCs w:val="28"/>
              </w:rPr>
              <w:t>Ôn tập về số tự nhiên</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left w:val="outset" w:sz="6" w:space="0" w:color="auto"/>
              <w:right w:val="outset" w:sz="6" w:space="0" w:color="auto"/>
            </w:tcBorders>
            <w:vAlign w:val="center"/>
          </w:tcPr>
          <w:p w:rsidR="00E25940" w:rsidRPr="00A9017E" w:rsidRDefault="00E25940" w:rsidP="00F23B14">
            <w:pPr>
              <w:spacing w:after="0" w:line="240" w:lineRule="auto"/>
              <w:contextualSpacing/>
              <w:jc w:val="center"/>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0559A3"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0559A3">
              <w:rPr>
                <w:sz w:val="28"/>
                <w:szCs w:val="28"/>
              </w:rPr>
              <w:t xml:space="preserve"> 2</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Ôn tập về các ph</w:t>
            </w:r>
            <w:r>
              <w:rPr>
                <w:sz w:val="28"/>
                <w:szCs w:val="28"/>
              </w:rPr>
              <w:t xml:space="preserve">ép tính với các số tự nhiên </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rPr>
          <w:trHeight w:val="322"/>
        </w:trPr>
        <w:tc>
          <w:tcPr>
            <w:tcW w:w="1040" w:type="dxa"/>
            <w:vMerge/>
            <w:tcBorders>
              <w:left w:val="outset" w:sz="6" w:space="0" w:color="auto"/>
              <w:bottom w:val="outset" w:sz="6" w:space="0" w:color="auto"/>
              <w:right w:val="outset" w:sz="6" w:space="0" w:color="auto"/>
            </w:tcBorders>
            <w:vAlign w:val="center"/>
          </w:tcPr>
          <w:p w:rsidR="00E25940" w:rsidRPr="00A9017E" w:rsidRDefault="00E25940" w:rsidP="00F23B14">
            <w:pPr>
              <w:spacing w:after="0" w:line="240" w:lineRule="auto"/>
              <w:contextualSpacing/>
              <w:jc w:val="center"/>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4792" w:type="dxa"/>
            <w:gridSpan w:val="2"/>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0559A3">
              <w:rPr>
                <w:sz w:val="28"/>
                <w:szCs w:val="28"/>
              </w:rPr>
              <w:t xml:space="preserve"> 3</w:t>
            </w:r>
            <w:r>
              <w:rPr>
                <w:sz w:val="28"/>
                <w:szCs w:val="28"/>
              </w:rPr>
              <w:t xml:space="preserve">:    </w:t>
            </w:r>
            <w:r w:rsidRPr="00A9017E">
              <w:rPr>
                <w:sz w:val="28"/>
                <w:szCs w:val="28"/>
              </w:rPr>
              <w:t>Ôn tập về giải toán (T1)</w:t>
            </w:r>
          </w:p>
        </w:tc>
        <w:tc>
          <w:tcPr>
            <w:tcW w:w="1388"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p w:rsidR="00E25940" w:rsidRPr="00A9017E" w:rsidRDefault="00E25940" w:rsidP="00747A16">
            <w:pPr>
              <w:pStyle w:val="NormalWeb"/>
              <w:spacing w:before="0" w:after="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p w:rsidR="00E25940" w:rsidRPr="00A9017E" w:rsidRDefault="00E25940" w:rsidP="00747A16">
            <w:pPr>
              <w:pStyle w:val="NormalWeb"/>
              <w:spacing w:before="0" w:after="0"/>
              <w:contextualSpacing/>
              <w:rPr>
                <w:sz w:val="28"/>
                <w:szCs w:val="28"/>
              </w:rPr>
            </w:pPr>
            <w:r w:rsidRPr="00A9017E">
              <w:rPr>
                <w:sz w:val="28"/>
                <w:szCs w:val="28"/>
              </w:rPr>
              <w:t> </w:t>
            </w:r>
          </w:p>
        </w:tc>
      </w:tr>
      <w:tr w:rsidR="00E25940" w:rsidRPr="00A9017E" w:rsidTr="00981957">
        <w:trPr>
          <w:trHeight w:val="322"/>
        </w:trPr>
        <w:tc>
          <w:tcPr>
            <w:tcW w:w="1040" w:type="dxa"/>
            <w:vMerge w:val="restart"/>
            <w:tcBorders>
              <w:top w:val="outset" w:sz="6" w:space="0" w:color="auto"/>
              <w:left w:val="outset" w:sz="6" w:space="0" w:color="auto"/>
              <w:right w:val="outset" w:sz="6" w:space="0" w:color="auto"/>
            </w:tcBorders>
            <w:vAlign w:val="center"/>
          </w:tcPr>
          <w:p w:rsidR="00E25940" w:rsidRPr="00A9017E" w:rsidRDefault="00E25940" w:rsidP="00F23B14">
            <w:pPr>
              <w:pStyle w:val="NormalWeb"/>
              <w:spacing w:before="0" w:beforeAutospacing="0" w:after="0" w:afterAutospacing="0"/>
              <w:contextualSpacing/>
              <w:rPr>
                <w:sz w:val="28"/>
                <w:szCs w:val="28"/>
              </w:rPr>
            </w:pPr>
            <w:r w:rsidRPr="00A9017E">
              <w:rPr>
                <w:sz w:val="28"/>
                <w:szCs w:val="28"/>
              </w:rPr>
              <w:t>2</w:t>
            </w: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4792" w:type="dxa"/>
            <w:gridSpan w:val="2"/>
            <w:vMerge/>
            <w:tcBorders>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r>
      <w:tr w:rsidR="00E25940" w:rsidRPr="00A9017E" w:rsidTr="00981957">
        <w:tc>
          <w:tcPr>
            <w:tcW w:w="104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4</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Ôn tập</w:t>
            </w:r>
            <w:r>
              <w:rPr>
                <w:sz w:val="28"/>
                <w:szCs w:val="28"/>
              </w:rPr>
              <w:t xml:space="preserve"> và bổ sung về phân số </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5</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xml:space="preserve">Ôn tập và bổ sung về các phép </w:t>
            </w:r>
            <w:r>
              <w:rPr>
                <w:sz w:val="28"/>
                <w:szCs w:val="28"/>
              </w:rPr>
              <w:t xml:space="preserve">tính với phân số </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3</w:t>
            </w: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6</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912FF2">
            <w:pPr>
              <w:pStyle w:val="NormalWeb"/>
              <w:spacing w:before="0" w:beforeAutospacing="0" w:after="0" w:afterAutospacing="0"/>
              <w:contextualSpacing/>
              <w:rPr>
                <w:sz w:val="28"/>
                <w:szCs w:val="28"/>
              </w:rPr>
            </w:pPr>
            <w:r>
              <w:rPr>
                <w:sz w:val="28"/>
                <w:szCs w:val="28"/>
              </w:rPr>
              <w:t xml:space="preserve">Giới thiệu về tỉ số </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7</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912FF2">
            <w:pPr>
              <w:pStyle w:val="NormalWeb"/>
              <w:spacing w:before="0" w:beforeAutospacing="0" w:after="0" w:afterAutospacing="0"/>
              <w:contextualSpacing/>
              <w:rPr>
                <w:sz w:val="28"/>
                <w:szCs w:val="28"/>
              </w:rPr>
            </w:pPr>
            <w:r w:rsidRPr="00A9017E">
              <w:rPr>
                <w:sz w:val="28"/>
                <w:szCs w:val="28"/>
              </w:rPr>
              <w:t>Tìm hai số khi bi</w:t>
            </w:r>
            <w:r>
              <w:rPr>
                <w:sz w:val="28"/>
                <w:szCs w:val="28"/>
              </w:rPr>
              <w:t xml:space="preserve">ết tổng và tỉ số của hai số đó </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5569C2" w:rsidRPr="00A9017E" w:rsidTr="00981957">
        <w:trPr>
          <w:trHeight w:val="322"/>
        </w:trPr>
        <w:tc>
          <w:tcPr>
            <w:tcW w:w="104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5569C2" w:rsidRPr="00A9017E" w:rsidRDefault="005569C2"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8</w:t>
            </w:r>
          </w:p>
        </w:tc>
        <w:tc>
          <w:tcPr>
            <w:tcW w:w="3827" w:type="dxa"/>
            <w:vMerge w:val="restart"/>
            <w:tcBorders>
              <w:top w:val="outset" w:sz="6" w:space="0" w:color="auto"/>
              <w:left w:val="nil"/>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xml:space="preserve">Tìm hai số khi biết hiệu </w:t>
            </w:r>
            <w:r>
              <w:rPr>
                <w:sz w:val="28"/>
                <w:szCs w:val="28"/>
              </w:rPr>
              <w:t xml:space="preserve">và tỉ số của hai số đó </w:t>
            </w:r>
          </w:p>
        </w:tc>
        <w:tc>
          <w:tcPr>
            <w:tcW w:w="1388" w:type="dxa"/>
            <w:vMerge w:val="restart"/>
            <w:tcBorders>
              <w:top w:val="outset" w:sz="6" w:space="0" w:color="auto"/>
              <w:left w:val="outset" w:sz="6" w:space="0" w:color="auto"/>
              <w:right w:val="outset" w:sz="6" w:space="0" w:color="auto"/>
            </w:tcBorders>
            <w:vAlign w:val="center"/>
          </w:tcPr>
          <w:p w:rsidR="005569C2" w:rsidRPr="00A9017E" w:rsidRDefault="005569C2" w:rsidP="00F23B14">
            <w:pPr>
              <w:pStyle w:val="NormalWeb"/>
              <w:spacing w:before="0" w:beforeAutospacing="0" w:after="0" w:afterAutospacing="0"/>
              <w:contextualSpacing/>
              <w:jc w:val="center"/>
              <w:rPr>
                <w:sz w:val="28"/>
                <w:szCs w:val="28"/>
              </w:rPr>
            </w:pPr>
            <w:r w:rsidRPr="00A9017E">
              <w:rPr>
                <w:sz w:val="28"/>
                <w:szCs w:val="28"/>
              </w:rPr>
              <w:t>2 tiết</w:t>
            </w:r>
          </w:p>
        </w:tc>
        <w:tc>
          <w:tcPr>
            <w:tcW w:w="3779"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r>
      <w:tr w:rsidR="005569C2" w:rsidRPr="00A9017E" w:rsidTr="00981957">
        <w:trPr>
          <w:trHeight w:val="322"/>
        </w:trPr>
        <w:tc>
          <w:tcPr>
            <w:tcW w:w="1040" w:type="dxa"/>
            <w:vMerge w:val="restart"/>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beforeAutospacing="0" w:after="0" w:afterAutospacing="0"/>
              <w:contextualSpacing/>
              <w:rPr>
                <w:sz w:val="28"/>
                <w:szCs w:val="28"/>
              </w:rPr>
            </w:pPr>
            <w:r w:rsidRPr="00A9017E">
              <w:rPr>
                <w:sz w:val="28"/>
                <w:szCs w:val="28"/>
              </w:rPr>
              <w:t>4</w:t>
            </w:r>
          </w:p>
        </w:tc>
        <w:tc>
          <w:tcPr>
            <w:tcW w:w="1610" w:type="dxa"/>
            <w:vMerge/>
            <w:tcBorders>
              <w:left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5569C2" w:rsidRPr="00A9017E" w:rsidRDefault="005569C2" w:rsidP="00747A16">
            <w:pPr>
              <w:spacing w:after="0" w:line="240" w:lineRule="auto"/>
              <w:contextualSpacing/>
              <w:rPr>
                <w:szCs w:val="28"/>
              </w:rPr>
            </w:pPr>
          </w:p>
        </w:tc>
        <w:tc>
          <w:tcPr>
            <w:tcW w:w="3827" w:type="dxa"/>
            <w:vMerge/>
            <w:tcBorders>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r>
      <w:tr w:rsidR="00E25940" w:rsidRPr="00A9017E" w:rsidTr="00981957">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9</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912FF2">
            <w:pPr>
              <w:pStyle w:val="NormalWeb"/>
              <w:spacing w:before="0" w:beforeAutospacing="0" w:after="0" w:afterAutospacing="0"/>
              <w:contextualSpacing/>
              <w:rPr>
                <w:sz w:val="28"/>
                <w:szCs w:val="28"/>
              </w:rPr>
            </w:pPr>
            <w:r w:rsidRPr="00A9017E">
              <w:rPr>
                <w:sz w:val="28"/>
                <w:szCs w:val="28"/>
              </w:rPr>
              <w:t xml:space="preserve">Bài toán liên quan đến quan hệ phụ thuộc </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10</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lastRenderedPageBreak/>
              <w:t>5</w:t>
            </w: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11</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Hỗn số</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12</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Phân số thập phân</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13</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Số thập phân</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14</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Số thập phân (tiếp theo)</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15</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Số thập phân (tiếp theo)</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6</w:t>
            </w: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16</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Số thập phân (tiếp theo)</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17</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Số thập phân bằng nhau</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18</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912FF2">
            <w:pPr>
              <w:pStyle w:val="NormalWeb"/>
              <w:spacing w:before="0" w:beforeAutospacing="0" w:after="0" w:afterAutospacing="0"/>
              <w:contextualSpacing/>
              <w:rPr>
                <w:sz w:val="28"/>
                <w:szCs w:val="28"/>
              </w:rPr>
            </w:pPr>
            <w:r>
              <w:rPr>
                <w:sz w:val="28"/>
                <w:szCs w:val="28"/>
              </w:rPr>
              <w:t xml:space="preserve">So sánh các số thập phân </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7</w:t>
            </w: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19</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912FF2">
            <w:pPr>
              <w:pStyle w:val="NormalWeb"/>
              <w:spacing w:before="0" w:beforeAutospacing="0" w:after="0" w:afterAutospacing="0"/>
              <w:contextualSpacing/>
              <w:rPr>
                <w:sz w:val="28"/>
                <w:szCs w:val="28"/>
              </w:rPr>
            </w:pPr>
            <w:r w:rsidRPr="00A9017E">
              <w:rPr>
                <w:sz w:val="28"/>
                <w:szCs w:val="28"/>
              </w:rPr>
              <w:t xml:space="preserve">Làm tròn số thập phân </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20</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Ôn tập về các đơn vị đo diện tích đã học</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21</w:t>
            </w:r>
            <w:r>
              <w:rPr>
                <w:sz w:val="28"/>
                <w:szCs w:val="28"/>
              </w:rPr>
              <w:t>:</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912FF2">
            <w:pPr>
              <w:pStyle w:val="NormalWeb"/>
              <w:spacing w:before="0" w:beforeAutospacing="0" w:after="0" w:afterAutospacing="0"/>
              <w:contextualSpacing/>
              <w:rPr>
                <w:sz w:val="28"/>
                <w:szCs w:val="28"/>
              </w:rPr>
            </w:pPr>
            <w:r>
              <w:rPr>
                <w:sz w:val="28"/>
                <w:szCs w:val="28"/>
              </w:rPr>
              <w:t xml:space="preserve">Héc-ta </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981957">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p w:rsidR="00E25940" w:rsidRPr="00A9017E" w:rsidRDefault="00E25940" w:rsidP="00747A16">
            <w:pPr>
              <w:pStyle w:val="NormalWeb"/>
              <w:spacing w:before="0" w:beforeAutospacing="0" w:after="0" w:afterAutospacing="0"/>
              <w:contextualSpacing/>
              <w:rPr>
                <w:sz w:val="28"/>
                <w:szCs w:val="28"/>
              </w:rPr>
            </w:pPr>
            <w:r>
              <w:rPr>
                <w:sz w:val="28"/>
                <w:szCs w:val="28"/>
              </w:rPr>
              <w:t> </w:t>
            </w:r>
            <w:r w:rsidRPr="00A9017E">
              <w:rPr>
                <w:sz w:val="28"/>
                <w:szCs w:val="28"/>
              </w:rPr>
              <w:t>8</w:t>
            </w: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22</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912FF2">
            <w:pPr>
              <w:pStyle w:val="NormalWeb"/>
              <w:spacing w:before="0" w:beforeAutospacing="0" w:after="0" w:afterAutospacing="0"/>
              <w:contextualSpacing/>
              <w:rPr>
                <w:sz w:val="28"/>
                <w:szCs w:val="28"/>
              </w:rPr>
            </w:pPr>
            <w:r>
              <w:rPr>
                <w:sz w:val="28"/>
                <w:szCs w:val="28"/>
              </w:rPr>
              <w:t xml:space="preserve">Ki-lô-mét vuông </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23</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xml:space="preserve">Em </w:t>
            </w:r>
            <w:r>
              <w:rPr>
                <w:sz w:val="28"/>
                <w:szCs w:val="28"/>
              </w:rPr>
              <w:t xml:space="preserve">ôn lại những gì đã học </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5569C2" w:rsidRPr="00A9017E" w:rsidTr="00AE3B09">
        <w:trPr>
          <w:trHeight w:val="633"/>
        </w:trPr>
        <w:tc>
          <w:tcPr>
            <w:tcW w:w="104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5569C2" w:rsidRPr="00A9017E" w:rsidRDefault="005569C2"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24</w:t>
            </w:r>
          </w:p>
        </w:tc>
        <w:tc>
          <w:tcPr>
            <w:tcW w:w="3827" w:type="dxa"/>
            <w:vMerge w:val="restart"/>
            <w:tcBorders>
              <w:top w:val="outset" w:sz="6" w:space="0" w:color="auto"/>
              <w:left w:val="nil"/>
              <w:bottom w:val="outset" w:sz="6" w:space="0" w:color="auto"/>
              <w:right w:val="outset" w:sz="6" w:space="0" w:color="auto"/>
            </w:tcBorders>
            <w:vAlign w:val="center"/>
          </w:tcPr>
          <w:p w:rsidR="005569C2" w:rsidRPr="00A9017E" w:rsidRDefault="005569C2" w:rsidP="00345703">
            <w:pPr>
              <w:pStyle w:val="NormalWeb"/>
              <w:spacing w:before="0" w:beforeAutospacing="0" w:after="0" w:afterAutospacing="0"/>
              <w:contextualSpacing/>
              <w:rPr>
                <w:sz w:val="28"/>
                <w:szCs w:val="28"/>
              </w:rPr>
            </w:pPr>
            <w:r w:rsidRPr="00A9017E">
              <w:rPr>
                <w:sz w:val="28"/>
                <w:szCs w:val="28"/>
              </w:rPr>
              <w:t xml:space="preserve">Em vui học Toán </w:t>
            </w:r>
          </w:p>
        </w:tc>
        <w:tc>
          <w:tcPr>
            <w:tcW w:w="1388"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after="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after="0"/>
              <w:contextualSpacing/>
              <w:rPr>
                <w:sz w:val="28"/>
                <w:szCs w:val="28"/>
              </w:rPr>
            </w:pPr>
            <w:r w:rsidRPr="00A9017E">
              <w:rPr>
                <w:sz w:val="28"/>
                <w:szCs w:val="28"/>
              </w:rPr>
              <w:t> </w:t>
            </w:r>
          </w:p>
        </w:tc>
      </w:tr>
      <w:tr w:rsidR="005569C2" w:rsidRPr="00A9017E" w:rsidTr="00AE3B09">
        <w:trPr>
          <w:trHeight w:val="322"/>
        </w:trPr>
        <w:tc>
          <w:tcPr>
            <w:tcW w:w="1040" w:type="dxa"/>
            <w:vMerge w:val="restart"/>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beforeAutospacing="0" w:after="0" w:afterAutospacing="0"/>
              <w:contextualSpacing/>
              <w:rPr>
                <w:sz w:val="28"/>
                <w:szCs w:val="28"/>
              </w:rPr>
            </w:pPr>
            <w:r w:rsidRPr="00A9017E">
              <w:rPr>
                <w:sz w:val="28"/>
                <w:szCs w:val="28"/>
              </w:rPr>
              <w:t>9</w:t>
            </w:r>
          </w:p>
        </w:tc>
        <w:tc>
          <w:tcPr>
            <w:tcW w:w="1610" w:type="dxa"/>
            <w:vMerge/>
            <w:tcBorders>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965" w:type="dxa"/>
            <w:vMerge/>
            <w:tcBorders>
              <w:top w:val="outset" w:sz="6" w:space="0" w:color="auto"/>
              <w:left w:val="outset" w:sz="6" w:space="0" w:color="auto"/>
              <w:bottom w:val="outset" w:sz="6" w:space="0" w:color="auto"/>
              <w:right w:val="nil"/>
            </w:tcBorders>
            <w:vAlign w:val="center"/>
          </w:tcPr>
          <w:p w:rsidR="005569C2" w:rsidRPr="00A9017E" w:rsidRDefault="005569C2" w:rsidP="00747A16">
            <w:pPr>
              <w:spacing w:after="0" w:line="240" w:lineRule="auto"/>
              <w:contextualSpacing/>
              <w:rPr>
                <w:szCs w:val="28"/>
              </w:rPr>
            </w:pPr>
          </w:p>
        </w:tc>
        <w:tc>
          <w:tcPr>
            <w:tcW w:w="3827" w:type="dxa"/>
            <w:vMerge/>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rStyle w:val="Emphasis"/>
                <w:rFonts w:eastAsiaTheme="majorEastAsia"/>
                <w:sz w:val="28"/>
                <w:szCs w:val="28"/>
              </w:rPr>
              <w:t>Kiểm tra giữa kì I.</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val="restart"/>
            <w:tcBorders>
              <w:top w:val="outset" w:sz="6" w:space="0" w:color="auto"/>
              <w:left w:val="outset" w:sz="6" w:space="0" w:color="auto"/>
              <w:right w:val="outset" w:sz="6" w:space="0" w:color="auto"/>
            </w:tcBorders>
            <w:vAlign w:val="center"/>
          </w:tcPr>
          <w:p w:rsidR="00E25940" w:rsidRDefault="00E25940" w:rsidP="00E25940">
            <w:pPr>
              <w:spacing w:after="0" w:line="240" w:lineRule="auto"/>
              <w:contextualSpacing/>
              <w:jc w:val="center"/>
              <w:rPr>
                <w:rStyle w:val="Strong"/>
                <w:szCs w:val="28"/>
              </w:rPr>
            </w:pPr>
          </w:p>
          <w:p w:rsidR="00E25940" w:rsidRDefault="00E25940" w:rsidP="00E25940">
            <w:pPr>
              <w:spacing w:after="0" w:line="240" w:lineRule="auto"/>
              <w:contextualSpacing/>
              <w:jc w:val="center"/>
              <w:rPr>
                <w:rStyle w:val="Strong"/>
                <w:szCs w:val="28"/>
              </w:rPr>
            </w:pPr>
          </w:p>
          <w:p w:rsidR="00E25940" w:rsidRDefault="00E25940" w:rsidP="00E25940">
            <w:pPr>
              <w:spacing w:after="0" w:line="240" w:lineRule="auto"/>
              <w:contextualSpacing/>
              <w:jc w:val="center"/>
              <w:rPr>
                <w:rStyle w:val="Strong"/>
                <w:szCs w:val="28"/>
              </w:rPr>
            </w:pPr>
          </w:p>
          <w:p w:rsidR="00E25940" w:rsidRDefault="00E25940" w:rsidP="00E25940">
            <w:pPr>
              <w:spacing w:after="0" w:line="240" w:lineRule="auto"/>
              <w:contextualSpacing/>
              <w:jc w:val="center"/>
              <w:rPr>
                <w:rStyle w:val="Strong"/>
                <w:szCs w:val="28"/>
              </w:rPr>
            </w:pPr>
          </w:p>
          <w:p w:rsidR="00E25940" w:rsidRDefault="00E25940" w:rsidP="00E25940">
            <w:pPr>
              <w:spacing w:after="0" w:line="240" w:lineRule="auto"/>
              <w:contextualSpacing/>
              <w:jc w:val="center"/>
              <w:rPr>
                <w:rStyle w:val="Strong"/>
                <w:szCs w:val="28"/>
              </w:rPr>
            </w:pPr>
          </w:p>
          <w:p w:rsidR="00E25940" w:rsidRDefault="00E25940" w:rsidP="00E25940">
            <w:pPr>
              <w:spacing w:after="0" w:line="240" w:lineRule="auto"/>
              <w:contextualSpacing/>
              <w:jc w:val="center"/>
              <w:rPr>
                <w:rStyle w:val="Strong"/>
                <w:szCs w:val="28"/>
              </w:rPr>
            </w:pPr>
          </w:p>
          <w:p w:rsidR="00E25940" w:rsidRDefault="00E25940" w:rsidP="00E25940">
            <w:pPr>
              <w:spacing w:after="0" w:line="240" w:lineRule="auto"/>
              <w:contextualSpacing/>
              <w:jc w:val="center"/>
              <w:rPr>
                <w:rStyle w:val="Strong"/>
                <w:szCs w:val="28"/>
              </w:rPr>
            </w:pPr>
          </w:p>
          <w:p w:rsidR="00E25940" w:rsidRPr="00A9017E" w:rsidRDefault="00E25940" w:rsidP="00E25940">
            <w:pPr>
              <w:spacing w:after="0" w:line="240" w:lineRule="auto"/>
              <w:contextualSpacing/>
              <w:jc w:val="center"/>
              <w:rPr>
                <w:szCs w:val="28"/>
              </w:rPr>
            </w:pPr>
            <w:r w:rsidRPr="00A9017E">
              <w:rPr>
                <w:rStyle w:val="Strong"/>
                <w:szCs w:val="28"/>
              </w:rPr>
              <w:t xml:space="preserve">Chủ đề 2. </w:t>
            </w:r>
            <w:r w:rsidRPr="00A9017E">
              <w:rPr>
                <w:rStyle w:val="Strong"/>
                <w:szCs w:val="28"/>
              </w:rPr>
              <w:lastRenderedPageBreak/>
              <w:t>CÁC PHÉP TÍNH VỚI SỐ THẬP PHÂN</w:t>
            </w: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lastRenderedPageBreak/>
              <w:t>Bài</w:t>
            </w:r>
            <w:r w:rsidRPr="00A9017E">
              <w:rPr>
                <w:sz w:val="28"/>
                <w:szCs w:val="28"/>
              </w:rPr>
              <w:t xml:space="preserve"> 25</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Cộng các số thập phân</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rStyle w:val="Emphasis"/>
                <w:rFonts w:eastAsiaTheme="majorEastAsia"/>
                <w:sz w:val="28"/>
                <w:szCs w:val="28"/>
              </w:rPr>
              <w:t xml:space="preserve"> 26</w:t>
            </w:r>
          </w:p>
        </w:tc>
        <w:tc>
          <w:tcPr>
            <w:tcW w:w="3827" w:type="dxa"/>
            <w:vMerge w:val="restart"/>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Trừ các số thập phân</w:t>
            </w:r>
          </w:p>
        </w:tc>
        <w:tc>
          <w:tcPr>
            <w:tcW w:w="1388"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10</w:t>
            </w: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E25940" w:rsidRPr="00A9017E" w:rsidRDefault="00E25940" w:rsidP="00747A16">
            <w:pPr>
              <w:spacing w:after="0" w:line="240" w:lineRule="auto"/>
              <w:contextualSpacing/>
              <w:rPr>
                <w:szCs w:val="28"/>
              </w:rPr>
            </w:pPr>
          </w:p>
        </w:tc>
        <w:tc>
          <w:tcPr>
            <w:tcW w:w="3827" w:type="dxa"/>
            <w:vMerge/>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27</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28</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Nhân một số thập phân với 10, 100, 1 000,…</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5569C2" w:rsidRPr="00A9017E" w:rsidTr="00AE3B09">
        <w:trPr>
          <w:trHeight w:val="322"/>
        </w:trPr>
        <w:tc>
          <w:tcPr>
            <w:tcW w:w="104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5569C2" w:rsidRPr="00A9017E" w:rsidRDefault="005569C2"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29</w:t>
            </w:r>
          </w:p>
        </w:tc>
        <w:tc>
          <w:tcPr>
            <w:tcW w:w="3827" w:type="dxa"/>
            <w:vMerge w:val="restart"/>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Nhân một số thập phân với một số tự nhiên</w:t>
            </w:r>
          </w:p>
          <w:p w:rsidR="005569C2" w:rsidRPr="00A9017E" w:rsidRDefault="005569C2" w:rsidP="00747A16">
            <w:pPr>
              <w:pStyle w:val="NormalWeb"/>
              <w:spacing w:before="0" w:after="0"/>
              <w:contextualSpacing/>
              <w:rPr>
                <w:sz w:val="28"/>
                <w:szCs w:val="28"/>
              </w:rPr>
            </w:pPr>
          </w:p>
        </w:tc>
        <w:tc>
          <w:tcPr>
            <w:tcW w:w="1388"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r w:rsidRPr="00A9017E">
              <w:rPr>
                <w:sz w:val="28"/>
                <w:szCs w:val="28"/>
              </w:rPr>
              <w:lastRenderedPageBreak/>
              <w:t>2 tiết</w:t>
            </w:r>
          </w:p>
        </w:tc>
        <w:tc>
          <w:tcPr>
            <w:tcW w:w="3779"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r>
      <w:tr w:rsidR="005569C2" w:rsidRPr="00A9017E" w:rsidTr="00AE3B09">
        <w:trPr>
          <w:trHeight w:val="322"/>
        </w:trPr>
        <w:tc>
          <w:tcPr>
            <w:tcW w:w="1040" w:type="dxa"/>
            <w:vMerge w:val="restart"/>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beforeAutospacing="0" w:after="0" w:afterAutospacing="0"/>
              <w:contextualSpacing/>
              <w:rPr>
                <w:sz w:val="28"/>
                <w:szCs w:val="28"/>
              </w:rPr>
            </w:pPr>
            <w:r w:rsidRPr="00A9017E">
              <w:rPr>
                <w:sz w:val="28"/>
                <w:szCs w:val="28"/>
              </w:rPr>
              <w:lastRenderedPageBreak/>
              <w:t> </w:t>
            </w:r>
          </w:p>
          <w:p w:rsidR="005569C2" w:rsidRPr="00A9017E" w:rsidRDefault="005569C2" w:rsidP="00747A16">
            <w:pPr>
              <w:pStyle w:val="NormalWeb"/>
              <w:spacing w:before="0" w:beforeAutospacing="0" w:after="0" w:afterAutospacing="0"/>
              <w:contextualSpacing/>
              <w:rPr>
                <w:sz w:val="28"/>
                <w:szCs w:val="28"/>
              </w:rPr>
            </w:pPr>
            <w:r w:rsidRPr="00A9017E">
              <w:rPr>
                <w:sz w:val="28"/>
                <w:szCs w:val="28"/>
              </w:rPr>
              <w:t>11</w:t>
            </w:r>
          </w:p>
        </w:tc>
        <w:tc>
          <w:tcPr>
            <w:tcW w:w="1610" w:type="dxa"/>
            <w:vMerge/>
            <w:tcBorders>
              <w:left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5569C2" w:rsidRPr="00A9017E" w:rsidRDefault="005569C2" w:rsidP="00747A16">
            <w:pPr>
              <w:spacing w:after="0" w:line="240" w:lineRule="auto"/>
              <w:contextualSpacing/>
              <w:rPr>
                <w:szCs w:val="28"/>
              </w:rPr>
            </w:pPr>
          </w:p>
        </w:tc>
        <w:tc>
          <w:tcPr>
            <w:tcW w:w="3827" w:type="dxa"/>
            <w:vMerge/>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30</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Nhân một số thập phân với một số thập phân</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31</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12</w:t>
            </w: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625FA2">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32</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Chia một số thập phân cho 10, 100, 1 000,…</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33</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Chia một số thập phân cho một số tự nhiên</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34</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5569C2" w:rsidRPr="00A9017E" w:rsidTr="00AE3B09">
        <w:trPr>
          <w:trHeight w:val="322"/>
        </w:trPr>
        <w:tc>
          <w:tcPr>
            <w:tcW w:w="104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5569C2" w:rsidRPr="00A9017E" w:rsidRDefault="005569C2"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35</w:t>
            </w:r>
          </w:p>
        </w:tc>
        <w:tc>
          <w:tcPr>
            <w:tcW w:w="3827" w:type="dxa"/>
            <w:vMerge w:val="restart"/>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Chia một số thập phân cho một số thập phân</w:t>
            </w:r>
          </w:p>
        </w:tc>
        <w:tc>
          <w:tcPr>
            <w:tcW w:w="1388"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r>
      <w:tr w:rsidR="005569C2" w:rsidRPr="00A9017E" w:rsidTr="00AE3B09">
        <w:trPr>
          <w:trHeight w:val="322"/>
        </w:trPr>
        <w:tc>
          <w:tcPr>
            <w:tcW w:w="1040" w:type="dxa"/>
            <w:vMerge w:val="restart"/>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13</w:t>
            </w:r>
          </w:p>
        </w:tc>
        <w:tc>
          <w:tcPr>
            <w:tcW w:w="1610" w:type="dxa"/>
            <w:vMerge/>
            <w:tcBorders>
              <w:left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5569C2" w:rsidRPr="00A9017E" w:rsidRDefault="005569C2" w:rsidP="00747A16">
            <w:pPr>
              <w:spacing w:after="0" w:line="240" w:lineRule="auto"/>
              <w:contextualSpacing/>
              <w:rPr>
                <w:szCs w:val="28"/>
              </w:rPr>
            </w:pPr>
          </w:p>
        </w:tc>
        <w:tc>
          <w:tcPr>
            <w:tcW w:w="3827" w:type="dxa"/>
            <w:vMerge/>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36</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37</w:t>
            </w:r>
          </w:p>
        </w:tc>
        <w:tc>
          <w:tcPr>
            <w:tcW w:w="3827" w:type="dxa"/>
            <w:tcBorders>
              <w:top w:val="outset" w:sz="6" w:space="0" w:color="auto"/>
              <w:left w:val="nil"/>
              <w:bottom w:val="outset" w:sz="6" w:space="0" w:color="auto"/>
              <w:right w:val="outset" w:sz="6" w:space="0" w:color="auto"/>
            </w:tcBorders>
            <w:vAlign w:val="center"/>
          </w:tcPr>
          <w:p w:rsidR="00E25940" w:rsidRDefault="00E25940" w:rsidP="00747A16">
            <w:pPr>
              <w:pStyle w:val="NormalWeb"/>
              <w:spacing w:before="0" w:beforeAutospacing="0" w:after="0" w:afterAutospacing="0"/>
              <w:contextualSpacing/>
              <w:rPr>
                <w:sz w:val="28"/>
                <w:szCs w:val="28"/>
              </w:rPr>
            </w:pPr>
            <w:r w:rsidRPr="00A9017E">
              <w:rPr>
                <w:sz w:val="28"/>
                <w:szCs w:val="28"/>
              </w:rPr>
              <w:t>Luyện tập chung</w:t>
            </w:r>
          </w:p>
          <w:p w:rsidR="006E191A" w:rsidRPr="00A9017E" w:rsidRDefault="006E191A" w:rsidP="00747A16">
            <w:pPr>
              <w:pStyle w:val="NormalWeb"/>
              <w:spacing w:before="0" w:beforeAutospacing="0" w:after="0" w:afterAutospacing="0"/>
              <w:contextualSpacing/>
              <w:rPr>
                <w:sz w:val="28"/>
                <w:szCs w:val="28"/>
              </w:rPr>
            </w:pP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14</w:t>
            </w: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38</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Viết các số đo đại lượng dưới dạng số thập phân</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39</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 chung</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5569C2" w:rsidRPr="00A9017E" w:rsidTr="00AE3B09">
        <w:trPr>
          <w:trHeight w:val="322"/>
        </w:trPr>
        <w:tc>
          <w:tcPr>
            <w:tcW w:w="104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5569C2" w:rsidRPr="00A9017E" w:rsidRDefault="005569C2"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40</w:t>
            </w:r>
          </w:p>
        </w:tc>
        <w:tc>
          <w:tcPr>
            <w:tcW w:w="3827" w:type="dxa"/>
            <w:vMerge w:val="restart"/>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Tỉ số phần trăm</w:t>
            </w:r>
          </w:p>
        </w:tc>
        <w:tc>
          <w:tcPr>
            <w:tcW w:w="1388"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r>
      <w:tr w:rsidR="005569C2" w:rsidRPr="00A9017E" w:rsidTr="00AE3B09">
        <w:trPr>
          <w:trHeight w:val="322"/>
        </w:trPr>
        <w:tc>
          <w:tcPr>
            <w:tcW w:w="1040" w:type="dxa"/>
            <w:vMerge w:val="restart"/>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15</w:t>
            </w:r>
          </w:p>
        </w:tc>
        <w:tc>
          <w:tcPr>
            <w:tcW w:w="1610" w:type="dxa"/>
            <w:vMerge/>
            <w:tcBorders>
              <w:left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5569C2" w:rsidRPr="00A9017E" w:rsidRDefault="005569C2" w:rsidP="00747A16">
            <w:pPr>
              <w:spacing w:after="0" w:line="240" w:lineRule="auto"/>
              <w:contextualSpacing/>
              <w:rPr>
                <w:szCs w:val="28"/>
              </w:rPr>
            </w:pPr>
          </w:p>
        </w:tc>
        <w:tc>
          <w:tcPr>
            <w:tcW w:w="3827" w:type="dxa"/>
            <w:vMerge/>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41</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Tìm tỉ số phần trăm của hai số</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42</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Tìm giá trị phần trăm của một số cho trước</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p w:rsidR="00E25940" w:rsidRPr="00A9017E" w:rsidRDefault="00E25940" w:rsidP="00747A16">
            <w:pPr>
              <w:pStyle w:val="NormalWeb"/>
              <w:spacing w:before="0" w:beforeAutospacing="0" w:after="0" w:afterAutospacing="0"/>
              <w:contextualSpacing/>
              <w:rPr>
                <w:sz w:val="28"/>
                <w:szCs w:val="28"/>
              </w:rPr>
            </w:pPr>
            <w:r w:rsidRPr="00A9017E">
              <w:rPr>
                <w:sz w:val="28"/>
                <w:szCs w:val="28"/>
              </w:rPr>
              <w:t>16</w:t>
            </w:r>
          </w:p>
        </w:tc>
        <w:tc>
          <w:tcPr>
            <w:tcW w:w="1610" w:type="dxa"/>
            <w:vMerge w:val="restart"/>
            <w:tcBorders>
              <w:top w:val="outset" w:sz="6" w:space="0" w:color="auto"/>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43</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 chung</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44</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Sử dụng máy tính cầm tay</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3C0BB3" w:rsidRPr="00A9017E" w:rsidTr="003C0BB3">
        <w:tc>
          <w:tcPr>
            <w:tcW w:w="1040" w:type="dxa"/>
            <w:vMerge/>
            <w:tcBorders>
              <w:top w:val="outset" w:sz="6" w:space="0" w:color="auto"/>
              <w:left w:val="outset" w:sz="6" w:space="0" w:color="auto"/>
              <w:bottom w:val="outset" w:sz="6" w:space="0" w:color="auto"/>
              <w:right w:val="outset" w:sz="6" w:space="0" w:color="auto"/>
            </w:tcBorders>
            <w:vAlign w:val="center"/>
          </w:tcPr>
          <w:p w:rsidR="003C0BB3" w:rsidRPr="00A9017E" w:rsidRDefault="003C0BB3"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3C0BB3" w:rsidRPr="00A9017E" w:rsidRDefault="003C0BB3"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3C0BB3" w:rsidRPr="00A9017E" w:rsidRDefault="003C0BB3"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45</w:t>
            </w:r>
          </w:p>
        </w:tc>
        <w:tc>
          <w:tcPr>
            <w:tcW w:w="3827" w:type="dxa"/>
            <w:vMerge w:val="restart"/>
            <w:tcBorders>
              <w:top w:val="outset" w:sz="6" w:space="0" w:color="auto"/>
              <w:left w:val="nil"/>
              <w:right w:val="outset" w:sz="6" w:space="0" w:color="auto"/>
            </w:tcBorders>
            <w:vAlign w:val="center"/>
          </w:tcPr>
          <w:p w:rsidR="003C0BB3" w:rsidRPr="00A9017E" w:rsidRDefault="003C0BB3" w:rsidP="00747A16">
            <w:pPr>
              <w:pStyle w:val="NormalWeb"/>
              <w:spacing w:before="0" w:beforeAutospacing="0" w:after="0" w:afterAutospacing="0"/>
              <w:contextualSpacing/>
              <w:rPr>
                <w:sz w:val="28"/>
                <w:szCs w:val="28"/>
              </w:rPr>
            </w:pPr>
            <w:r w:rsidRPr="00A9017E">
              <w:rPr>
                <w:sz w:val="28"/>
                <w:szCs w:val="28"/>
              </w:rPr>
              <w:t>Tỉ lệ bản đồ</w:t>
            </w:r>
          </w:p>
        </w:tc>
        <w:tc>
          <w:tcPr>
            <w:tcW w:w="1388" w:type="dxa"/>
            <w:vMerge w:val="restart"/>
            <w:tcBorders>
              <w:top w:val="outset" w:sz="6" w:space="0" w:color="auto"/>
              <w:left w:val="outset" w:sz="6" w:space="0" w:color="auto"/>
              <w:right w:val="outset" w:sz="6" w:space="0" w:color="auto"/>
            </w:tcBorders>
            <w:vAlign w:val="center"/>
          </w:tcPr>
          <w:p w:rsidR="003C0BB3" w:rsidRPr="00A9017E" w:rsidRDefault="003C0BB3"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3C0BB3" w:rsidRPr="00A9017E" w:rsidRDefault="003C0BB3"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3C0BB3" w:rsidRPr="00A9017E" w:rsidRDefault="003C0BB3" w:rsidP="00747A16">
            <w:pPr>
              <w:pStyle w:val="NormalWeb"/>
              <w:spacing w:before="0" w:beforeAutospacing="0" w:after="0" w:afterAutospacing="0"/>
              <w:contextualSpacing/>
              <w:rPr>
                <w:sz w:val="28"/>
                <w:szCs w:val="28"/>
              </w:rPr>
            </w:pPr>
            <w:r w:rsidRPr="00A9017E">
              <w:rPr>
                <w:sz w:val="28"/>
                <w:szCs w:val="28"/>
              </w:rPr>
              <w:t> </w:t>
            </w:r>
          </w:p>
        </w:tc>
      </w:tr>
      <w:tr w:rsidR="003C0BB3" w:rsidRPr="00A9017E" w:rsidTr="003C0BB3">
        <w:tc>
          <w:tcPr>
            <w:tcW w:w="1040" w:type="dxa"/>
            <w:vMerge w:val="restart"/>
            <w:tcBorders>
              <w:top w:val="outset" w:sz="6" w:space="0" w:color="auto"/>
              <w:left w:val="outset" w:sz="6" w:space="0" w:color="auto"/>
              <w:bottom w:val="outset" w:sz="6" w:space="0" w:color="auto"/>
              <w:right w:val="outset" w:sz="6" w:space="0" w:color="auto"/>
            </w:tcBorders>
            <w:vAlign w:val="center"/>
          </w:tcPr>
          <w:p w:rsidR="003C0BB3" w:rsidRPr="00A9017E" w:rsidRDefault="003C0BB3" w:rsidP="00747A16">
            <w:pPr>
              <w:pStyle w:val="NormalWeb"/>
              <w:spacing w:before="0" w:beforeAutospacing="0" w:after="0" w:afterAutospacing="0"/>
              <w:contextualSpacing/>
              <w:rPr>
                <w:sz w:val="28"/>
                <w:szCs w:val="28"/>
              </w:rPr>
            </w:pPr>
            <w:r w:rsidRPr="00A9017E">
              <w:rPr>
                <w:sz w:val="28"/>
                <w:szCs w:val="28"/>
              </w:rPr>
              <w:lastRenderedPageBreak/>
              <w:t> </w:t>
            </w:r>
          </w:p>
          <w:p w:rsidR="003C0BB3" w:rsidRPr="00A9017E" w:rsidRDefault="003C0BB3" w:rsidP="00747A16">
            <w:pPr>
              <w:pStyle w:val="NormalWeb"/>
              <w:spacing w:before="0" w:beforeAutospacing="0" w:after="0" w:afterAutospacing="0"/>
              <w:contextualSpacing/>
              <w:rPr>
                <w:sz w:val="28"/>
                <w:szCs w:val="28"/>
              </w:rPr>
            </w:pPr>
            <w:r w:rsidRPr="00A9017E">
              <w:rPr>
                <w:sz w:val="28"/>
                <w:szCs w:val="28"/>
              </w:rPr>
              <w:t>17</w:t>
            </w:r>
          </w:p>
        </w:tc>
        <w:tc>
          <w:tcPr>
            <w:tcW w:w="1610" w:type="dxa"/>
            <w:vMerge/>
            <w:tcBorders>
              <w:left w:val="outset" w:sz="6" w:space="0" w:color="auto"/>
              <w:right w:val="outset" w:sz="6" w:space="0" w:color="auto"/>
            </w:tcBorders>
            <w:vAlign w:val="center"/>
          </w:tcPr>
          <w:p w:rsidR="003C0BB3" w:rsidRPr="00A9017E" w:rsidRDefault="003C0BB3"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3C0BB3" w:rsidRPr="00A9017E" w:rsidRDefault="003C0BB3" w:rsidP="00747A16">
            <w:pPr>
              <w:spacing w:after="0" w:line="240" w:lineRule="auto"/>
              <w:contextualSpacing/>
              <w:rPr>
                <w:szCs w:val="28"/>
              </w:rPr>
            </w:pPr>
          </w:p>
        </w:tc>
        <w:tc>
          <w:tcPr>
            <w:tcW w:w="3827" w:type="dxa"/>
            <w:vMerge/>
            <w:tcBorders>
              <w:left w:val="nil"/>
              <w:bottom w:val="outset" w:sz="6" w:space="0" w:color="auto"/>
              <w:right w:val="outset" w:sz="6" w:space="0" w:color="auto"/>
            </w:tcBorders>
            <w:vAlign w:val="center"/>
          </w:tcPr>
          <w:p w:rsidR="003C0BB3" w:rsidRPr="00A9017E" w:rsidRDefault="003C0BB3"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3C0BB3" w:rsidRPr="00A9017E" w:rsidRDefault="003C0BB3" w:rsidP="00747A16">
            <w:pPr>
              <w:pStyle w:val="NormalWeb"/>
              <w:spacing w:before="0" w:beforeAutospacing="0" w:after="0" w:afterAutospacing="0"/>
              <w:contextualSpacing/>
              <w:jc w:val="center"/>
              <w:rPr>
                <w:sz w:val="28"/>
                <w:szCs w:val="28"/>
              </w:rPr>
            </w:pPr>
          </w:p>
        </w:tc>
        <w:tc>
          <w:tcPr>
            <w:tcW w:w="3779" w:type="dxa"/>
            <w:tcBorders>
              <w:top w:val="outset" w:sz="6" w:space="0" w:color="auto"/>
              <w:left w:val="outset" w:sz="6" w:space="0" w:color="auto"/>
              <w:bottom w:val="outset" w:sz="6" w:space="0" w:color="auto"/>
              <w:right w:val="outset" w:sz="6" w:space="0" w:color="auto"/>
            </w:tcBorders>
            <w:vAlign w:val="center"/>
          </w:tcPr>
          <w:p w:rsidR="003C0BB3" w:rsidRPr="00A9017E" w:rsidRDefault="003C0BB3"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3C0BB3" w:rsidRPr="00A9017E" w:rsidRDefault="003C0BB3"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46</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 chung</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47</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Em ôn lại những gì đã học</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18</w:t>
            </w: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48</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Em vui học Toán</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49</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Ôn tập chung</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rStyle w:val="Emphasis"/>
                <w:rFonts w:eastAsiaTheme="majorEastAsia"/>
                <w:sz w:val="28"/>
                <w:szCs w:val="28"/>
              </w:rPr>
              <w:t>Kiểm tra cuối học kì 1</w:t>
            </w:r>
          </w:p>
        </w:tc>
        <w:tc>
          <w:tcPr>
            <w:tcW w:w="1388"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AE3B09">
        <w:tc>
          <w:tcPr>
            <w:tcW w:w="1040" w:type="dxa"/>
            <w:vMerge w:val="restart"/>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19</w:t>
            </w:r>
          </w:p>
        </w:tc>
        <w:tc>
          <w:tcPr>
            <w:tcW w:w="1610" w:type="dxa"/>
            <w:vMerge w:val="restart"/>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rStyle w:val="Strong"/>
                <w:sz w:val="28"/>
                <w:szCs w:val="28"/>
              </w:rPr>
              <w:t xml:space="preserve">Chủ đề 3. HÌNH HỌC VÀ ĐO LƯỜNG </w:t>
            </w: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rStyle w:val="Emphasis"/>
                <w:rFonts w:eastAsiaTheme="majorEastAsia"/>
                <w:sz w:val="28"/>
                <w:szCs w:val="28"/>
              </w:rPr>
              <w:t xml:space="preserve"> </w:t>
            </w:r>
            <w:r w:rsidR="000C6F40" w:rsidRPr="00A9017E">
              <w:rPr>
                <w:rStyle w:val="Emphasis"/>
                <w:rFonts w:eastAsiaTheme="majorEastAsia"/>
                <w:sz w:val="28"/>
                <w:szCs w:val="28"/>
              </w:rPr>
              <w:t>50</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Hình tam giác</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51</w:t>
            </w:r>
          </w:p>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Diện tích hình tam giác</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52</w:t>
            </w:r>
          </w:p>
        </w:tc>
        <w:tc>
          <w:tcPr>
            <w:tcW w:w="3827" w:type="dxa"/>
            <w:vMerge w:val="restart"/>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Hình thang</w:t>
            </w:r>
          </w:p>
        </w:tc>
        <w:tc>
          <w:tcPr>
            <w:tcW w:w="1388"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AE3B09">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p w:rsidR="00E25940" w:rsidRPr="00A9017E" w:rsidRDefault="00E25940" w:rsidP="00747A16">
            <w:pPr>
              <w:pStyle w:val="NormalWeb"/>
              <w:spacing w:before="0" w:beforeAutospacing="0" w:after="0" w:afterAutospacing="0"/>
              <w:contextualSpacing/>
              <w:rPr>
                <w:sz w:val="28"/>
                <w:szCs w:val="28"/>
              </w:rPr>
            </w:pPr>
            <w:r w:rsidRPr="00A9017E">
              <w:rPr>
                <w:sz w:val="28"/>
                <w:szCs w:val="28"/>
              </w:rPr>
              <w:t>20</w:t>
            </w: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E25940" w:rsidRPr="00A9017E" w:rsidRDefault="00E25940" w:rsidP="00747A16">
            <w:pPr>
              <w:spacing w:after="0" w:line="240" w:lineRule="auto"/>
              <w:contextualSpacing/>
              <w:rPr>
                <w:szCs w:val="28"/>
              </w:rPr>
            </w:pPr>
          </w:p>
        </w:tc>
        <w:tc>
          <w:tcPr>
            <w:tcW w:w="3827" w:type="dxa"/>
            <w:vMerge/>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53</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Diện tích hình thang</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AE3B09">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54</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Hình tròn. Đường tròn</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AE3B09">
        <w:tc>
          <w:tcPr>
            <w:tcW w:w="1040" w:type="dxa"/>
            <w:vMerge w:val="restart"/>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21</w:t>
            </w: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55</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Chu vi hình tròn</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56</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Diện tích hình tròn</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57</w:t>
            </w:r>
          </w:p>
        </w:tc>
        <w:tc>
          <w:tcPr>
            <w:tcW w:w="3827" w:type="dxa"/>
            <w:vMerge w:val="restart"/>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 về tính diện tích</w:t>
            </w:r>
          </w:p>
        </w:tc>
        <w:tc>
          <w:tcPr>
            <w:tcW w:w="1388"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c>
          <w:tcPr>
            <w:tcW w:w="104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22</w:t>
            </w: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E25940" w:rsidRPr="00A9017E" w:rsidRDefault="00E25940" w:rsidP="00747A16">
            <w:pPr>
              <w:spacing w:after="0" w:line="240" w:lineRule="auto"/>
              <w:contextualSpacing/>
              <w:rPr>
                <w:szCs w:val="28"/>
              </w:rPr>
            </w:pPr>
          </w:p>
        </w:tc>
        <w:tc>
          <w:tcPr>
            <w:tcW w:w="3827" w:type="dxa"/>
            <w:vMerge/>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58</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Hình hộp chữ nhật. Hình lập phương. Hình trụ</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right w:val="outset" w:sz="6" w:space="0" w:color="auto"/>
            </w:tcBorders>
            <w:vAlign w:val="center"/>
          </w:tcPr>
          <w:p w:rsidR="000C6F40" w:rsidRPr="0068589A" w:rsidRDefault="000C6F40" w:rsidP="00747A16">
            <w:pPr>
              <w:pStyle w:val="NormalWeb"/>
              <w:spacing w:before="0" w:beforeAutospacing="0" w:after="0" w:afterAutospacing="0"/>
              <w:contextualSpacing/>
              <w:rPr>
                <w:b/>
                <w:sz w:val="28"/>
                <w:szCs w:val="28"/>
              </w:rPr>
            </w:pPr>
            <w:r w:rsidRPr="0068589A">
              <w:rPr>
                <w:b/>
                <w:sz w:val="28"/>
                <w:szCs w:val="28"/>
              </w:rPr>
              <w:t>Bài học stem:  </w:t>
            </w:r>
            <w:r w:rsidRPr="00A9017E">
              <w:rPr>
                <w:sz w:val="28"/>
                <w:szCs w:val="28"/>
              </w:rPr>
              <w:t>Hình hộp chữ nhật. Hình lập phương.</w:t>
            </w:r>
          </w:p>
          <w:p w:rsidR="000C6F40" w:rsidRPr="0068589A" w:rsidRDefault="000C6F40" w:rsidP="00747A16">
            <w:pPr>
              <w:pStyle w:val="NormalWeb"/>
              <w:spacing w:before="0" w:after="0"/>
              <w:contextualSpacing/>
              <w:rPr>
                <w:b/>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59</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Hình khai triển của hình hộp chữ nhật, hình lập phương, hình trụ</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c>
          <w:tcPr>
            <w:tcW w:w="1040"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p w:rsidR="00E25940" w:rsidRPr="00A9017E" w:rsidRDefault="00E25940" w:rsidP="00747A16">
            <w:pPr>
              <w:pStyle w:val="NormalWeb"/>
              <w:spacing w:before="0" w:beforeAutospacing="0" w:after="0" w:afterAutospacing="0"/>
              <w:contextualSpacing/>
              <w:rPr>
                <w:sz w:val="28"/>
                <w:szCs w:val="28"/>
              </w:rPr>
            </w:pPr>
            <w:r w:rsidRPr="00A9017E">
              <w:rPr>
                <w:sz w:val="28"/>
                <w:szCs w:val="28"/>
              </w:rPr>
              <w:t>23</w:t>
            </w: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60</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Diện tích xung quanh, diện tích toàn phần của hình hộp chữ nhật và hình lập phương</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c>
          <w:tcPr>
            <w:tcW w:w="104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61</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 chung</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rPr>
          <w:trHeight w:val="322"/>
        </w:trPr>
        <w:tc>
          <w:tcPr>
            <w:tcW w:w="1040" w:type="dxa"/>
            <w:vMerge/>
            <w:tcBorders>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62</w:t>
            </w:r>
          </w:p>
        </w:tc>
        <w:tc>
          <w:tcPr>
            <w:tcW w:w="3827" w:type="dxa"/>
            <w:vMerge w:val="restart"/>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Thể tích của một hình</w:t>
            </w:r>
          </w:p>
        </w:tc>
        <w:tc>
          <w:tcPr>
            <w:tcW w:w="1388"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rPr>
          <w:trHeight w:val="322"/>
        </w:trPr>
        <w:tc>
          <w:tcPr>
            <w:tcW w:w="1040" w:type="dxa"/>
            <w:vMerge w:val="restart"/>
            <w:tcBorders>
              <w:top w:val="outset" w:sz="6" w:space="0" w:color="auto"/>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r>
              <w:rPr>
                <w:szCs w:val="28"/>
              </w:rPr>
              <w:t>24</w:t>
            </w: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E25940" w:rsidRPr="000559A3" w:rsidRDefault="00E25940" w:rsidP="00747A16">
            <w:pPr>
              <w:pStyle w:val="NormalWeb"/>
              <w:spacing w:before="0" w:beforeAutospacing="0" w:after="0" w:afterAutospacing="0"/>
              <w:contextualSpacing/>
              <w:rPr>
                <w:rStyle w:val="Strong"/>
                <w:b w:val="0"/>
                <w:sz w:val="28"/>
                <w:szCs w:val="28"/>
              </w:rPr>
            </w:pPr>
          </w:p>
        </w:tc>
        <w:tc>
          <w:tcPr>
            <w:tcW w:w="3827" w:type="dxa"/>
            <w:vMerge/>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c>
          <w:tcPr>
            <w:tcW w:w="1388" w:type="dxa"/>
            <w:vMerge/>
            <w:tcBorders>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r>
      <w:tr w:rsidR="00E25940" w:rsidRPr="00A9017E" w:rsidTr="005569C2">
        <w:tc>
          <w:tcPr>
            <w:tcW w:w="104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63</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Xăng-ti-mét khối. Đề-xi-mét khối</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c>
          <w:tcPr>
            <w:tcW w:w="1040" w:type="dxa"/>
            <w:vMerge/>
            <w:tcBorders>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64</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Mét khối</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val="restart"/>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25</w:t>
            </w: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0C6F40" w:rsidP="00747A16">
            <w:pPr>
              <w:spacing w:after="0" w:line="240" w:lineRule="auto"/>
              <w:contextualSpacing/>
              <w:rPr>
                <w:szCs w:val="28"/>
              </w:rPr>
            </w:pP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rStyle w:val="Emphasis"/>
                <w:rFonts w:eastAsiaTheme="majorEastAsia"/>
                <w:sz w:val="28"/>
                <w:szCs w:val="28"/>
              </w:rPr>
              <w:t>Kiểm tra định kì giữa kì 2</w:t>
            </w:r>
          </w:p>
        </w:tc>
        <w:tc>
          <w:tcPr>
            <w:tcW w:w="1388"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65</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Thể tích hình hộp chữ nhật, hình lập phương</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66</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Luyện tập</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val="restart"/>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26</w:t>
            </w: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67</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Luyện tập chung</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68</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Ôn tập về các đơn vị đo thời gian</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5569C2" w:rsidRPr="00A9017E" w:rsidTr="00981957">
        <w:trPr>
          <w:trHeight w:val="322"/>
        </w:trPr>
        <w:tc>
          <w:tcPr>
            <w:tcW w:w="104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5569C2" w:rsidRPr="00A9017E" w:rsidRDefault="005569C2" w:rsidP="00747A16">
            <w:pPr>
              <w:pStyle w:val="NormalWeb"/>
              <w:spacing w:before="0" w:beforeAutospacing="0" w:after="0" w:afterAutospacing="0"/>
              <w:contextualSpacing/>
              <w:rPr>
                <w:sz w:val="28"/>
                <w:szCs w:val="28"/>
              </w:rPr>
            </w:pPr>
            <w:r w:rsidRPr="000559A3">
              <w:rPr>
                <w:rStyle w:val="Strong"/>
                <w:b w:val="0"/>
                <w:sz w:val="28"/>
                <w:szCs w:val="28"/>
              </w:rPr>
              <w:t>Bài</w:t>
            </w:r>
          </w:p>
        </w:tc>
        <w:tc>
          <w:tcPr>
            <w:tcW w:w="3827" w:type="dxa"/>
            <w:vMerge w:val="restart"/>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Cộng số đo thời gian, trừ số đo thời gian</w:t>
            </w:r>
          </w:p>
        </w:tc>
        <w:tc>
          <w:tcPr>
            <w:tcW w:w="1388"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r>
      <w:tr w:rsidR="005569C2" w:rsidRPr="00A9017E" w:rsidTr="00981957">
        <w:trPr>
          <w:trHeight w:val="322"/>
        </w:trPr>
        <w:tc>
          <w:tcPr>
            <w:tcW w:w="1040" w:type="dxa"/>
            <w:vMerge w:val="restart"/>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beforeAutospacing="0" w:after="0" w:afterAutospacing="0"/>
              <w:contextualSpacing/>
              <w:rPr>
                <w:sz w:val="28"/>
                <w:szCs w:val="28"/>
              </w:rPr>
            </w:pPr>
            <w:r w:rsidRPr="00A9017E">
              <w:rPr>
                <w:sz w:val="28"/>
                <w:szCs w:val="28"/>
              </w:rPr>
              <w:t>27</w:t>
            </w:r>
          </w:p>
        </w:tc>
        <w:tc>
          <w:tcPr>
            <w:tcW w:w="161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5569C2" w:rsidRPr="00A9017E" w:rsidRDefault="005569C2" w:rsidP="00747A16">
            <w:pPr>
              <w:spacing w:after="0" w:line="240" w:lineRule="auto"/>
              <w:contextualSpacing/>
              <w:rPr>
                <w:szCs w:val="28"/>
              </w:rPr>
            </w:pPr>
          </w:p>
        </w:tc>
        <w:tc>
          <w:tcPr>
            <w:tcW w:w="3827" w:type="dxa"/>
            <w:vMerge/>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r>
      <w:tr w:rsidR="00131F46"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131F46" w:rsidRPr="00A9017E" w:rsidRDefault="00131F46"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131F46" w:rsidRPr="00A9017E" w:rsidRDefault="00131F46"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131F46" w:rsidRPr="00A9017E" w:rsidRDefault="00131F46"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70</w:t>
            </w:r>
          </w:p>
        </w:tc>
        <w:tc>
          <w:tcPr>
            <w:tcW w:w="3827" w:type="dxa"/>
            <w:vMerge w:val="restart"/>
            <w:tcBorders>
              <w:top w:val="outset" w:sz="6" w:space="0" w:color="auto"/>
              <w:left w:val="nil"/>
              <w:bottom w:val="outset" w:sz="6" w:space="0" w:color="auto"/>
              <w:right w:val="outset" w:sz="6" w:space="0" w:color="auto"/>
            </w:tcBorders>
            <w:vAlign w:val="center"/>
          </w:tcPr>
          <w:p w:rsidR="00131F46" w:rsidRPr="00A9017E" w:rsidRDefault="00131F46" w:rsidP="00747A16">
            <w:pPr>
              <w:pStyle w:val="NormalWeb"/>
              <w:spacing w:before="0" w:beforeAutospacing="0" w:after="0" w:afterAutospacing="0"/>
              <w:contextualSpacing/>
              <w:rPr>
                <w:sz w:val="28"/>
                <w:szCs w:val="28"/>
              </w:rPr>
            </w:pPr>
            <w:r w:rsidRPr="00A9017E">
              <w:rPr>
                <w:sz w:val="28"/>
                <w:szCs w:val="28"/>
              </w:rPr>
              <w:t>Nhân số đo thời gian với một số.</w:t>
            </w:r>
          </w:p>
          <w:p w:rsidR="00131F46" w:rsidRPr="00A9017E" w:rsidRDefault="00131F46" w:rsidP="00747A16">
            <w:pPr>
              <w:pStyle w:val="NormalWeb"/>
              <w:spacing w:before="0" w:after="0"/>
              <w:contextualSpacing/>
              <w:rPr>
                <w:sz w:val="28"/>
                <w:szCs w:val="28"/>
              </w:rPr>
            </w:pPr>
            <w:r w:rsidRPr="00A9017E">
              <w:rPr>
                <w:sz w:val="28"/>
                <w:szCs w:val="28"/>
              </w:rPr>
              <w:t>Chia số đo thời gian cho một số</w:t>
            </w:r>
          </w:p>
        </w:tc>
        <w:tc>
          <w:tcPr>
            <w:tcW w:w="1388" w:type="dxa"/>
            <w:vMerge w:val="restart"/>
            <w:tcBorders>
              <w:top w:val="outset" w:sz="6" w:space="0" w:color="auto"/>
              <w:left w:val="outset" w:sz="6" w:space="0" w:color="auto"/>
              <w:right w:val="outset" w:sz="6" w:space="0" w:color="auto"/>
            </w:tcBorders>
            <w:vAlign w:val="center"/>
          </w:tcPr>
          <w:p w:rsidR="00131F46" w:rsidRPr="00A9017E" w:rsidRDefault="00131F46"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131F46" w:rsidRPr="00A9017E" w:rsidRDefault="00131F46"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131F46" w:rsidRPr="00A9017E" w:rsidRDefault="00131F46" w:rsidP="00747A16">
            <w:pPr>
              <w:pStyle w:val="NormalWeb"/>
              <w:spacing w:before="0" w:beforeAutospacing="0" w:after="0" w:afterAutospacing="0"/>
              <w:contextualSpacing/>
              <w:rPr>
                <w:sz w:val="28"/>
                <w:szCs w:val="28"/>
              </w:rPr>
            </w:pPr>
            <w:r w:rsidRPr="00A9017E">
              <w:rPr>
                <w:sz w:val="28"/>
                <w:szCs w:val="28"/>
              </w:rPr>
              <w:t> </w:t>
            </w:r>
          </w:p>
        </w:tc>
      </w:tr>
      <w:tr w:rsidR="00131F46"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131F46" w:rsidRPr="00A9017E" w:rsidRDefault="00131F46"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131F46" w:rsidRPr="00A9017E" w:rsidRDefault="00131F46"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131F46" w:rsidRPr="00A9017E" w:rsidRDefault="00131F46" w:rsidP="00747A16">
            <w:pPr>
              <w:spacing w:after="0" w:line="240" w:lineRule="auto"/>
              <w:contextualSpacing/>
              <w:rPr>
                <w:szCs w:val="28"/>
              </w:rPr>
            </w:pPr>
          </w:p>
        </w:tc>
        <w:tc>
          <w:tcPr>
            <w:tcW w:w="3827" w:type="dxa"/>
            <w:vMerge/>
            <w:tcBorders>
              <w:top w:val="outset" w:sz="6" w:space="0" w:color="auto"/>
              <w:left w:val="nil"/>
              <w:bottom w:val="outset" w:sz="6" w:space="0" w:color="auto"/>
              <w:right w:val="outset" w:sz="6" w:space="0" w:color="auto"/>
            </w:tcBorders>
            <w:vAlign w:val="center"/>
          </w:tcPr>
          <w:p w:rsidR="00131F46" w:rsidRPr="00A9017E" w:rsidRDefault="00131F46"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131F46" w:rsidRPr="00A9017E" w:rsidRDefault="00131F46" w:rsidP="00747A16">
            <w:pPr>
              <w:pStyle w:val="NormalWeb"/>
              <w:spacing w:before="0" w:beforeAutospacing="0" w:after="0" w:afterAutospacing="0"/>
              <w:contextualSpacing/>
              <w:jc w:val="center"/>
              <w:rPr>
                <w:sz w:val="28"/>
                <w:szCs w:val="28"/>
              </w:rPr>
            </w:pPr>
          </w:p>
        </w:tc>
        <w:tc>
          <w:tcPr>
            <w:tcW w:w="3779" w:type="dxa"/>
            <w:tcBorders>
              <w:top w:val="outset" w:sz="6" w:space="0" w:color="auto"/>
              <w:left w:val="outset" w:sz="6" w:space="0" w:color="auto"/>
              <w:bottom w:val="outset" w:sz="6" w:space="0" w:color="auto"/>
              <w:right w:val="outset" w:sz="6" w:space="0" w:color="auto"/>
            </w:tcBorders>
            <w:vAlign w:val="center"/>
          </w:tcPr>
          <w:p w:rsidR="00131F46" w:rsidRPr="00A9017E" w:rsidRDefault="00131F46"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131F46" w:rsidRPr="00A9017E" w:rsidRDefault="00131F46"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71</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Luyện tập</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val="restart"/>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28</w:t>
            </w: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00AE3B09">
              <w:rPr>
                <w:rStyle w:val="Strong"/>
                <w:b w:val="0"/>
                <w:sz w:val="28"/>
                <w:szCs w:val="28"/>
              </w:rPr>
              <w:t xml:space="preserve"> 72</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Vận tốc</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73</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Luyện tập</w:t>
            </w:r>
          </w:p>
        </w:tc>
        <w:tc>
          <w:tcPr>
            <w:tcW w:w="1388"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74</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Quãng đường, thời gian trong chuyển động đều</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c>
          <w:tcPr>
            <w:tcW w:w="1040"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29</w:t>
            </w: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75</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c>
          <w:tcPr>
            <w:tcW w:w="104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76</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Luyện tập chung</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rPr>
          <w:trHeight w:val="322"/>
        </w:trPr>
        <w:tc>
          <w:tcPr>
            <w:tcW w:w="1040" w:type="dxa"/>
            <w:vMerge/>
            <w:tcBorders>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77</w:t>
            </w:r>
          </w:p>
        </w:tc>
        <w:tc>
          <w:tcPr>
            <w:tcW w:w="3827" w:type="dxa"/>
            <w:vMerge w:val="restart"/>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Em ôn lại những gì đã học</w:t>
            </w:r>
          </w:p>
        </w:tc>
        <w:tc>
          <w:tcPr>
            <w:tcW w:w="1388"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rPr>
          <w:trHeight w:val="322"/>
        </w:trPr>
        <w:tc>
          <w:tcPr>
            <w:tcW w:w="1040" w:type="dxa"/>
            <w:vMerge w:val="restart"/>
            <w:tcBorders>
              <w:top w:val="outset" w:sz="6" w:space="0" w:color="auto"/>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r>
              <w:rPr>
                <w:szCs w:val="28"/>
              </w:rPr>
              <w:t>30</w:t>
            </w: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E25940" w:rsidRPr="000559A3" w:rsidRDefault="00E25940" w:rsidP="00747A16">
            <w:pPr>
              <w:pStyle w:val="NormalWeb"/>
              <w:spacing w:before="0" w:beforeAutospacing="0" w:after="0" w:afterAutospacing="0"/>
              <w:contextualSpacing/>
              <w:rPr>
                <w:rStyle w:val="Strong"/>
                <w:b w:val="0"/>
                <w:sz w:val="28"/>
                <w:szCs w:val="28"/>
              </w:rPr>
            </w:pPr>
          </w:p>
        </w:tc>
        <w:tc>
          <w:tcPr>
            <w:tcW w:w="3827" w:type="dxa"/>
            <w:vMerge/>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c>
          <w:tcPr>
            <w:tcW w:w="1388" w:type="dxa"/>
            <w:vMerge/>
            <w:tcBorders>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p>
        </w:tc>
      </w:tr>
      <w:tr w:rsidR="00E25940" w:rsidRPr="00A9017E" w:rsidTr="005569C2">
        <w:tc>
          <w:tcPr>
            <w:tcW w:w="1040" w:type="dxa"/>
            <w:vMerge/>
            <w:tcBorders>
              <w:left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78</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Em vui học Toán</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E25940" w:rsidRPr="00A9017E" w:rsidTr="005569C2">
        <w:tc>
          <w:tcPr>
            <w:tcW w:w="1040" w:type="dxa"/>
            <w:vMerge/>
            <w:tcBorders>
              <w:left w:val="outset" w:sz="6" w:space="0" w:color="auto"/>
              <w:bottom w:val="outset" w:sz="6" w:space="0" w:color="auto"/>
              <w:right w:val="outset" w:sz="6" w:space="0" w:color="auto"/>
            </w:tcBorders>
            <w:vAlign w:val="center"/>
          </w:tcPr>
          <w:p w:rsidR="00E25940" w:rsidRPr="00A9017E" w:rsidRDefault="00E25940" w:rsidP="00747A16">
            <w:pPr>
              <w:spacing w:after="0" w:line="240" w:lineRule="auto"/>
              <w:contextualSpacing/>
              <w:rPr>
                <w:szCs w:val="28"/>
              </w:rPr>
            </w:pPr>
          </w:p>
        </w:tc>
        <w:tc>
          <w:tcPr>
            <w:tcW w:w="1610" w:type="dxa"/>
            <w:vMerge w:val="restart"/>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rStyle w:val="Strong"/>
                <w:sz w:val="28"/>
                <w:szCs w:val="28"/>
              </w:rPr>
              <w:t xml:space="preserve">Chủ đề 4. </w:t>
            </w:r>
            <w:r w:rsidRPr="00A9017E">
              <w:rPr>
                <w:rStyle w:val="Strong"/>
                <w:sz w:val="28"/>
                <w:szCs w:val="28"/>
              </w:rPr>
              <w:lastRenderedPageBreak/>
              <w:t>THỐNG KÊ VÀ XÁC SUẤT. ÔN TẬP CUỐI NĂM</w:t>
            </w:r>
          </w:p>
        </w:tc>
        <w:tc>
          <w:tcPr>
            <w:tcW w:w="965" w:type="dxa"/>
            <w:tcBorders>
              <w:top w:val="outset" w:sz="6" w:space="0" w:color="auto"/>
              <w:left w:val="outset" w:sz="6" w:space="0" w:color="auto"/>
              <w:bottom w:val="outset" w:sz="6" w:space="0" w:color="auto"/>
              <w:right w:val="nil"/>
            </w:tcBorders>
            <w:vAlign w:val="center"/>
          </w:tcPr>
          <w:p w:rsidR="00E25940" w:rsidRPr="00A9017E" w:rsidRDefault="00E25940" w:rsidP="00747A16">
            <w:pPr>
              <w:pStyle w:val="NormalWeb"/>
              <w:spacing w:before="0" w:beforeAutospacing="0" w:after="0" w:afterAutospacing="0"/>
              <w:contextualSpacing/>
              <w:rPr>
                <w:sz w:val="28"/>
                <w:szCs w:val="28"/>
              </w:rPr>
            </w:pPr>
            <w:r w:rsidRPr="000559A3">
              <w:rPr>
                <w:rStyle w:val="Strong"/>
                <w:b w:val="0"/>
                <w:sz w:val="28"/>
                <w:szCs w:val="28"/>
              </w:rPr>
              <w:lastRenderedPageBreak/>
              <w:t>Bài</w:t>
            </w:r>
            <w:r w:rsidRPr="00A9017E">
              <w:rPr>
                <w:sz w:val="28"/>
                <w:szCs w:val="28"/>
              </w:rPr>
              <w:t xml:space="preserve"> 79</w:t>
            </w:r>
          </w:p>
        </w:tc>
        <w:tc>
          <w:tcPr>
            <w:tcW w:w="3827" w:type="dxa"/>
            <w:tcBorders>
              <w:top w:val="outset" w:sz="6" w:space="0" w:color="auto"/>
              <w:left w:val="nil"/>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Biểu đồ hình quạt tròn</w:t>
            </w:r>
          </w:p>
        </w:tc>
        <w:tc>
          <w:tcPr>
            <w:tcW w:w="1388" w:type="dxa"/>
            <w:tcBorders>
              <w:top w:val="outset" w:sz="6" w:space="0" w:color="auto"/>
              <w:left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E25940" w:rsidRPr="00A9017E" w:rsidRDefault="00E259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val="restart"/>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lastRenderedPageBreak/>
              <w:t>31</w:t>
            </w: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80</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Một số cách biểu diễn số liệu thống kê</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81</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Mô tả số lần lặp lại của một kết quả có thể xảy ra trong một số trò chơi đơn giản</w:t>
            </w:r>
          </w:p>
        </w:tc>
        <w:tc>
          <w:tcPr>
            <w:tcW w:w="1388"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5569C2" w:rsidRPr="00A9017E" w:rsidTr="00981957">
        <w:trPr>
          <w:trHeight w:val="322"/>
        </w:trPr>
        <w:tc>
          <w:tcPr>
            <w:tcW w:w="104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5569C2" w:rsidRPr="00A9017E" w:rsidRDefault="005569C2"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82</w:t>
            </w:r>
          </w:p>
        </w:tc>
        <w:tc>
          <w:tcPr>
            <w:tcW w:w="3827" w:type="dxa"/>
            <w:vMerge w:val="restart"/>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Ôn tập về số tự nhiên và các phép tính với số tự nhiên</w:t>
            </w:r>
          </w:p>
        </w:tc>
        <w:tc>
          <w:tcPr>
            <w:tcW w:w="1388"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r>
      <w:tr w:rsidR="005569C2" w:rsidRPr="00A9017E" w:rsidTr="00981957">
        <w:trPr>
          <w:trHeight w:val="322"/>
        </w:trPr>
        <w:tc>
          <w:tcPr>
            <w:tcW w:w="1040" w:type="dxa"/>
            <w:vMerge w:val="restart"/>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32</w:t>
            </w:r>
          </w:p>
        </w:tc>
        <w:tc>
          <w:tcPr>
            <w:tcW w:w="161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5569C2" w:rsidRPr="00A9017E" w:rsidRDefault="005569C2" w:rsidP="00747A16">
            <w:pPr>
              <w:spacing w:after="0" w:line="240" w:lineRule="auto"/>
              <w:contextualSpacing/>
              <w:rPr>
                <w:szCs w:val="28"/>
              </w:rPr>
            </w:pPr>
          </w:p>
        </w:tc>
        <w:tc>
          <w:tcPr>
            <w:tcW w:w="3827" w:type="dxa"/>
            <w:vMerge/>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83</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Ôn tập về phân số và các phép tính với phân số</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84</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Ôn tập về số thập phân và các phép tính với số thập phân</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val="restart"/>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p w:rsidR="000C6F40" w:rsidRPr="00A9017E" w:rsidRDefault="000C6F40" w:rsidP="00747A16">
            <w:pPr>
              <w:pStyle w:val="NormalWeb"/>
              <w:spacing w:before="0" w:beforeAutospacing="0" w:after="0" w:afterAutospacing="0"/>
              <w:contextualSpacing/>
              <w:rPr>
                <w:sz w:val="28"/>
                <w:szCs w:val="28"/>
              </w:rPr>
            </w:pPr>
            <w:r w:rsidRPr="00A9017E">
              <w:rPr>
                <w:sz w:val="28"/>
                <w:szCs w:val="28"/>
              </w:rPr>
              <w:t>33</w:t>
            </w: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85</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Ôn tập về số tỉ số, tỉ số phần trăm</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86</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Ôn tập về hình học</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5569C2" w:rsidRPr="00A9017E" w:rsidTr="005569C2">
        <w:trPr>
          <w:trHeight w:val="322"/>
        </w:trPr>
        <w:tc>
          <w:tcPr>
            <w:tcW w:w="104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5569C2" w:rsidRPr="00A9017E" w:rsidRDefault="005569C2"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87</w:t>
            </w:r>
          </w:p>
        </w:tc>
        <w:tc>
          <w:tcPr>
            <w:tcW w:w="3827" w:type="dxa"/>
            <w:vMerge w:val="restart"/>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Ôn tập về đo lường</w:t>
            </w:r>
          </w:p>
        </w:tc>
        <w:tc>
          <w:tcPr>
            <w:tcW w:w="1388"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r>
      <w:tr w:rsidR="005569C2" w:rsidRPr="00A9017E" w:rsidTr="005569C2">
        <w:trPr>
          <w:trHeight w:val="322"/>
        </w:trPr>
        <w:tc>
          <w:tcPr>
            <w:tcW w:w="1040" w:type="dxa"/>
            <w:vMerge w:val="restart"/>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beforeAutospacing="0" w:after="0" w:afterAutospacing="0"/>
              <w:contextualSpacing/>
              <w:rPr>
                <w:sz w:val="28"/>
                <w:szCs w:val="28"/>
              </w:rPr>
            </w:pPr>
            <w:r w:rsidRPr="00A9017E">
              <w:rPr>
                <w:sz w:val="28"/>
                <w:szCs w:val="28"/>
              </w:rPr>
              <w:t>34</w:t>
            </w:r>
          </w:p>
        </w:tc>
        <w:tc>
          <w:tcPr>
            <w:tcW w:w="161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5569C2" w:rsidRPr="00A9017E" w:rsidRDefault="005569C2" w:rsidP="00747A16">
            <w:pPr>
              <w:spacing w:after="0" w:line="240" w:lineRule="auto"/>
              <w:contextualSpacing/>
              <w:rPr>
                <w:szCs w:val="28"/>
              </w:rPr>
            </w:pPr>
          </w:p>
        </w:tc>
        <w:tc>
          <w:tcPr>
            <w:tcW w:w="3827" w:type="dxa"/>
            <w:vMerge/>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388"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88</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Ôn tập về một số yếu tố thống kê và xác suất</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89</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Em ôn lại những gì đã học</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0C6F40" w:rsidRPr="00A9017E" w:rsidTr="005569C2">
        <w:tc>
          <w:tcPr>
            <w:tcW w:w="1040" w:type="dxa"/>
            <w:vMerge w:val="restart"/>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35</w:t>
            </w: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1F44C7"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w:t>
            </w:r>
            <w:r w:rsidR="000C6F40" w:rsidRPr="00A9017E">
              <w:rPr>
                <w:sz w:val="28"/>
                <w:szCs w:val="28"/>
              </w:rPr>
              <w:t>90</w:t>
            </w: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Em vui học Toán</w:t>
            </w:r>
          </w:p>
        </w:tc>
        <w:tc>
          <w:tcPr>
            <w:tcW w:w="1388" w:type="dxa"/>
            <w:tcBorders>
              <w:top w:val="outset" w:sz="6" w:space="0" w:color="auto"/>
              <w:left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r>
      <w:tr w:rsidR="005569C2"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val="restart"/>
            <w:tcBorders>
              <w:top w:val="outset" w:sz="6" w:space="0" w:color="auto"/>
              <w:left w:val="outset" w:sz="6" w:space="0" w:color="auto"/>
              <w:bottom w:val="outset" w:sz="6" w:space="0" w:color="auto"/>
              <w:right w:val="nil"/>
            </w:tcBorders>
            <w:vAlign w:val="center"/>
          </w:tcPr>
          <w:p w:rsidR="005569C2" w:rsidRPr="00A9017E" w:rsidRDefault="005569C2" w:rsidP="00747A16">
            <w:pPr>
              <w:pStyle w:val="NormalWeb"/>
              <w:spacing w:before="0" w:beforeAutospacing="0" w:after="0" w:afterAutospacing="0"/>
              <w:contextualSpacing/>
              <w:rPr>
                <w:sz w:val="28"/>
                <w:szCs w:val="28"/>
              </w:rPr>
            </w:pPr>
            <w:r w:rsidRPr="000559A3">
              <w:rPr>
                <w:rStyle w:val="Strong"/>
                <w:b w:val="0"/>
                <w:sz w:val="28"/>
                <w:szCs w:val="28"/>
              </w:rPr>
              <w:t>Bài</w:t>
            </w:r>
            <w:r w:rsidRPr="00A9017E">
              <w:rPr>
                <w:sz w:val="28"/>
                <w:szCs w:val="28"/>
              </w:rPr>
              <w:t xml:space="preserve"> 91</w:t>
            </w:r>
          </w:p>
        </w:tc>
        <w:tc>
          <w:tcPr>
            <w:tcW w:w="3827" w:type="dxa"/>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Ôn tập chung</w:t>
            </w:r>
          </w:p>
        </w:tc>
        <w:tc>
          <w:tcPr>
            <w:tcW w:w="1388"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r w:rsidRPr="00A9017E">
              <w:rPr>
                <w:sz w:val="28"/>
                <w:szCs w:val="28"/>
              </w:rPr>
              <w:t>2 tiết</w:t>
            </w:r>
          </w:p>
        </w:tc>
        <w:tc>
          <w:tcPr>
            <w:tcW w:w="3779"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c>
          <w:tcPr>
            <w:tcW w:w="1426" w:type="dxa"/>
            <w:vMerge w:val="restart"/>
            <w:tcBorders>
              <w:top w:val="outset" w:sz="6" w:space="0" w:color="auto"/>
              <w:left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 </w:t>
            </w:r>
          </w:p>
          <w:p w:rsidR="005569C2" w:rsidRPr="00A9017E" w:rsidRDefault="005569C2" w:rsidP="00747A16">
            <w:pPr>
              <w:pStyle w:val="NormalWeb"/>
              <w:spacing w:before="0" w:after="0"/>
              <w:contextualSpacing/>
              <w:rPr>
                <w:sz w:val="28"/>
                <w:szCs w:val="28"/>
              </w:rPr>
            </w:pPr>
            <w:r w:rsidRPr="00A9017E">
              <w:rPr>
                <w:sz w:val="28"/>
                <w:szCs w:val="28"/>
              </w:rPr>
              <w:t> </w:t>
            </w:r>
          </w:p>
        </w:tc>
      </w:tr>
      <w:tr w:rsidR="005569C2"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5569C2" w:rsidRPr="00A9017E" w:rsidRDefault="005569C2" w:rsidP="00747A16">
            <w:pPr>
              <w:spacing w:after="0" w:line="240" w:lineRule="auto"/>
              <w:contextualSpacing/>
              <w:rPr>
                <w:szCs w:val="28"/>
              </w:rPr>
            </w:pPr>
          </w:p>
        </w:tc>
        <w:tc>
          <w:tcPr>
            <w:tcW w:w="965" w:type="dxa"/>
            <w:vMerge/>
            <w:tcBorders>
              <w:top w:val="outset" w:sz="6" w:space="0" w:color="auto"/>
              <w:left w:val="outset" w:sz="6" w:space="0" w:color="auto"/>
              <w:bottom w:val="outset" w:sz="6" w:space="0" w:color="auto"/>
              <w:right w:val="nil"/>
            </w:tcBorders>
            <w:vAlign w:val="center"/>
          </w:tcPr>
          <w:p w:rsidR="005569C2" w:rsidRPr="00A9017E" w:rsidRDefault="005569C2" w:rsidP="00747A16">
            <w:pPr>
              <w:spacing w:after="0" w:line="240" w:lineRule="auto"/>
              <w:contextualSpacing/>
              <w:rPr>
                <w:szCs w:val="28"/>
              </w:rPr>
            </w:pPr>
          </w:p>
        </w:tc>
        <w:tc>
          <w:tcPr>
            <w:tcW w:w="3827" w:type="dxa"/>
            <w:tcBorders>
              <w:top w:val="outset" w:sz="6" w:space="0" w:color="auto"/>
              <w:left w:val="nil"/>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r w:rsidRPr="00A9017E">
              <w:rPr>
                <w:sz w:val="28"/>
                <w:szCs w:val="28"/>
              </w:rPr>
              <w:t>Ôn tập chung (Tiếp theo)</w:t>
            </w:r>
          </w:p>
        </w:tc>
        <w:tc>
          <w:tcPr>
            <w:tcW w:w="1388"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jc w:val="center"/>
              <w:rPr>
                <w:sz w:val="28"/>
                <w:szCs w:val="28"/>
              </w:rPr>
            </w:pPr>
          </w:p>
        </w:tc>
        <w:tc>
          <w:tcPr>
            <w:tcW w:w="3779"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c>
          <w:tcPr>
            <w:tcW w:w="1426" w:type="dxa"/>
            <w:vMerge/>
            <w:tcBorders>
              <w:left w:val="outset" w:sz="6" w:space="0" w:color="auto"/>
              <w:bottom w:val="outset" w:sz="6" w:space="0" w:color="auto"/>
              <w:right w:val="outset" w:sz="6" w:space="0" w:color="auto"/>
            </w:tcBorders>
            <w:vAlign w:val="center"/>
          </w:tcPr>
          <w:p w:rsidR="005569C2" w:rsidRPr="00A9017E" w:rsidRDefault="005569C2" w:rsidP="00747A16">
            <w:pPr>
              <w:pStyle w:val="NormalWeb"/>
              <w:spacing w:before="0" w:beforeAutospacing="0" w:after="0" w:afterAutospacing="0"/>
              <w:contextualSpacing/>
              <w:rPr>
                <w:sz w:val="28"/>
                <w:szCs w:val="28"/>
              </w:rPr>
            </w:pPr>
          </w:p>
        </w:tc>
      </w:tr>
      <w:tr w:rsidR="000C6F40" w:rsidRPr="00A9017E" w:rsidTr="005569C2">
        <w:tc>
          <w:tcPr>
            <w:tcW w:w="104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1610" w:type="dxa"/>
            <w:vMerge/>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p>
        </w:tc>
        <w:tc>
          <w:tcPr>
            <w:tcW w:w="965" w:type="dxa"/>
            <w:tcBorders>
              <w:top w:val="outset" w:sz="6" w:space="0" w:color="auto"/>
              <w:left w:val="outset" w:sz="6" w:space="0" w:color="auto"/>
              <w:bottom w:val="outset" w:sz="6" w:space="0" w:color="auto"/>
              <w:right w:val="nil"/>
            </w:tcBorders>
            <w:vAlign w:val="center"/>
          </w:tcPr>
          <w:p w:rsidR="000C6F40" w:rsidRPr="00A9017E" w:rsidRDefault="000C6F40" w:rsidP="00747A16">
            <w:pPr>
              <w:spacing w:after="0" w:line="240" w:lineRule="auto"/>
              <w:contextualSpacing/>
              <w:rPr>
                <w:szCs w:val="28"/>
              </w:rPr>
            </w:pPr>
          </w:p>
        </w:tc>
        <w:tc>
          <w:tcPr>
            <w:tcW w:w="3827" w:type="dxa"/>
            <w:tcBorders>
              <w:top w:val="outset" w:sz="6" w:space="0" w:color="auto"/>
              <w:left w:val="nil"/>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rStyle w:val="Emphasis"/>
                <w:rFonts w:eastAsiaTheme="majorEastAsia"/>
                <w:sz w:val="28"/>
                <w:szCs w:val="28"/>
              </w:rPr>
              <w:t>Kiểm tra định kì (Cuối học kì II)</w:t>
            </w:r>
          </w:p>
        </w:tc>
        <w:tc>
          <w:tcPr>
            <w:tcW w:w="1388"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jc w:val="center"/>
              <w:rPr>
                <w:sz w:val="28"/>
                <w:szCs w:val="28"/>
              </w:rPr>
            </w:pPr>
            <w:r w:rsidRPr="00A9017E">
              <w:rPr>
                <w:sz w:val="28"/>
                <w:szCs w:val="28"/>
              </w:rPr>
              <w:t>1 tiết</w:t>
            </w:r>
          </w:p>
        </w:tc>
        <w:tc>
          <w:tcPr>
            <w:tcW w:w="3779"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pStyle w:val="NormalWeb"/>
              <w:spacing w:before="0" w:beforeAutospacing="0" w:after="0" w:afterAutospacing="0"/>
              <w:contextualSpacing/>
              <w:rPr>
                <w:sz w:val="28"/>
                <w:szCs w:val="28"/>
              </w:rPr>
            </w:pPr>
            <w:r w:rsidRPr="00A9017E">
              <w:rPr>
                <w:sz w:val="28"/>
                <w:szCs w:val="28"/>
              </w:rPr>
              <w:t> </w:t>
            </w:r>
          </w:p>
        </w:tc>
        <w:tc>
          <w:tcPr>
            <w:tcW w:w="1426" w:type="dxa"/>
            <w:tcBorders>
              <w:top w:val="outset" w:sz="6" w:space="0" w:color="auto"/>
              <w:left w:val="outset" w:sz="6" w:space="0" w:color="auto"/>
              <w:bottom w:val="outset" w:sz="6" w:space="0" w:color="auto"/>
              <w:right w:val="outset" w:sz="6" w:space="0" w:color="auto"/>
            </w:tcBorders>
            <w:vAlign w:val="center"/>
          </w:tcPr>
          <w:p w:rsidR="000C6F40" w:rsidRPr="00A9017E" w:rsidRDefault="000C6F40" w:rsidP="00747A16">
            <w:pPr>
              <w:spacing w:after="0" w:line="240" w:lineRule="auto"/>
              <w:contextualSpacing/>
              <w:rPr>
                <w:szCs w:val="28"/>
              </w:rPr>
            </w:pPr>
            <w:r w:rsidRPr="00A9017E">
              <w:rPr>
                <w:rFonts w:eastAsia="SimSun"/>
                <w:szCs w:val="28"/>
                <w:lang w:bidi="ar"/>
              </w:rPr>
              <w:t> </w:t>
            </w:r>
          </w:p>
        </w:tc>
      </w:tr>
    </w:tbl>
    <w:p w:rsidR="00DD716B" w:rsidRPr="00A9017E" w:rsidRDefault="00504E2E" w:rsidP="00747A16">
      <w:pPr>
        <w:widowControl w:val="0"/>
        <w:adjustRightInd w:val="0"/>
        <w:snapToGrid w:val="0"/>
        <w:spacing w:after="0" w:line="240" w:lineRule="auto"/>
        <w:contextualSpacing/>
        <w:rPr>
          <w:b/>
          <w:i/>
          <w:szCs w:val="28"/>
        </w:rPr>
      </w:pPr>
      <w:r w:rsidRPr="00A9017E">
        <w:rPr>
          <w:b/>
          <w:i/>
          <w:szCs w:val="28"/>
        </w:rPr>
        <w:t>1.3.</w:t>
      </w:r>
      <w:r w:rsidR="002B3FC4">
        <w:rPr>
          <w:b/>
          <w:i/>
          <w:szCs w:val="28"/>
        </w:rPr>
        <w:t xml:space="preserve"> </w:t>
      </w:r>
      <w:r w:rsidR="00DD716B" w:rsidRPr="00A9017E">
        <w:rPr>
          <w:b/>
          <w:i/>
          <w:szCs w:val="28"/>
        </w:rPr>
        <w:t>Môn Khoa học</w:t>
      </w:r>
      <w:r w:rsidR="005D1142">
        <w:rPr>
          <w:b/>
          <w:i/>
          <w:szCs w:val="28"/>
        </w:rPr>
        <w:t xml:space="preserve"> ( Bộ sách Cánh diều)</w:t>
      </w:r>
    </w:p>
    <w:p w:rsidR="00DD716B" w:rsidRPr="00DE5FED" w:rsidRDefault="00DD716B" w:rsidP="00747A16">
      <w:pPr>
        <w:pStyle w:val="NormalWeb"/>
        <w:spacing w:before="0" w:beforeAutospacing="0" w:after="0" w:afterAutospacing="0"/>
        <w:ind w:left="927"/>
        <w:contextualSpacing/>
        <w:rPr>
          <w:color w:val="FF0000"/>
          <w:sz w:val="28"/>
          <w:szCs w:val="28"/>
        </w:rPr>
      </w:pPr>
      <w:r w:rsidRPr="00DE5FED">
        <w:rPr>
          <w:color w:val="FF0000"/>
          <w:sz w:val="28"/>
          <w:szCs w:val="28"/>
        </w:rPr>
        <w:t>Tổng:</w:t>
      </w:r>
      <w:r w:rsidR="00DE5FED" w:rsidRPr="00DE5FED">
        <w:rPr>
          <w:color w:val="FF0000"/>
          <w:sz w:val="28"/>
          <w:szCs w:val="28"/>
        </w:rPr>
        <w:t xml:space="preserve"> số tiết trong năm: 70 tiết </w:t>
      </w:r>
      <w:r w:rsidR="005D1142" w:rsidRPr="00DE5FED">
        <w:rPr>
          <w:color w:val="FF0000"/>
          <w:sz w:val="28"/>
          <w:szCs w:val="28"/>
        </w:rPr>
        <w:t>(</w:t>
      </w:r>
      <w:r w:rsidR="007D2B08" w:rsidRPr="00DE5FED">
        <w:rPr>
          <w:color w:val="FF0000"/>
          <w:sz w:val="28"/>
          <w:szCs w:val="28"/>
        </w:rPr>
        <w:t>2 tiết/ tuần)</w:t>
      </w:r>
    </w:p>
    <w:p w:rsidR="00DE5FED" w:rsidRPr="00DE5FED" w:rsidRDefault="00DE5FED" w:rsidP="00747A16">
      <w:pPr>
        <w:spacing w:after="0" w:line="240" w:lineRule="auto"/>
        <w:ind w:firstLine="720"/>
        <w:contextualSpacing/>
        <w:rPr>
          <w:szCs w:val="28"/>
          <w:lang w:val="nl-NL"/>
        </w:rPr>
      </w:pPr>
      <w:r w:rsidRPr="00DE5FED">
        <w:rPr>
          <w:bCs/>
          <w:szCs w:val="28"/>
        </w:rPr>
        <w:t>Học kì I:</w:t>
      </w:r>
      <w:r w:rsidRPr="00DE5FED">
        <w:rPr>
          <w:szCs w:val="28"/>
          <w:lang w:val="nl-NL"/>
        </w:rPr>
        <w:t xml:space="preserve"> 36 tiết  </w:t>
      </w:r>
    </w:p>
    <w:p w:rsidR="007D2B08" w:rsidRPr="00DE5FED" w:rsidRDefault="00DE5FED" w:rsidP="00747A16">
      <w:pPr>
        <w:spacing w:after="0" w:line="240" w:lineRule="auto"/>
        <w:ind w:firstLine="720"/>
        <w:contextualSpacing/>
        <w:rPr>
          <w:szCs w:val="28"/>
          <w:lang w:val="nl-NL"/>
        </w:rPr>
      </w:pPr>
      <w:r w:rsidRPr="00DE5FED">
        <w:rPr>
          <w:bCs/>
          <w:szCs w:val="28"/>
        </w:rPr>
        <w:t xml:space="preserve">Học kì II: </w:t>
      </w:r>
      <w:r w:rsidRPr="00DE5FED">
        <w:rPr>
          <w:szCs w:val="28"/>
          <w:lang w:val="nl-NL"/>
        </w:rPr>
        <w:t xml:space="preserve">34 tiết  </w:t>
      </w:r>
    </w:p>
    <w:tbl>
      <w:tblPr>
        <w:tblW w:w="14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580"/>
        <w:gridCol w:w="1092"/>
        <w:gridCol w:w="3998"/>
        <w:gridCol w:w="1290"/>
        <w:gridCol w:w="3731"/>
        <w:gridCol w:w="1307"/>
      </w:tblGrid>
      <w:tr w:rsidR="00131F46" w:rsidRPr="00C2155E" w:rsidTr="00F846E8">
        <w:tc>
          <w:tcPr>
            <w:tcW w:w="1094" w:type="dxa"/>
            <w:vMerge w:val="restart"/>
            <w:vAlign w:val="center"/>
            <w:hideMark/>
          </w:tcPr>
          <w:p w:rsidR="00131F46" w:rsidRPr="00C2155E" w:rsidRDefault="00131F46" w:rsidP="00747A16">
            <w:pPr>
              <w:widowControl w:val="0"/>
              <w:adjustRightInd w:val="0"/>
              <w:snapToGrid w:val="0"/>
              <w:spacing w:after="0" w:line="240" w:lineRule="auto"/>
              <w:contextualSpacing/>
              <w:jc w:val="center"/>
              <w:rPr>
                <w:b/>
                <w:szCs w:val="28"/>
                <w:lang w:val="en-MY"/>
              </w:rPr>
            </w:pPr>
            <w:r w:rsidRPr="00C2155E">
              <w:rPr>
                <w:b/>
                <w:szCs w:val="28"/>
                <w:lang w:val="en-MY"/>
              </w:rPr>
              <w:lastRenderedPageBreak/>
              <w:t>Tuần, tháng</w:t>
            </w:r>
          </w:p>
        </w:tc>
        <w:tc>
          <w:tcPr>
            <w:tcW w:w="7960" w:type="dxa"/>
            <w:gridSpan w:val="4"/>
            <w:vAlign w:val="center"/>
            <w:hideMark/>
          </w:tcPr>
          <w:p w:rsidR="00131F46" w:rsidRPr="00C2155E" w:rsidRDefault="00131F46" w:rsidP="00747A16">
            <w:pPr>
              <w:spacing w:after="0" w:line="240" w:lineRule="auto"/>
              <w:contextualSpacing/>
              <w:jc w:val="center"/>
              <w:rPr>
                <w:b/>
                <w:szCs w:val="28"/>
                <w:lang w:val="en-MY"/>
              </w:rPr>
            </w:pPr>
            <w:r w:rsidRPr="00C2155E">
              <w:rPr>
                <w:b/>
                <w:szCs w:val="28"/>
                <w:lang w:val="en-MY"/>
              </w:rPr>
              <w:t>Chương trình và sách giáo khoa</w:t>
            </w:r>
          </w:p>
        </w:tc>
        <w:tc>
          <w:tcPr>
            <w:tcW w:w="3731" w:type="dxa"/>
            <w:vAlign w:val="center"/>
          </w:tcPr>
          <w:p w:rsidR="00131F46" w:rsidRPr="00C2155E" w:rsidRDefault="00131F46" w:rsidP="00747A16">
            <w:pPr>
              <w:widowControl w:val="0"/>
              <w:adjustRightInd w:val="0"/>
              <w:snapToGrid w:val="0"/>
              <w:spacing w:after="0" w:line="240" w:lineRule="auto"/>
              <w:contextualSpacing/>
              <w:jc w:val="center"/>
              <w:rPr>
                <w:b/>
                <w:szCs w:val="28"/>
                <w:lang w:val="en-MY"/>
              </w:rPr>
            </w:pPr>
            <w:r w:rsidRPr="00C2155E">
              <w:rPr>
                <w:b/>
                <w:szCs w:val="28"/>
                <w:lang w:val="en-MY"/>
              </w:rPr>
              <w:t>Nội dung điều chỉnh, bổ sung (nếu có)</w:t>
            </w:r>
            <w:r w:rsidRPr="00C2155E">
              <w:rPr>
                <w:i/>
                <w:szCs w:val="28"/>
                <w:lang w:val="en-MY"/>
              </w:rPr>
              <w:t xml:space="preserve"> (Những điều chỉnh về nội dung, thời lượng, thiết bị dạy học và học liệu tham khảo; xây dựng chủ đề học tập, bổ sung tích hợp liên môn; thời gian và hình thức tổ chức…)</w:t>
            </w:r>
          </w:p>
        </w:tc>
        <w:tc>
          <w:tcPr>
            <w:tcW w:w="1307" w:type="dxa"/>
            <w:vAlign w:val="center"/>
          </w:tcPr>
          <w:p w:rsidR="00131F46" w:rsidRPr="00C2155E" w:rsidRDefault="00131F46" w:rsidP="00747A16">
            <w:pPr>
              <w:widowControl w:val="0"/>
              <w:adjustRightInd w:val="0"/>
              <w:snapToGrid w:val="0"/>
              <w:spacing w:after="0" w:line="240" w:lineRule="auto"/>
              <w:contextualSpacing/>
              <w:jc w:val="center"/>
              <w:rPr>
                <w:b/>
                <w:szCs w:val="28"/>
                <w:lang w:val="en-MY"/>
              </w:rPr>
            </w:pPr>
            <w:r w:rsidRPr="00C2155E">
              <w:rPr>
                <w:b/>
                <w:szCs w:val="28"/>
                <w:lang w:val="en-MY"/>
              </w:rPr>
              <w:t>Ghi chú</w:t>
            </w:r>
          </w:p>
        </w:tc>
      </w:tr>
      <w:tr w:rsidR="00131F46" w:rsidRPr="00C2155E" w:rsidTr="00F846E8">
        <w:tc>
          <w:tcPr>
            <w:tcW w:w="1094" w:type="dxa"/>
            <w:vMerge/>
            <w:vAlign w:val="center"/>
            <w:hideMark/>
          </w:tcPr>
          <w:p w:rsidR="00131F46" w:rsidRPr="00C2155E" w:rsidRDefault="00131F46" w:rsidP="00747A16">
            <w:pPr>
              <w:spacing w:after="0" w:line="240" w:lineRule="auto"/>
              <w:contextualSpacing/>
              <w:rPr>
                <w:b/>
                <w:szCs w:val="28"/>
                <w:lang w:val="en-MY"/>
              </w:rPr>
            </w:pPr>
          </w:p>
        </w:tc>
        <w:tc>
          <w:tcPr>
            <w:tcW w:w="1580" w:type="dxa"/>
            <w:vAlign w:val="center"/>
            <w:hideMark/>
          </w:tcPr>
          <w:p w:rsidR="00131F46" w:rsidRPr="00C2155E" w:rsidRDefault="00131F46" w:rsidP="00747A16">
            <w:pPr>
              <w:widowControl w:val="0"/>
              <w:adjustRightInd w:val="0"/>
              <w:snapToGrid w:val="0"/>
              <w:spacing w:after="0" w:line="240" w:lineRule="auto"/>
              <w:contextualSpacing/>
              <w:jc w:val="center"/>
              <w:rPr>
                <w:b/>
                <w:szCs w:val="28"/>
                <w:lang w:val="en-MY"/>
              </w:rPr>
            </w:pPr>
            <w:r w:rsidRPr="00C2155E">
              <w:rPr>
                <w:b/>
                <w:szCs w:val="28"/>
                <w:lang w:val="en-MY"/>
              </w:rPr>
              <w:t>Chủ đề/</w:t>
            </w:r>
          </w:p>
          <w:p w:rsidR="00131F46" w:rsidRPr="00C2155E" w:rsidRDefault="00131F46" w:rsidP="00747A16">
            <w:pPr>
              <w:widowControl w:val="0"/>
              <w:adjustRightInd w:val="0"/>
              <w:snapToGrid w:val="0"/>
              <w:spacing w:after="0" w:line="240" w:lineRule="auto"/>
              <w:contextualSpacing/>
              <w:jc w:val="center"/>
              <w:rPr>
                <w:b/>
                <w:szCs w:val="28"/>
                <w:lang w:val="en-MY"/>
              </w:rPr>
            </w:pPr>
            <w:r w:rsidRPr="00C2155E">
              <w:rPr>
                <w:b/>
                <w:szCs w:val="28"/>
                <w:lang w:val="en-MY"/>
              </w:rPr>
              <w:t>Mạch nội dung</w:t>
            </w:r>
          </w:p>
        </w:tc>
        <w:tc>
          <w:tcPr>
            <w:tcW w:w="5090" w:type="dxa"/>
            <w:gridSpan w:val="2"/>
            <w:tcBorders>
              <w:bottom w:val="single" w:sz="4" w:space="0" w:color="auto"/>
            </w:tcBorders>
            <w:vAlign w:val="center"/>
            <w:hideMark/>
          </w:tcPr>
          <w:p w:rsidR="00131F46" w:rsidRPr="00C2155E" w:rsidRDefault="00131F46" w:rsidP="00747A16">
            <w:pPr>
              <w:widowControl w:val="0"/>
              <w:adjustRightInd w:val="0"/>
              <w:snapToGrid w:val="0"/>
              <w:spacing w:after="0" w:line="240" w:lineRule="auto"/>
              <w:contextualSpacing/>
              <w:jc w:val="center"/>
              <w:rPr>
                <w:b/>
                <w:szCs w:val="28"/>
                <w:lang w:val="en-MY"/>
              </w:rPr>
            </w:pPr>
            <w:r w:rsidRPr="00C2155E">
              <w:rPr>
                <w:b/>
                <w:szCs w:val="28"/>
                <w:lang w:val="en-MY"/>
              </w:rPr>
              <w:t>Tên bài học</w:t>
            </w:r>
          </w:p>
        </w:tc>
        <w:tc>
          <w:tcPr>
            <w:tcW w:w="1290" w:type="dxa"/>
            <w:vAlign w:val="center"/>
            <w:hideMark/>
          </w:tcPr>
          <w:p w:rsidR="00131F46" w:rsidRPr="00C2155E" w:rsidRDefault="00131F46" w:rsidP="00F846E8">
            <w:pPr>
              <w:widowControl w:val="0"/>
              <w:adjustRightInd w:val="0"/>
              <w:snapToGrid w:val="0"/>
              <w:spacing w:after="0" w:line="240" w:lineRule="auto"/>
              <w:contextualSpacing/>
              <w:rPr>
                <w:b/>
                <w:szCs w:val="28"/>
                <w:lang w:val="en-MY"/>
              </w:rPr>
            </w:pPr>
            <w:r w:rsidRPr="00C2155E">
              <w:rPr>
                <w:b/>
                <w:szCs w:val="28"/>
                <w:lang w:val="en-MY"/>
              </w:rPr>
              <w:t>Tiết học/</w:t>
            </w:r>
            <w:r w:rsidR="00F846E8">
              <w:rPr>
                <w:b/>
                <w:szCs w:val="28"/>
                <w:lang w:val="en-MY"/>
              </w:rPr>
              <w:t>Thời lượng</w:t>
            </w:r>
          </w:p>
        </w:tc>
        <w:tc>
          <w:tcPr>
            <w:tcW w:w="3731" w:type="dxa"/>
          </w:tcPr>
          <w:p w:rsidR="00131F46" w:rsidRPr="00C2155E" w:rsidRDefault="00131F46" w:rsidP="00747A16">
            <w:pPr>
              <w:widowControl w:val="0"/>
              <w:adjustRightInd w:val="0"/>
              <w:snapToGrid w:val="0"/>
              <w:spacing w:after="0" w:line="240" w:lineRule="auto"/>
              <w:contextualSpacing/>
              <w:jc w:val="both"/>
              <w:rPr>
                <w:b/>
                <w:szCs w:val="28"/>
                <w:lang w:val="en-MY"/>
              </w:rPr>
            </w:pPr>
          </w:p>
        </w:tc>
        <w:tc>
          <w:tcPr>
            <w:tcW w:w="1307" w:type="dxa"/>
          </w:tcPr>
          <w:p w:rsidR="00131F46" w:rsidRPr="00C2155E" w:rsidRDefault="00131F46" w:rsidP="00747A16">
            <w:pPr>
              <w:widowControl w:val="0"/>
              <w:adjustRightInd w:val="0"/>
              <w:snapToGrid w:val="0"/>
              <w:spacing w:after="0" w:line="240" w:lineRule="auto"/>
              <w:contextualSpacing/>
              <w:jc w:val="both"/>
              <w:rPr>
                <w:b/>
                <w:szCs w:val="28"/>
                <w:lang w:val="en-MY"/>
              </w:rPr>
            </w:pPr>
          </w:p>
        </w:tc>
      </w:tr>
      <w:tr w:rsidR="00131F46" w:rsidRPr="00C2155E" w:rsidTr="00F846E8">
        <w:tc>
          <w:tcPr>
            <w:tcW w:w="1094" w:type="dxa"/>
            <w:vAlign w:val="center"/>
          </w:tcPr>
          <w:p w:rsidR="00131F46" w:rsidRPr="000F5CD0" w:rsidRDefault="00131F46" w:rsidP="00747A16">
            <w:pPr>
              <w:widowControl w:val="0"/>
              <w:adjustRightInd w:val="0"/>
              <w:snapToGrid w:val="0"/>
              <w:spacing w:after="0" w:line="240" w:lineRule="auto"/>
              <w:contextualSpacing/>
              <w:jc w:val="center"/>
              <w:rPr>
                <w:szCs w:val="28"/>
                <w:lang w:val="en-MY"/>
              </w:rPr>
            </w:pPr>
            <w:r w:rsidRPr="000F5CD0">
              <w:rPr>
                <w:szCs w:val="28"/>
              </w:rPr>
              <w:t xml:space="preserve"> </w:t>
            </w:r>
          </w:p>
          <w:p w:rsidR="00131F46" w:rsidRPr="000F5CD0" w:rsidRDefault="00F846E8" w:rsidP="00747A16">
            <w:pPr>
              <w:widowControl w:val="0"/>
              <w:adjustRightInd w:val="0"/>
              <w:snapToGrid w:val="0"/>
              <w:spacing w:after="0" w:line="240" w:lineRule="auto"/>
              <w:contextualSpacing/>
              <w:jc w:val="center"/>
              <w:rPr>
                <w:szCs w:val="28"/>
                <w:lang w:val="en-MY"/>
              </w:rPr>
            </w:pPr>
            <w:r>
              <w:rPr>
                <w:szCs w:val="28"/>
                <w:lang w:val="en-MY"/>
              </w:rPr>
              <w:t>1,</w:t>
            </w:r>
            <w:r w:rsidR="00131F46" w:rsidRPr="000F5CD0">
              <w:rPr>
                <w:szCs w:val="28"/>
                <w:lang w:val="en-MY"/>
              </w:rPr>
              <w:t xml:space="preserve"> 2</w:t>
            </w:r>
          </w:p>
          <w:p w:rsidR="00131F46" w:rsidRPr="000F5CD0" w:rsidRDefault="00131F46" w:rsidP="00747A16">
            <w:pPr>
              <w:widowControl w:val="0"/>
              <w:adjustRightInd w:val="0"/>
              <w:snapToGrid w:val="0"/>
              <w:spacing w:after="0" w:line="240" w:lineRule="auto"/>
              <w:contextualSpacing/>
              <w:jc w:val="center"/>
              <w:rPr>
                <w:szCs w:val="28"/>
                <w:lang w:val="en-MY"/>
              </w:rPr>
            </w:pPr>
          </w:p>
        </w:tc>
        <w:tc>
          <w:tcPr>
            <w:tcW w:w="1580" w:type="dxa"/>
            <w:vMerge w:val="restart"/>
            <w:vAlign w:val="center"/>
          </w:tcPr>
          <w:p w:rsidR="00131F46" w:rsidRPr="00C2155E" w:rsidRDefault="00131F46" w:rsidP="00747A16">
            <w:pPr>
              <w:widowControl w:val="0"/>
              <w:adjustRightInd w:val="0"/>
              <w:snapToGrid w:val="0"/>
              <w:spacing w:after="0" w:line="240" w:lineRule="auto"/>
              <w:contextualSpacing/>
              <w:jc w:val="center"/>
              <w:rPr>
                <w:szCs w:val="28"/>
                <w:lang w:val="en-MY"/>
              </w:rPr>
            </w:pPr>
            <w:r w:rsidRPr="00C2155E">
              <w:rPr>
                <w:b/>
                <w:szCs w:val="28"/>
              </w:rPr>
              <w:t xml:space="preserve">Chủ đề 1. CHẤT </w:t>
            </w:r>
          </w:p>
        </w:tc>
        <w:tc>
          <w:tcPr>
            <w:tcW w:w="1092" w:type="dxa"/>
            <w:tcBorders>
              <w:right w:val="nil"/>
            </w:tcBorders>
            <w:vAlign w:val="center"/>
          </w:tcPr>
          <w:p w:rsidR="00131F46" w:rsidRPr="00C2155E" w:rsidRDefault="00131F46" w:rsidP="00747A16">
            <w:pPr>
              <w:spacing w:after="0" w:line="240" w:lineRule="auto"/>
              <w:contextualSpacing/>
              <w:rPr>
                <w:szCs w:val="28"/>
              </w:rPr>
            </w:pPr>
            <w:r w:rsidRPr="00C2155E">
              <w:rPr>
                <w:szCs w:val="28"/>
              </w:rPr>
              <w:t>Bài 1:</w:t>
            </w:r>
          </w:p>
        </w:tc>
        <w:tc>
          <w:tcPr>
            <w:tcW w:w="3998" w:type="dxa"/>
            <w:tcBorders>
              <w:left w:val="nil"/>
            </w:tcBorders>
            <w:vAlign w:val="center"/>
          </w:tcPr>
          <w:p w:rsidR="00131F46" w:rsidRPr="00C2155E" w:rsidRDefault="00131F46" w:rsidP="00747A16">
            <w:pPr>
              <w:spacing w:after="0" w:line="240" w:lineRule="auto"/>
              <w:contextualSpacing/>
              <w:rPr>
                <w:szCs w:val="28"/>
                <w:lang w:val="vi-VN" w:eastAsia="vi-VN"/>
              </w:rPr>
            </w:pPr>
            <w:r w:rsidRPr="00C2155E">
              <w:rPr>
                <w:szCs w:val="28"/>
              </w:rPr>
              <w:t xml:space="preserve">Đất và bảo vệ môi trường đất </w:t>
            </w:r>
          </w:p>
        </w:tc>
        <w:tc>
          <w:tcPr>
            <w:tcW w:w="1290" w:type="dxa"/>
            <w:vAlign w:val="center"/>
          </w:tcPr>
          <w:p w:rsidR="00131F46" w:rsidRPr="000F5CD0" w:rsidRDefault="00131F46" w:rsidP="00747A16">
            <w:pPr>
              <w:spacing w:after="0" w:line="240" w:lineRule="auto"/>
              <w:contextualSpacing/>
              <w:jc w:val="center"/>
              <w:rPr>
                <w:color w:val="000000"/>
                <w:szCs w:val="28"/>
              </w:rPr>
            </w:pPr>
            <w:r w:rsidRPr="000F5CD0">
              <w:rPr>
                <w:color w:val="000000"/>
                <w:szCs w:val="28"/>
              </w:rPr>
              <w:t>4 tiết</w:t>
            </w:r>
          </w:p>
        </w:tc>
        <w:tc>
          <w:tcPr>
            <w:tcW w:w="3731" w:type="dxa"/>
          </w:tcPr>
          <w:p w:rsidR="00131F46" w:rsidRPr="00C2155E" w:rsidRDefault="00131F46" w:rsidP="00747A16">
            <w:pPr>
              <w:spacing w:after="0" w:line="240" w:lineRule="auto"/>
              <w:contextualSpacing/>
              <w:rPr>
                <w:color w:val="000000"/>
                <w:szCs w:val="28"/>
              </w:rPr>
            </w:pPr>
            <w:r>
              <w:rPr>
                <w:rFonts w:eastAsia="SimSun"/>
                <w:szCs w:val="28"/>
                <w:lang w:eastAsia="zh-CN" w:bidi="ar"/>
              </w:rPr>
              <w:t>Tích hợp BVMT: Bảo vệ nguồn nước chính là bảo vệ môi trường đất</w:t>
            </w:r>
          </w:p>
        </w:tc>
        <w:tc>
          <w:tcPr>
            <w:tcW w:w="1307" w:type="dxa"/>
            <w:vAlign w:val="bottom"/>
          </w:tcPr>
          <w:p w:rsidR="00131F46" w:rsidRPr="00C2155E" w:rsidRDefault="00131F46" w:rsidP="00747A16">
            <w:pPr>
              <w:spacing w:after="0" w:line="240" w:lineRule="auto"/>
              <w:contextualSpacing/>
              <w:rPr>
                <w:color w:val="000000"/>
                <w:szCs w:val="28"/>
              </w:rPr>
            </w:pPr>
          </w:p>
        </w:tc>
      </w:tr>
      <w:tr w:rsidR="00A950CA" w:rsidRPr="00C2155E" w:rsidTr="00F846E8">
        <w:tc>
          <w:tcPr>
            <w:tcW w:w="1094" w:type="dxa"/>
            <w:vMerge w:val="restart"/>
            <w:vAlign w:val="center"/>
          </w:tcPr>
          <w:p w:rsidR="00A950CA" w:rsidRPr="000F5CD0" w:rsidRDefault="00A950CA" w:rsidP="00A950CA">
            <w:pPr>
              <w:widowControl w:val="0"/>
              <w:adjustRightInd w:val="0"/>
              <w:snapToGrid w:val="0"/>
              <w:spacing w:after="0" w:line="240" w:lineRule="auto"/>
              <w:contextualSpacing/>
              <w:jc w:val="center"/>
              <w:rPr>
                <w:szCs w:val="28"/>
                <w:lang w:val="en-MY"/>
              </w:rPr>
            </w:pPr>
            <w:r w:rsidRPr="000F5CD0">
              <w:rPr>
                <w:szCs w:val="28"/>
                <w:lang w:val="en-MY"/>
              </w:rPr>
              <w:t>3</w:t>
            </w:r>
            <w:r>
              <w:rPr>
                <w:szCs w:val="28"/>
                <w:lang w:val="en-MY"/>
              </w:rPr>
              <w:t>,</w:t>
            </w:r>
            <w:r w:rsidRPr="000F5CD0">
              <w:rPr>
                <w:szCs w:val="28"/>
                <w:lang w:val="en-MY"/>
              </w:rPr>
              <w:t>4</w:t>
            </w:r>
            <w:r>
              <w:rPr>
                <w:szCs w:val="28"/>
                <w:lang w:val="en-MY"/>
              </w:rPr>
              <w:t>,</w:t>
            </w:r>
            <w:r w:rsidRPr="000F5CD0">
              <w:rPr>
                <w:szCs w:val="28"/>
                <w:lang w:val="en-MY"/>
              </w:rPr>
              <w:t>5</w:t>
            </w:r>
            <w:r>
              <w:rPr>
                <w:szCs w:val="28"/>
                <w:lang w:val="en-MY"/>
              </w:rPr>
              <w:t>,</w:t>
            </w:r>
            <w:r w:rsidRPr="000F5CD0">
              <w:rPr>
                <w:szCs w:val="28"/>
                <w:lang w:val="en-MY"/>
              </w:rPr>
              <w:t>6</w:t>
            </w:r>
          </w:p>
        </w:tc>
        <w:tc>
          <w:tcPr>
            <w:tcW w:w="1580" w:type="dxa"/>
            <w:vMerge/>
          </w:tcPr>
          <w:p w:rsidR="00A950CA" w:rsidRPr="00C2155E" w:rsidRDefault="00A950CA" w:rsidP="00747A16">
            <w:pPr>
              <w:widowControl w:val="0"/>
              <w:adjustRightInd w:val="0"/>
              <w:snapToGrid w:val="0"/>
              <w:spacing w:after="0" w:line="240" w:lineRule="auto"/>
              <w:contextualSpacing/>
              <w:jc w:val="both"/>
              <w:rPr>
                <w:szCs w:val="28"/>
                <w:lang w:val="en-MY"/>
              </w:rPr>
            </w:pPr>
          </w:p>
        </w:tc>
        <w:tc>
          <w:tcPr>
            <w:tcW w:w="1092" w:type="dxa"/>
            <w:tcBorders>
              <w:right w:val="nil"/>
            </w:tcBorders>
          </w:tcPr>
          <w:p w:rsidR="00A950CA" w:rsidRPr="00C2155E" w:rsidRDefault="00A950CA" w:rsidP="00747A16">
            <w:pPr>
              <w:spacing w:after="0" w:line="240" w:lineRule="auto"/>
              <w:contextualSpacing/>
              <w:rPr>
                <w:szCs w:val="28"/>
              </w:rPr>
            </w:pPr>
            <w:r w:rsidRPr="00C2155E">
              <w:rPr>
                <w:szCs w:val="28"/>
              </w:rPr>
              <w:t>Bài 2:</w:t>
            </w:r>
          </w:p>
        </w:tc>
        <w:tc>
          <w:tcPr>
            <w:tcW w:w="3998" w:type="dxa"/>
            <w:tcBorders>
              <w:left w:val="nil"/>
            </w:tcBorders>
            <w:vAlign w:val="center"/>
          </w:tcPr>
          <w:p w:rsidR="00A950CA" w:rsidRPr="00C2155E" w:rsidRDefault="00A950CA" w:rsidP="00747A16">
            <w:pPr>
              <w:spacing w:after="0" w:line="240" w:lineRule="auto"/>
              <w:contextualSpacing/>
              <w:rPr>
                <w:szCs w:val="28"/>
                <w:lang w:val="vi-VN" w:eastAsia="vi-VN"/>
              </w:rPr>
            </w:pPr>
            <w:r w:rsidRPr="00C2155E">
              <w:rPr>
                <w:szCs w:val="28"/>
              </w:rPr>
              <w:t xml:space="preserve">Hỗn hợp và dung dịch  </w:t>
            </w:r>
          </w:p>
        </w:tc>
        <w:tc>
          <w:tcPr>
            <w:tcW w:w="1290" w:type="dxa"/>
            <w:vAlign w:val="center"/>
          </w:tcPr>
          <w:p w:rsidR="00A950CA" w:rsidRPr="000F5CD0" w:rsidRDefault="00A950CA" w:rsidP="00747A16">
            <w:pPr>
              <w:spacing w:after="0" w:line="240" w:lineRule="auto"/>
              <w:contextualSpacing/>
              <w:jc w:val="center"/>
              <w:rPr>
                <w:color w:val="000000"/>
                <w:szCs w:val="28"/>
              </w:rPr>
            </w:pPr>
            <w:r w:rsidRPr="000F5CD0">
              <w:rPr>
                <w:color w:val="000000"/>
                <w:szCs w:val="28"/>
              </w:rPr>
              <w:t>3 tiết</w:t>
            </w:r>
          </w:p>
        </w:tc>
        <w:tc>
          <w:tcPr>
            <w:tcW w:w="3731" w:type="dxa"/>
          </w:tcPr>
          <w:p w:rsidR="00A950CA" w:rsidRPr="0010308F" w:rsidRDefault="00A950CA" w:rsidP="00747A16">
            <w:pPr>
              <w:spacing w:after="0" w:line="240" w:lineRule="auto"/>
              <w:contextualSpacing/>
              <w:rPr>
                <w:b/>
                <w:color w:val="000000"/>
                <w:szCs w:val="28"/>
              </w:rPr>
            </w:pPr>
          </w:p>
        </w:tc>
        <w:tc>
          <w:tcPr>
            <w:tcW w:w="1307" w:type="dxa"/>
            <w:vAlign w:val="bottom"/>
          </w:tcPr>
          <w:p w:rsidR="00A950CA" w:rsidRPr="00C2155E" w:rsidRDefault="00A950CA" w:rsidP="00747A16">
            <w:pPr>
              <w:spacing w:after="0" w:line="240" w:lineRule="auto"/>
              <w:contextualSpacing/>
              <w:rPr>
                <w:color w:val="000000"/>
                <w:szCs w:val="28"/>
              </w:rPr>
            </w:pPr>
          </w:p>
        </w:tc>
      </w:tr>
      <w:tr w:rsidR="00A950CA" w:rsidRPr="00C2155E" w:rsidTr="00F846E8">
        <w:tc>
          <w:tcPr>
            <w:tcW w:w="1094" w:type="dxa"/>
            <w:vMerge/>
            <w:vAlign w:val="center"/>
          </w:tcPr>
          <w:p w:rsidR="00A950CA" w:rsidRPr="000F5CD0" w:rsidRDefault="00A950CA" w:rsidP="00747A16">
            <w:pPr>
              <w:widowControl w:val="0"/>
              <w:adjustRightInd w:val="0"/>
              <w:snapToGrid w:val="0"/>
              <w:spacing w:after="0" w:line="240" w:lineRule="auto"/>
              <w:contextualSpacing/>
              <w:jc w:val="center"/>
              <w:rPr>
                <w:szCs w:val="28"/>
                <w:lang w:val="en-MY"/>
              </w:rPr>
            </w:pPr>
          </w:p>
        </w:tc>
        <w:tc>
          <w:tcPr>
            <w:tcW w:w="1580" w:type="dxa"/>
            <w:vMerge/>
          </w:tcPr>
          <w:p w:rsidR="00A950CA" w:rsidRPr="00C2155E" w:rsidRDefault="00A950CA" w:rsidP="00747A16">
            <w:pPr>
              <w:widowControl w:val="0"/>
              <w:adjustRightInd w:val="0"/>
              <w:snapToGrid w:val="0"/>
              <w:spacing w:after="0" w:line="240" w:lineRule="auto"/>
              <w:contextualSpacing/>
              <w:jc w:val="both"/>
              <w:rPr>
                <w:szCs w:val="28"/>
                <w:lang w:val="en-MY"/>
              </w:rPr>
            </w:pPr>
          </w:p>
        </w:tc>
        <w:tc>
          <w:tcPr>
            <w:tcW w:w="1092" w:type="dxa"/>
            <w:tcBorders>
              <w:right w:val="nil"/>
            </w:tcBorders>
          </w:tcPr>
          <w:p w:rsidR="00A950CA" w:rsidRPr="00C2155E" w:rsidRDefault="00A950CA" w:rsidP="00747A16">
            <w:pPr>
              <w:spacing w:after="0" w:line="240" w:lineRule="auto"/>
              <w:contextualSpacing/>
              <w:rPr>
                <w:szCs w:val="28"/>
              </w:rPr>
            </w:pPr>
            <w:r w:rsidRPr="00C2155E">
              <w:rPr>
                <w:szCs w:val="28"/>
              </w:rPr>
              <w:t>Bài 3:</w:t>
            </w:r>
          </w:p>
        </w:tc>
        <w:tc>
          <w:tcPr>
            <w:tcW w:w="3998" w:type="dxa"/>
            <w:tcBorders>
              <w:left w:val="nil"/>
            </w:tcBorders>
            <w:vAlign w:val="center"/>
          </w:tcPr>
          <w:p w:rsidR="00A950CA" w:rsidRPr="00C2155E" w:rsidRDefault="00A950CA" w:rsidP="00A950CA">
            <w:pPr>
              <w:spacing w:after="0" w:line="240" w:lineRule="auto"/>
              <w:contextualSpacing/>
              <w:rPr>
                <w:szCs w:val="28"/>
              </w:rPr>
            </w:pPr>
            <w:r w:rsidRPr="00C2155E">
              <w:rPr>
                <w:szCs w:val="28"/>
              </w:rPr>
              <w:t>Sự biến đổi trạng thái của một số chất</w:t>
            </w:r>
            <w:r>
              <w:rPr>
                <w:szCs w:val="28"/>
              </w:rPr>
              <w:t xml:space="preserve"> </w:t>
            </w:r>
          </w:p>
        </w:tc>
        <w:tc>
          <w:tcPr>
            <w:tcW w:w="1290" w:type="dxa"/>
            <w:vAlign w:val="center"/>
          </w:tcPr>
          <w:p w:rsidR="00A950CA" w:rsidRPr="000F5CD0" w:rsidRDefault="00A950CA" w:rsidP="00747A16">
            <w:pPr>
              <w:spacing w:after="0" w:line="240" w:lineRule="auto"/>
              <w:contextualSpacing/>
              <w:jc w:val="center"/>
              <w:rPr>
                <w:color w:val="000000"/>
                <w:szCs w:val="28"/>
              </w:rPr>
            </w:pPr>
            <w:r w:rsidRPr="000F5CD0">
              <w:rPr>
                <w:color w:val="000000"/>
                <w:szCs w:val="28"/>
              </w:rPr>
              <w:t>2 tiết</w:t>
            </w:r>
          </w:p>
        </w:tc>
        <w:tc>
          <w:tcPr>
            <w:tcW w:w="3731" w:type="dxa"/>
          </w:tcPr>
          <w:p w:rsidR="00A950CA" w:rsidRPr="00C2155E" w:rsidRDefault="00A950CA" w:rsidP="00747A16">
            <w:pPr>
              <w:spacing w:after="0" w:line="240" w:lineRule="auto"/>
              <w:contextualSpacing/>
              <w:rPr>
                <w:color w:val="000000"/>
                <w:szCs w:val="28"/>
              </w:rPr>
            </w:pPr>
          </w:p>
        </w:tc>
        <w:tc>
          <w:tcPr>
            <w:tcW w:w="1307" w:type="dxa"/>
            <w:vAlign w:val="bottom"/>
          </w:tcPr>
          <w:p w:rsidR="00A950CA" w:rsidRPr="00C2155E" w:rsidRDefault="00A950CA" w:rsidP="00747A16">
            <w:pPr>
              <w:spacing w:after="0" w:line="240" w:lineRule="auto"/>
              <w:contextualSpacing/>
              <w:rPr>
                <w:color w:val="000000"/>
                <w:szCs w:val="28"/>
              </w:rPr>
            </w:pPr>
          </w:p>
        </w:tc>
      </w:tr>
      <w:tr w:rsidR="00A950CA" w:rsidRPr="00C2155E" w:rsidTr="00F846E8">
        <w:tc>
          <w:tcPr>
            <w:tcW w:w="1094" w:type="dxa"/>
            <w:vMerge/>
            <w:vAlign w:val="center"/>
          </w:tcPr>
          <w:p w:rsidR="00A950CA" w:rsidRPr="000F5CD0" w:rsidRDefault="00A950CA" w:rsidP="00747A16">
            <w:pPr>
              <w:widowControl w:val="0"/>
              <w:adjustRightInd w:val="0"/>
              <w:snapToGrid w:val="0"/>
              <w:spacing w:after="0" w:line="240" w:lineRule="auto"/>
              <w:contextualSpacing/>
              <w:jc w:val="center"/>
              <w:rPr>
                <w:szCs w:val="28"/>
                <w:lang w:val="en-MY"/>
              </w:rPr>
            </w:pPr>
          </w:p>
        </w:tc>
        <w:tc>
          <w:tcPr>
            <w:tcW w:w="1580" w:type="dxa"/>
            <w:vMerge/>
          </w:tcPr>
          <w:p w:rsidR="00A950CA" w:rsidRPr="00C2155E" w:rsidRDefault="00A950CA" w:rsidP="00747A16">
            <w:pPr>
              <w:widowControl w:val="0"/>
              <w:adjustRightInd w:val="0"/>
              <w:snapToGrid w:val="0"/>
              <w:spacing w:after="0" w:line="240" w:lineRule="auto"/>
              <w:contextualSpacing/>
              <w:jc w:val="both"/>
              <w:rPr>
                <w:szCs w:val="28"/>
                <w:lang w:val="en-MY"/>
              </w:rPr>
            </w:pPr>
          </w:p>
        </w:tc>
        <w:tc>
          <w:tcPr>
            <w:tcW w:w="1092" w:type="dxa"/>
            <w:tcBorders>
              <w:right w:val="nil"/>
            </w:tcBorders>
          </w:tcPr>
          <w:p w:rsidR="00A950CA" w:rsidRPr="00C2155E" w:rsidRDefault="00A950CA" w:rsidP="00747A16">
            <w:pPr>
              <w:spacing w:after="0" w:line="240" w:lineRule="auto"/>
              <w:contextualSpacing/>
              <w:rPr>
                <w:szCs w:val="28"/>
              </w:rPr>
            </w:pPr>
            <w:r w:rsidRPr="00C2155E">
              <w:rPr>
                <w:szCs w:val="28"/>
              </w:rPr>
              <w:t>Bài 4:</w:t>
            </w:r>
          </w:p>
        </w:tc>
        <w:tc>
          <w:tcPr>
            <w:tcW w:w="3998" w:type="dxa"/>
            <w:tcBorders>
              <w:left w:val="nil"/>
            </w:tcBorders>
            <w:vAlign w:val="center"/>
          </w:tcPr>
          <w:p w:rsidR="00A950CA" w:rsidRPr="00C2155E" w:rsidRDefault="00A950CA" w:rsidP="00A950CA">
            <w:pPr>
              <w:spacing w:after="0" w:line="240" w:lineRule="auto"/>
              <w:contextualSpacing/>
              <w:rPr>
                <w:szCs w:val="28"/>
              </w:rPr>
            </w:pPr>
            <w:r w:rsidRPr="00C2155E">
              <w:rPr>
                <w:szCs w:val="28"/>
              </w:rPr>
              <w:t>Sự biến đổi hóa học của một số chất</w:t>
            </w:r>
            <w:r>
              <w:rPr>
                <w:szCs w:val="28"/>
              </w:rPr>
              <w:t xml:space="preserve"> </w:t>
            </w:r>
          </w:p>
        </w:tc>
        <w:tc>
          <w:tcPr>
            <w:tcW w:w="1290" w:type="dxa"/>
            <w:vAlign w:val="center"/>
          </w:tcPr>
          <w:p w:rsidR="00A950CA" w:rsidRPr="000F5CD0" w:rsidRDefault="00A950CA" w:rsidP="00747A16">
            <w:pPr>
              <w:spacing w:after="0" w:line="240" w:lineRule="auto"/>
              <w:contextualSpacing/>
              <w:jc w:val="center"/>
              <w:rPr>
                <w:color w:val="000000"/>
                <w:szCs w:val="28"/>
              </w:rPr>
            </w:pPr>
            <w:r w:rsidRPr="000F5CD0">
              <w:rPr>
                <w:color w:val="000000"/>
                <w:szCs w:val="28"/>
              </w:rPr>
              <w:t>2 tiết</w:t>
            </w:r>
          </w:p>
        </w:tc>
        <w:tc>
          <w:tcPr>
            <w:tcW w:w="3731" w:type="dxa"/>
          </w:tcPr>
          <w:p w:rsidR="00A950CA" w:rsidRPr="00C2155E" w:rsidRDefault="00A950CA" w:rsidP="00747A16">
            <w:pPr>
              <w:spacing w:after="0" w:line="240" w:lineRule="auto"/>
              <w:contextualSpacing/>
              <w:rPr>
                <w:color w:val="000000"/>
                <w:szCs w:val="28"/>
              </w:rPr>
            </w:pPr>
          </w:p>
        </w:tc>
        <w:tc>
          <w:tcPr>
            <w:tcW w:w="1307" w:type="dxa"/>
            <w:vAlign w:val="bottom"/>
          </w:tcPr>
          <w:p w:rsidR="00A950CA" w:rsidRPr="00C2155E" w:rsidRDefault="00A950CA" w:rsidP="00747A16">
            <w:pPr>
              <w:spacing w:after="0" w:line="240" w:lineRule="auto"/>
              <w:contextualSpacing/>
              <w:rPr>
                <w:color w:val="000000"/>
                <w:szCs w:val="28"/>
              </w:rPr>
            </w:pPr>
          </w:p>
        </w:tc>
      </w:tr>
      <w:tr w:rsidR="00A950CA" w:rsidRPr="00C2155E" w:rsidTr="00F846E8">
        <w:tc>
          <w:tcPr>
            <w:tcW w:w="1094" w:type="dxa"/>
            <w:vMerge/>
            <w:vAlign w:val="center"/>
          </w:tcPr>
          <w:p w:rsidR="00A950CA" w:rsidRPr="000F5CD0" w:rsidRDefault="00A950CA" w:rsidP="00747A16">
            <w:pPr>
              <w:widowControl w:val="0"/>
              <w:adjustRightInd w:val="0"/>
              <w:snapToGrid w:val="0"/>
              <w:spacing w:after="0" w:line="240" w:lineRule="auto"/>
              <w:contextualSpacing/>
              <w:jc w:val="center"/>
              <w:rPr>
                <w:szCs w:val="28"/>
                <w:lang w:val="en-MY"/>
              </w:rPr>
            </w:pPr>
          </w:p>
        </w:tc>
        <w:tc>
          <w:tcPr>
            <w:tcW w:w="1580" w:type="dxa"/>
            <w:vMerge/>
          </w:tcPr>
          <w:p w:rsidR="00A950CA" w:rsidRPr="00C2155E" w:rsidRDefault="00A950CA" w:rsidP="00747A16">
            <w:pPr>
              <w:widowControl w:val="0"/>
              <w:adjustRightInd w:val="0"/>
              <w:snapToGrid w:val="0"/>
              <w:spacing w:after="0" w:line="240" w:lineRule="auto"/>
              <w:contextualSpacing/>
              <w:jc w:val="both"/>
              <w:rPr>
                <w:szCs w:val="28"/>
                <w:lang w:val="en-MY"/>
              </w:rPr>
            </w:pPr>
          </w:p>
        </w:tc>
        <w:tc>
          <w:tcPr>
            <w:tcW w:w="1092" w:type="dxa"/>
            <w:tcBorders>
              <w:right w:val="nil"/>
            </w:tcBorders>
          </w:tcPr>
          <w:p w:rsidR="00A950CA" w:rsidRPr="00C2155E" w:rsidRDefault="00A950CA" w:rsidP="00747A16">
            <w:pPr>
              <w:spacing w:after="0" w:line="240" w:lineRule="auto"/>
              <w:contextualSpacing/>
              <w:rPr>
                <w:szCs w:val="28"/>
              </w:rPr>
            </w:pPr>
          </w:p>
        </w:tc>
        <w:tc>
          <w:tcPr>
            <w:tcW w:w="3998" w:type="dxa"/>
            <w:tcBorders>
              <w:left w:val="nil"/>
            </w:tcBorders>
            <w:vAlign w:val="center"/>
          </w:tcPr>
          <w:p w:rsidR="00A950CA" w:rsidRPr="00C2155E" w:rsidRDefault="00A950CA" w:rsidP="00747A16">
            <w:pPr>
              <w:spacing w:after="0" w:line="240" w:lineRule="auto"/>
              <w:contextualSpacing/>
              <w:rPr>
                <w:szCs w:val="28"/>
                <w:lang w:val="vi-VN" w:eastAsia="vi-VN"/>
              </w:rPr>
            </w:pPr>
            <w:r w:rsidRPr="00C2155E">
              <w:rPr>
                <w:szCs w:val="28"/>
              </w:rPr>
              <w:t>Ôn tập chủ đề Chất</w:t>
            </w:r>
          </w:p>
        </w:tc>
        <w:tc>
          <w:tcPr>
            <w:tcW w:w="1290" w:type="dxa"/>
            <w:vAlign w:val="center"/>
          </w:tcPr>
          <w:p w:rsidR="00A950CA" w:rsidRPr="000F5CD0" w:rsidRDefault="00A950CA" w:rsidP="00747A16">
            <w:pPr>
              <w:spacing w:after="0" w:line="240" w:lineRule="auto"/>
              <w:contextualSpacing/>
              <w:jc w:val="center"/>
              <w:rPr>
                <w:color w:val="000000"/>
                <w:szCs w:val="28"/>
              </w:rPr>
            </w:pPr>
            <w:r w:rsidRPr="000F5CD0">
              <w:rPr>
                <w:color w:val="000000"/>
                <w:szCs w:val="28"/>
              </w:rPr>
              <w:t>1 tiết</w:t>
            </w:r>
          </w:p>
        </w:tc>
        <w:tc>
          <w:tcPr>
            <w:tcW w:w="3731" w:type="dxa"/>
          </w:tcPr>
          <w:p w:rsidR="00A950CA" w:rsidRPr="00C2155E" w:rsidRDefault="00A950CA" w:rsidP="00747A16">
            <w:pPr>
              <w:spacing w:after="0" w:line="240" w:lineRule="auto"/>
              <w:contextualSpacing/>
              <w:rPr>
                <w:color w:val="000000"/>
                <w:szCs w:val="28"/>
              </w:rPr>
            </w:pPr>
          </w:p>
        </w:tc>
        <w:tc>
          <w:tcPr>
            <w:tcW w:w="1307" w:type="dxa"/>
            <w:vAlign w:val="bottom"/>
          </w:tcPr>
          <w:p w:rsidR="00A950CA" w:rsidRPr="00C2155E" w:rsidRDefault="00A950CA" w:rsidP="00747A16">
            <w:pPr>
              <w:spacing w:after="0" w:line="240" w:lineRule="auto"/>
              <w:contextualSpacing/>
              <w:rPr>
                <w:color w:val="000000"/>
                <w:szCs w:val="28"/>
              </w:rPr>
            </w:pPr>
          </w:p>
        </w:tc>
      </w:tr>
      <w:tr w:rsidR="00131F46" w:rsidRPr="00C2155E" w:rsidTr="00F846E8">
        <w:tc>
          <w:tcPr>
            <w:tcW w:w="1094" w:type="dxa"/>
            <w:vAlign w:val="center"/>
          </w:tcPr>
          <w:p w:rsidR="00131F46" w:rsidRPr="000F5CD0" w:rsidRDefault="00131F46" w:rsidP="00747A16">
            <w:pPr>
              <w:widowControl w:val="0"/>
              <w:adjustRightInd w:val="0"/>
              <w:snapToGrid w:val="0"/>
              <w:spacing w:after="0" w:line="240" w:lineRule="auto"/>
              <w:contextualSpacing/>
              <w:jc w:val="center"/>
              <w:rPr>
                <w:szCs w:val="28"/>
                <w:lang w:val="en-MY"/>
              </w:rPr>
            </w:pPr>
            <w:r w:rsidRPr="000F5CD0">
              <w:rPr>
                <w:szCs w:val="28"/>
                <w:lang w:val="en-MY"/>
              </w:rPr>
              <w:t>7-8</w:t>
            </w:r>
          </w:p>
        </w:tc>
        <w:tc>
          <w:tcPr>
            <w:tcW w:w="1580" w:type="dxa"/>
            <w:vMerge w:val="restart"/>
            <w:vAlign w:val="center"/>
          </w:tcPr>
          <w:p w:rsidR="00131F46" w:rsidRPr="00C2155E" w:rsidRDefault="00131F46" w:rsidP="00747A16">
            <w:pPr>
              <w:widowControl w:val="0"/>
              <w:adjustRightInd w:val="0"/>
              <w:snapToGrid w:val="0"/>
              <w:spacing w:after="0" w:line="240" w:lineRule="auto"/>
              <w:contextualSpacing/>
              <w:jc w:val="center"/>
              <w:rPr>
                <w:szCs w:val="28"/>
                <w:lang w:val="en-MY"/>
              </w:rPr>
            </w:pPr>
            <w:r w:rsidRPr="00C2155E">
              <w:rPr>
                <w:b/>
                <w:szCs w:val="28"/>
              </w:rPr>
              <w:t>Chủ đề 2. NĂNG LƯỢNG</w:t>
            </w:r>
          </w:p>
        </w:tc>
        <w:tc>
          <w:tcPr>
            <w:tcW w:w="1092" w:type="dxa"/>
            <w:tcBorders>
              <w:right w:val="nil"/>
            </w:tcBorders>
          </w:tcPr>
          <w:p w:rsidR="00131F46" w:rsidRPr="00C2155E" w:rsidRDefault="00131F46" w:rsidP="00747A16">
            <w:pPr>
              <w:spacing w:after="0" w:line="240" w:lineRule="auto"/>
              <w:contextualSpacing/>
              <w:rPr>
                <w:szCs w:val="28"/>
              </w:rPr>
            </w:pPr>
            <w:r w:rsidRPr="00C2155E">
              <w:rPr>
                <w:szCs w:val="28"/>
              </w:rPr>
              <w:t>Bài 5:</w:t>
            </w:r>
          </w:p>
        </w:tc>
        <w:tc>
          <w:tcPr>
            <w:tcW w:w="3998" w:type="dxa"/>
            <w:tcBorders>
              <w:left w:val="nil"/>
            </w:tcBorders>
            <w:vAlign w:val="center"/>
          </w:tcPr>
          <w:p w:rsidR="00131F46" w:rsidRPr="00C2155E" w:rsidRDefault="00131F46" w:rsidP="00747A16">
            <w:pPr>
              <w:spacing w:after="0" w:line="240" w:lineRule="auto"/>
              <w:contextualSpacing/>
              <w:rPr>
                <w:szCs w:val="28"/>
                <w:lang w:val="vi-VN" w:eastAsia="vi-VN"/>
              </w:rPr>
            </w:pPr>
            <w:r w:rsidRPr="00C2155E">
              <w:rPr>
                <w:szCs w:val="28"/>
              </w:rPr>
              <w:t xml:space="preserve">Năng lượng và năng lượng chất đốt </w:t>
            </w:r>
          </w:p>
        </w:tc>
        <w:tc>
          <w:tcPr>
            <w:tcW w:w="1290" w:type="dxa"/>
            <w:vAlign w:val="center"/>
          </w:tcPr>
          <w:p w:rsidR="00131F46" w:rsidRPr="000F5CD0" w:rsidRDefault="00131F46" w:rsidP="00747A16">
            <w:pPr>
              <w:spacing w:after="0" w:line="240" w:lineRule="auto"/>
              <w:contextualSpacing/>
              <w:jc w:val="center"/>
              <w:rPr>
                <w:color w:val="000000"/>
                <w:szCs w:val="28"/>
              </w:rPr>
            </w:pPr>
            <w:r w:rsidRPr="000F5CD0">
              <w:rPr>
                <w:color w:val="000000"/>
                <w:szCs w:val="28"/>
              </w:rPr>
              <w:t>4 tiết</w:t>
            </w:r>
          </w:p>
        </w:tc>
        <w:tc>
          <w:tcPr>
            <w:tcW w:w="3731" w:type="dxa"/>
          </w:tcPr>
          <w:p w:rsidR="00131F46" w:rsidRPr="00C2155E" w:rsidRDefault="00131F46" w:rsidP="00747A16">
            <w:pPr>
              <w:spacing w:after="0" w:line="240" w:lineRule="auto"/>
              <w:contextualSpacing/>
              <w:rPr>
                <w:color w:val="000000"/>
                <w:szCs w:val="28"/>
              </w:rPr>
            </w:pPr>
            <w:r>
              <w:rPr>
                <w:rFonts w:eastAsia="Times New Roman"/>
                <w:szCs w:val="28"/>
              </w:rPr>
              <w:t>GDPCCC: Chú ý khi thực hiện các biện pháp phòng chống cháy, nổ khi sử dụng năng lượng chất đốt</w:t>
            </w:r>
          </w:p>
        </w:tc>
        <w:tc>
          <w:tcPr>
            <w:tcW w:w="1307" w:type="dxa"/>
            <w:vAlign w:val="bottom"/>
          </w:tcPr>
          <w:p w:rsidR="00131F46" w:rsidRPr="00C2155E" w:rsidRDefault="00131F46" w:rsidP="00747A16">
            <w:pPr>
              <w:spacing w:after="0" w:line="240" w:lineRule="auto"/>
              <w:contextualSpacing/>
              <w:rPr>
                <w:color w:val="000000"/>
                <w:szCs w:val="28"/>
              </w:rPr>
            </w:pPr>
          </w:p>
        </w:tc>
      </w:tr>
      <w:tr w:rsidR="00A950CA" w:rsidRPr="00C2155E" w:rsidTr="003204B7">
        <w:tc>
          <w:tcPr>
            <w:tcW w:w="1094" w:type="dxa"/>
            <w:vMerge w:val="restart"/>
            <w:vAlign w:val="center"/>
          </w:tcPr>
          <w:p w:rsidR="00A950CA" w:rsidRPr="000F5CD0" w:rsidRDefault="00A950CA" w:rsidP="00A950CA">
            <w:pPr>
              <w:widowControl w:val="0"/>
              <w:adjustRightInd w:val="0"/>
              <w:snapToGrid w:val="0"/>
              <w:spacing w:after="0" w:line="240" w:lineRule="auto"/>
              <w:contextualSpacing/>
              <w:jc w:val="center"/>
              <w:rPr>
                <w:szCs w:val="28"/>
                <w:lang w:val="en-MY"/>
              </w:rPr>
            </w:pPr>
            <w:r w:rsidRPr="000F5CD0">
              <w:rPr>
                <w:szCs w:val="28"/>
                <w:lang w:val="en-MY"/>
              </w:rPr>
              <w:t>9</w:t>
            </w:r>
            <w:r>
              <w:rPr>
                <w:szCs w:val="28"/>
                <w:lang w:val="en-MY"/>
              </w:rPr>
              <w:t xml:space="preserve">, </w:t>
            </w:r>
            <w:r w:rsidRPr="000F5CD0">
              <w:rPr>
                <w:szCs w:val="28"/>
                <w:lang w:val="en-MY"/>
              </w:rPr>
              <w:t>10</w:t>
            </w:r>
            <w:r>
              <w:rPr>
                <w:szCs w:val="28"/>
                <w:lang w:val="en-MY"/>
              </w:rPr>
              <w:t xml:space="preserve">, 11, </w:t>
            </w:r>
            <w:r w:rsidRPr="000F5CD0">
              <w:rPr>
                <w:szCs w:val="28"/>
                <w:lang w:val="en-MY"/>
              </w:rPr>
              <w:t>12</w:t>
            </w:r>
          </w:p>
        </w:tc>
        <w:tc>
          <w:tcPr>
            <w:tcW w:w="1580" w:type="dxa"/>
            <w:vMerge/>
          </w:tcPr>
          <w:p w:rsidR="00A950CA" w:rsidRPr="00C2155E" w:rsidRDefault="00A950CA" w:rsidP="00747A16">
            <w:pPr>
              <w:widowControl w:val="0"/>
              <w:adjustRightInd w:val="0"/>
              <w:snapToGrid w:val="0"/>
              <w:spacing w:after="0" w:line="240" w:lineRule="auto"/>
              <w:contextualSpacing/>
              <w:jc w:val="both"/>
              <w:rPr>
                <w:szCs w:val="28"/>
                <w:lang w:val="en-MY"/>
              </w:rPr>
            </w:pPr>
          </w:p>
        </w:tc>
        <w:tc>
          <w:tcPr>
            <w:tcW w:w="1092" w:type="dxa"/>
            <w:tcBorders>
              <w:bottom w:val="single" w:sz="4" w:space="0" w:color="auto"/>
              <w:right w:val="nil"/>
            </w:tcBorders>
          </w:tcPr>
          <w:p w:rsidR="00A950CA" w:rsidRPr="00C2155E" w:rsidRDefault="00A950CA" w:rsidP="00747A16">
            <w:pPr>
              <w:spacing w:after="0" w:line="240" w:lineRule="auto"/>
              <w:contextualSpacing/>
              <w:rPr>
                <w:szCs w:val="28"/>
              </w:rPr>
            </w:pPr>
            <w:r w:rsidRPr="00C2155E">
              <w:rPr>
                <w:szCs w:val="28"/>
              </w:rPr>
              <w:t>Bài 6:</w:t>
            </w:r>
          </w:p>
        </w:tc>
        <w:tc>
          <w:tcPr>
            <w:tcW w:w="3998" w:type="dxa"/>
            <w:tcBorders>
              <w:left w:val="nil"/>
              <w:bottom w:val="single" w:sz="4" w:space="0" w:color="auto"/>
            </w:tcBorders>
            <w:vAlign w:val="center"/>
          </w:tcPr>
          <w:p w:rsidR="00A950CA" w:rsidRPr="00C2155E" w:rsidRDefault="00A950CA" w:rsidP="00A950CA">
            <w:pPr>
              <w:spacing w:after="0" w:line="240" w:lineRule="auto"/>
              <w:contextualSpacing/>
              <w:rPr>
                <w:szCs w:val="28"/>
                <w:lang w:val="vi-VN" w:eastAsia="vi-VN"/>
              </w:rPr>
            </w:pPr>
            <w:r w:rsidRPr="00C2155E">
              <w:rPr>
                <w:szCs w:val="28"/>
              </w:rPr>
              <w:t xml:space="preserve">Năng lượng mặt trời, năng lượng gió và năng lượng nước chảy </w:t>
            </w:r>
          </w:p>
        </w:tc>
        <w:tc>
          <w:tcPr>
            <w:tcW w:w="1290" w:type="dxa"/>
            <w:vAlign w:val="center"/>
          </w:tcPr>
          <w:p w:rsidR="00A950CA" w:rsidRPr="000F5CD0" w:rsidRDefault="00A950CA" w:rsidP="00747A16">
            <w:pPr>
              <w:spacing w:after="0" w:line="240" w:lineRule="auto"/>
              <w:contextualSpacing/>
              <w:jc w:val="center"/>
              <w:rPr>
                <w:color w:val="000000"/>
                <w:szCs w:val="28"/>
              </w:rPr>
            </w:pPr>
            <w:r w:rsidRPr="000F5CD0">
              <w:rPr>
                <w:color w:val="000000"/>
                <w:szCs w:val="28"/>
              </w:rPr>
              <w:t>3 tiết</w:t>
            </w:r>
          </w:p>
        </w:tc>
        <w:tc>
          <w:tcPr>
            <w:tcW w:w="3731" w:type="dxa"/>
          </w:tcPr>
          <w:p w:rsidR="00A950CA" w:rsidRPr="00C2155E" w:rsidRDefault="00A950CA" w:rsidP="00747A16">
            <w:pPr>
              <w:spacing w:after="0" w:line="240" w:lineRule="auto"/>
              <w:contextualSpacing/>
              <w:rPr>
                <w:color w:val="000000"/>
                <w:szCs w:val="28"/>
              </w:rPr>
            </w:pPr>
          </w:p>
        </w:tc>
        <w:tc>
          <w:tcPr>
            <w:tcW w:w="1307" w:type="dxa"/>
            <w:vAlign w:val="bottom"/>
          </w:tcPr>
          <w:p w:rsidR="00A950CA" w:rsidRPr="00C2155E" w:rsidRDefault="00A950CA" w:rsidP="00747A16">
            <w:pPr>
              <w:spacing w:after="0" w:line="240" w:lineRule="auto"/>
              <w:contextualSpacing/>
              <w:rPr>
                <w:color w:val="000000"/>
                <w:szCs w:val="28"/>
              </w:rPr>
            </w:pPr>
          </w:p>
        </w:tc>
      </w:tr>
      <w:tr w:rsidR="00A950CA" w:rsidRPr="00C2155E" w:rsidTr="003204B7">
        <w:trPr>
          <w:trHeight w:val="521"/>
        </w:trPr>
        <w:tc>
          <w:tcPr>
            <w:tcW w:w="1094" w:type="dxa"/>
            <w:vMerge/>
            <w:vAlign w:val="center"/>
          </w:tcPr>
          <w:p w:rsidR="00A950CA" w:rsidRPr="000F5CD0" w:rsidRDefault="00A950CA" w:rsidP="00747A16">
            <w:pPr>
              <w:widowControl w:val="0"/>
              <w:adjustRightInd w:val="0"/>
              <w:snapToGrid w:val="0"/>
              <w:spacing w:after="0" w:line="240" w:lineRule="auto"/>
              <w:contextualSpacing/>
              <w:jc w:val="center"/>
              <w:rPr>
                <w:szCs w:val="28"/>
                <w:lang w:val="en-MY"/>
              </w:rPr>
            </w:pPr>
          </w:p>
        </w:tc>
        <w:tc>
          <w:tcPr>
            <w:tcW w:w="1580" w:type="dxa"/>
            <w:vMerge/>
          </w:tcPr>
          <w:p w:rsidR="00A950CA" w:rsidRPr="00C2155E" w:rsidRDefault="00A950CA" w:rsidP="00747A16">
            <w:pPr>
              <w:widowControl w:val="0"/>
              <w:adjustRightInd w:val="0"/>
              <w:snapToGrid w:val="0"/>
              <w:spacing w:after="0" w:line="240" w:lineRule="auto"/>
              <w:contextualSpacing/>
              <w:jc w:val="both"/>
              <w:rPr>
                <w:szCs w:val="28"/>
                <w:lang w:val="en-MY"/>
              </w:rPr>
            </w:pPr>
          </w:p>
        </w:tc>
        <w:tc>
          <w:tcPr>
            <w:tcW w:w="1092" w:type="dxa"/>
            <w:tcBorders>
              <w:bottom w:val="single" w:sz="4" w:space="0" w:color="auto"/>
              <w:right w:val="nil"/>
            </w:tcBorders>
            <w:vAlign w:val="center"/>
          </w:tcPr>
          <w:p w:rsidR="00A950CA" w:rsidRPr="00C2155E" w:rsidRDefault="00A950CA" w:rsidP="003204B7">
            <w:pPr>
              <w:spacing w:after="0" w:line="240" w:lineRule="auto"/>
              <w:contextualSpacing/>
              <w:jc w:val="center"/>
              <w:rPr>
                <w:szCs w:val="28"/>
              </w:rPr>
            </w:pPr>
            <w:r w:rsidRPr="00C2155E">
              <w:rPr>
                <w:szCs w:val="28"/>
              </w:rPr>
              <w:t>Bài 7:</w:t>
            </w:r>
          </w:p>
        </w:tc>
        <w:tc>
          <w:tcPr>
            <w:tcW w:w="3998" w:type="dxa"/>
            <w:tcBorders>
              <w:left w:val="nil"/>
              <w:bottom w:val="single" w:sz="4" w:space="0" w:color="auto"/>
            </w:tcBorders>
            <w:vAlign w:val="center"/>
          </w:tcPr>
          <w:p w:rsidR="00A950CA" w:rsidRPr="00C2155E" w:rsidRDefault="00A950CA" w:rsidP="00A950CA">
            <w:pPr>
              <w:spacing w:after="0" w:line="240" w:lineRule="auto"/>
              <w:contextualSpacing/>
              <w:rPr>
                <w:szCs w:val="28"/>
                <w:lang w:val="vi-VN" w:eastAsia="vi-VN"/>
              </w:rPr>
            </w:pPr>
            <w:r w:rsidRPr="00C2155E">
              <w:rPr>
                <w:szCs w:val="28"/>
              </w:rPr>
              <w:t>Năng lượng điện</w:t>
            </w:r>
            <w:r>
              <w:rPr>
                <w:szCs w:val="28"/>
              </w:rPr>
              <w:t xml:space="preserve"> </w:t>
            </w:r>
          </w:p>
        </w:tc>
        <w:tc>
          <w:tcPr>
            <w:tcW w:w="1290" w:type="dxa"/>
            <w:vAlign w:val="center"/>
          </w:tcPr>
          <w:p w:rsidR="00A950CA" w:rsidRPr="000F5CD0" w:rsidRDefault="00A950CA" w:rsidP="00747A16">
            <w:pPr>
              <w:spacing w:after="0" w:line="240" w:lineRule="auto"/>
              <w:contextualSpacing/>
              <w:jc w:val="center"/>
              <w:rPr>
                <w:color w:val="000000"/>
                <w:szCs w:val="28"/>
              </w:rPr>
            </w:pPr>
            <w:r w:rsidRPr="000F5CD0">
              <w:rPr>
                <w:color w:val="000000"/>
                <w:szCs w:val="28"/>
              </w:rPr>
              <w:t>4 tiết</w:t>
            </w:r>
          </w:p>
        </w:tc>
        <w:tc>
          <w:tcPr>
            <w:tcW w:w="3731" w:type="dxa"/>
          </w:tcPr>
          <w:p w:rsidR="00A950CA" w:rsidRPr="00C2155E" w:rsidRDefault="00A950CA" w:rsidP="00747A16">
            <w:pPr>
              <w:spacing w:after="0" w:line="240" w:lineRule="auto"/>
              <w:contextualSpacing/>
              <w:rPr>
                <w:color w:val="000000"/>
                <w:szCs w:val="28"/>
              </w:rPr>
            </w:pPr>
            <w:r>
              <w:rPr>
                <w:rFonts w:eastAsia="Times New Roman"/>
                <w:szCs w:val="28"/>
              </w:rPr>
              <w:t>GDPCCC: Cần chú ý an toàn khi làm thí nghiệm để xác định vật dẫn điện vật cách điện</w:t>
            </w:r>
          </w:p>
        </w:tc>
        <w:tc>
          <w:tcPr>
            <w:tcW w:w="1307" w:type="dxa"/>
            <w:vAlign w:val="bottom"/>
          </w:tcPr>
          <w:p w:rsidR="00A950CA" w:rsidRPr="00C2155E" w:rsidRDefault="00A950CA" w:rsidP="00747A16">
            <w:pPr>
              <w:spacing w:after="0" w:line="240" w:lineRule="auto"/>
              <w:contextualSpacing/>
              <w:rPr>
                <w:color w:val="000000"/>
                <w:szCs w:val="28"/>
              </w:rPr>
            </w:pPr>
          </w:p>
        </w:tc>
      </w:tr>
      <w:tr w:rsidR="00A950CA" w:rsidRPr="00C2155E" w:rsidTr="003204B7">
        <w:tc>
          <w:tcPr>
            <w:tcW w:w="1094" w:type="dxa"/>
            <w:vMerge/>
            <w:vAlign w:val="center"/>
          </w:tcPr>
          <w:p w:rsidR="00A950CA" w:rsidRPr="000F5CD0" w:rsidRDefault="00A950CA" w:rsidP="00747A16">
            <w:pPr>
              <w:widowControl w:val="0"/>
              <w:adjustRightInd w:val="0"/>
              <w:snapToGrid w:val="0"/>
              <w:spacing w:after="0" w:line="240" w:lineRule="auto"/>
              <w:contextualSpacing/>
              <w:jc w:val="center"/>
              <w:rPr>
                <w:szCs w:val="28"/>
                <w:lang w:val="en-MY"/>
              </w:rPr>
            </w:pPr>
          </w:p>
        </w:tc>
        <w:tc>
          <w:tcPr>
            <w:tcW w:w="1580" w:type="dxa"/>
            <w:vMerge/>
          </w:tcPr>
          <w:p w:rsidR="00A950CA" w:rsidRPr="00C2155E" w:rsidRDefault="00A950CA" w:rsidP="00747A16">
            <w:pPr>
              <w:widowControl w:val="0"/>
              <w:adjustRightInd w:val="0"/>
              <w:snapToGrid w:val="0"/>
              <w:spacing w:after="0" w:line="240" w:lineRule="auto"/>
              <w:contextualSpacing/>
              <w:jc w:val="both"/>
              <w:rPr>
                <w:szCs w:val="28"/>
                <w:lang w:val="en-MY"/>
              </w:rPr>
            </w:pPr>
          </w:p>
        </w:tc>
        <w:tc>
          <w:tcPr>
            <w:tcW w:w="1092" w:type="dxa"/>
            <w:tcBorders>
              <w:top w:val="single" w:sz="4" w:space="0" w:color="auto"/>
              <w:right w:val="nil"/>
            </w:tcBorders>
            <w:vAlign w:val="center"/>
          </w:tcPr>
          <w:p w:rsidR="00A950CA" w:rsidRPr="00C2155E" w:rsidRDefault="00A950CA" w:rsidP="00747A16">
            <w:pPr>
              <w:spacing w:after="0" w:line="240" w:lineRule="auto"/>
              <w:contextualSpacing/>
              <w:rPr>
                <w:szCs w:val="28"/>
              </w:rPr>
            </w:pPr>
          </w:p>
        </w:tc>
        <w:tc>
          <w:tcPr>
            <w:tcW w:w="3998" w:type="dxa"/>
            <w:tcBorders>
              <w:top w:val="single" w:sz="4" w:space="0" w:color="auto"/>
              <w:left w:val="nil"/>
            </w:tcBorders>
            <w:vAlign w:val="center"/>
          </w:tcPr>
          <w:p w:rsidR="00A950CA" w:rsidRPr="00C2155E" w:rsidRDefault="00A950CA" w:rsidP="00747A16">
            <w:pPr>
              <w:spacing w:after="0" w:line="240" w:lineRule="auto"/>
              <w:contextualSpacing/>
              <w:rPr>
                <w:szCs w:val="28"/>
                <w:lang w:val="vi-VN" w:eastAsia="vi-VN"/>
              </w:rPr>
            </w:pPr>
            <w:r w:rsidRPr="00C2155E">
              <w:rPr>
                <w:szCs w:val="28"/>
              </w:rPr>
              <w:t>Ôn tập chủ đề Năng lượng</w:t>
            </w:r>
          </w:p>
        </w:tc>
        <w:tc>
          <w:tcPr>
            <w:tcW w:w="1290" w:type="dxa"/>
            <w:vAlign w:val="center"/>
          </w:tcPr>
          <w:p w:rsidR="00A950CA" w:rsidRPr="000F5CD0" w:rsidRDefault="00A950CA" w:rsidP="00747A16">
            <w:pPr>
              <w:spacing w:after="0" w:line="240" w:lineRule="auto"/>
              <w:contextualSpacing/>
              <w:jc w:val="center"/>
              <w:rPr>
                <w:color w:val="000000"/>
                <w:szCs w:val="28"/>
              </w:rPr>
            </w:pPr>
            <w:r w:rsidRPr="000F5CD0">
              <w:rPr>
                <w:color w:val="000000"/>
                <w:szCs w:val="28"/>
              </w:rPr>
              <w:t>1 tiết</w:t>
            </w:r>
          </w:p>
        </w:tc>
        <w:tc>
          <w:tcPr>
            <w:tcW w:w="3731" w:type="dxa"/>
          </w:tcPr>
          <w:p w:rsidR="00A950CA" w:rsidRPr="00CA4CD1" w:rsidRDefault="00A950CA" w:rsidP="00747A16">
            <w:pPr>
              <w:spacing w:line="240" w:lineRule="auto"/>
              <w:rPr>
                <w:rFonts w:eastAsia="Times New Roman"/>
                <w:szCs w:val="28"/>
              </w:rPr>
            </w:pPr>
            <w:r>
              <w:rPr>
                <w:rFonts w:eastAsia="Times New Roman"/>
                <w:szCs w:val="28"/>
              </w:rPr>
              <w:t xml:space="preserve">GDPCCC: Chú ý an toàn khi </w:t>
            </w:r>
            <w:r>
              <w:rPr>
                <w:rFonts w:eastAsia="Times New Roman"/>
                <w:szCs w:val="28"/>
              </w:rPr>
              <w:lastRenderedPageBreak/>
              <w:t>vận dụng kĩ năng của chủ đề vào giải quyết một số tình huống đơn giản trong cuộc sống.</w:t>
            </w:r>
          </w:p>
        </w:tc>
        <w:tc>
          <w:tcPr>
            <w:tcW w:w="1307" w:type="dxa"/>
            <w:vAlign w:val="bottom"/>
          </w:tcPr>
          <w:p w:rsidR="00A950CA" w:rsidRPr="00C2155E" w:rsidRDefault="00A950CA" w:rsidP="00747A16">
            <w:pPr>
              <w:spacing w:after="0" w:line="240" w:lineRule="auto"/>
              <w:contextualSpacing/>
              <w:rPr>
                <w:color w:val="000000"/>
                <w:szCs w:val="28"/>
              </w:rPr>
            </w:pPr>
          </w:p>
        </w:tc>
      </w:tr>
      <w:tr w:rsidR="00A950CA" w:rsidRPr="00C2155E" w:rsidTr="00F846E8">
        <w:tc>
          <w:tcPr>
            <w:tcW w:w="1094" w:type="dxa"/>
            <w:vMerge w:val="restart"/>
            <w:vAlign w:val="center"/>
          </w:tcPr>
          <w:p w:rsidR="00A950CA" w:rsidRPr="000F5CD0" w:rsidRDefault="00A950CA" w:rsidP="00A950CA">
            <w:pPr>
              <w:widowControl w:val="0"/>
              <w:adjustRightInd w:val="0"/>
              <w:snapToGrid w:val="0"/>
              <w:spacing w:after="0" w:line="240" w:lineRule="auto"/>
              <w:contextualSpacing/>
              <w:jc w:val="center"/>
              <w:rPr>
                <w:szCs w:val="28"/>
                <w:lang w:val="en-MY"/>
              </w:rPr>
            </w:pPr>
            <w:r w:rsidRPr="000F5CD0">
              <w:rPr>
                <w:szCs w:val="28"/>
                <w:lang w:val="en-MY"/>
              </w:rPr>
              <w:lastRenderedPageBreak/>
              <w:t>13</w:t>
            </w:r>
            <w:r>
              <w:rPr>
                <w:szCs w:val="28"/>
                <w:lang w:val="en-MY"/>
              </w:rPr>
              <w:t xml:space="preserve">, </w:t>
            </w:r>
            <w:r w:rsidRPr="000F5CD0">
              <w:rPr>
                <w:szCs w:val="28"/>
                <w:lang w:val="en-MY"/>
              </w:rPr>
              <w:t>14</w:t>
            </w:r>
            <w:r>
              <w:rPr>
                <w:szCs w:val="28"/>
                <w:lang w:val="en-MY"/>
              </w:rPr>
              <w:t xml:space="preserve">, </w:t>
            </w:r>
            <w:r w:rsidRPr="000F5CD0">
              <w:rPr>
                <w:szCs w:val="28"/>
                <w:lang w:val="en-MY"/>
              </w:rPr>
              <w:t>15</w:t>
            </w:r>
          </w:p>
        </w:tc>
        <w:tc>
          <w:tcPr>
            <w:tcW w:w="1580" w:type="dxa"/>
            <w:vMerge w:val="restart"/>
            <w:vAlign w:val="center"/>
          </w:tcPr>
          <w:p w:rsidR="00A950CA" w:rsidRPr="00C2155E" w:rsidRDefault="00A950CA" w:rsidP="00747A16">
            <w:pPr>
              <w:widowControl w:val="0"/>
              <w:adjustRightInd w:val="0"/>
              <w:snapToGrid w:val="0"/>
              <w:spacing w:after="0" w:line="240" w:lineRule="auto"/>
              <w:contextualSpacing/>
              <w:jc w:val="center"/>
              <w:rPr>
                <w:szCs w:val="28"/>
                <w:lang w:val="en-MY"/>
              </w:rPr>
            </w:pPr>
            <w:r w:rsidRPr="00C2155E">
              <w:rPr>
                <w:b/>
                <w:szCs w:val="28"/>
              </w:rPr>
              <w:t>Chủ đề 3. THỰC VẬT VÀ ĐỘNG VẬT</w:t>
            </w:r>
          </w:p>
        </w:tc>
        <w:tc>
          <w:tcPr>
            <w:tcW w:w="1092" w:type="dxa"/>
            <w:tcBorders>
              <w:right w:val="nil"/>
            </w:tcBorders>
          </w:tcPr>
          <w:p w:rsidR="00A950CA" w:rsidRPr="00C2155E" w:rsidRDefault="00A950CA" w:rsidP="00747A16">
            <w:pPr>
              <w:spacing w:after="0" w:line="240" w:lineRule="auto"/>
              <w:contextualSpacing/>
              <w:rPr>
                <w:szCs w:val="28"/>
              </w:rPr>
            </w:pPr>
            <w:r w:rsidRPr="00C2155E">
              <w:rPr>
                <w:szCs w:val="28"/>
              </w:rPr>
              <w:t>Bài 8:</w:t>
            </w:r>
          </w:p>
        </w:tc>
        <w:tc>
          <w:tcPr>
            <w:tcW w:w="3998" w:type="dxa"/>
            <w:tcBorders>
              <w:left w:val="nil"/>
            </w:tcBorders>
            <w:vAlign w:val="center"/>
          </w:tcPr>
          <w:p w:rsidR="00A950CA" w:rsidRPr="00C2155E" w:rsidRDefault="00A950CA" w:rsidP="00A950CA">
            <w:pPr>
              <w:spacing w:after="0" w:line="240" w:lineRule="auto"/>
              <w:contextualSpacing/>
              <w:rPr>
                <w:szCs w:val="28"/>
                <w:lang w:val="vi-VN" w:eastAsia="vi-VN"/>
              </w:rPr>
            </w:pPr>
            <w:r w:rsidRPr="00C2155E">
              <w:rPr>
                <w:szCs w:val="28"/>
              </w:rPr>
              <w:t>Sự sinh sản của thực vật có hoa</w:t>
            </w:r>
            <w:r>
              <w:rPr>
                <w:szCs w:val="28"/>
              </w:rPr>
              <w:t xml:space="preserve"> </w:t>
            </w:r>
          </w:p>
        </w:tc>
        <w:tc>
          <w:tcPr>
            <w:tcW w:w="1290" w:type="dxa"/>
            <w:vAlign w:val="center"/>
          </w:tcPr>
          <w:p w:rsidR="00A950CA" w:rsidRPr="000F5CD0" w:rsidRDefault="00A950CA" w:rsidP="00747A16">
            <w:pPr>
              <w:spacing w:after="0" w:line="240" w:lineRule="auto"/>
              <w:contextualSpacing/>
              <w:jc w:val="center"/>
              <w:rPr>
                <w:color w:val="000000"/>
                <w:szCs w:val="28"/>
              </w:rPr>
            </w:pPr>
            <w:r w:rsidRPr="000F5CD0">
              <w:rPr>
                <w:color w:val="000000"/>
                <w:szCs w:val="28"/>
              </w:rPr>
              <w:t>3 tiết</w:t>
            </w:r>
          </w:p>
        </w:tc>
        <w:tc>
          <w:tcPr>
            <w:tcW w:w="3731" w:type="dxa"/>
          </w:tcPr>
          <w:p w:rsidR="00A950CA" w:rsidRPr="00C2155E" w:rsidRDefault="00A950CA" w:rsidP="00747A16">
            <w:pPr>
              <w:spacing w:after="0" w:line="240" w:lineRule="auto"/>
              <w:contextualSpacing/>
              <w:rPr>
                <w:color w:val="000000"/>
                <w:szCs w:val="28"/>
              </w:rPr>
            </w:pPr>
          </w:p>
        </w:tc>
        <w:tc>
          <w:tcPr>
            <w:tcW w:w="1307" w:type="dxa"/>
            <w:vAlign w:val="bottom"/>
          </w:tcPr>
          <w:p w:rsidR="00A950CA" w:rsidRPr="00C2155E" w:rsidRDefault="00A950CA" w:rsidP="00747A16">
            <w:pPr>
              <w:spacing w:after="0" w:line="240" w:lineRule="auto"/>
              <w:contextualSpacing/>
              <w:rPr>
                <w:color w:val="000000"/>
                <w:szCs w:val="28"/>
              </w:rPr>
            </w:pPr>
          </w:p>
        </w:tc>
      </w:tr>
      <w:tr w:rsidR="00512CC0" w:rsidRPr="00C2155E" w:rsidTr="0089797C">
        <w:tc>
          <w:tcPr>
            <w:tcW w:w="1094" w:type="dxa"/>
            <w:vMerge/>
            <w:vAlign w:val="center"/>
          </w:tcPr>
          <w:p w:rsidR="00512CC0" w:rsidRPr="000F5CD0" w:rsidRDefault="00512CC0" w:rsidP="00747A16">
            <w:pPr>
              <w:widowControl w:val="0"/>
              <w:adjustRightInd w:val="0"/>
              <w:snapToGrid w:val="0"/>
              <w:spacing w:after="0" w:line="240" w:lineRule="auto"/>
              <w:contextualSpacing/>
              <w:jc w:val="center"/>
              <w:rPr>
                <w:szCs w:val="28"/>
                <w:lang w:val="en-MY"/>
              </w:rPr>
            </w:pPr>
          </w:p>
        </w:tc>
        <w:tc>
          <w:tcPr>
            <w:tcW w:w="1580" w:type="dxa"/>
            <w:vMerge/>
          </w:tcPr>
          <w:p w:rsidR="00512CC0" w:rsidRPr="00C2155E" w:rsidRDefault="00512CC0" w:rsidP="00747A16">
            <w:pPr>
              <w:widowControl w:val="0"/>
              <w:adjustRightInd w:val="0"/>
              <w:snapToGrid w:val="0"/>
              <w:spacing w:after="0" w:line="240" w:lineRule="auto"/>
              <w:contextualSpacing/>
              <w:jc w:val="both"/>
              <w:rPr>
                <w:szCs w:val="28"/>
                <w:lang w:val="en-MY"/>
              </w:rPr>
            </w:pPr>
          </w:p>
        </w:tc>
        <w:tc>
          <w:tcPr>
            <w:tcW w:w="5090" w:type="dxa"/>
            <w:gridSpan w:val="2"/>
          </w:tcPr>
          <w:p w:rsidR="00512CC0" w:rsidRPr="00C2155E" w:rsidRDefault="00512CC0" w:rsidP="00A950CA">
            <w:pPr>
              <w:spacing w:after="0" w:line="240" w:lineRule="auto"/>
              <w:contextualSpacing/>
              <w:rPr>
                <w:szCs w:val="28"/>
              </w:rPr>
            </w:pPr>
            <w:r>
              <w:rPr>
                <w:szCs w:val="28"/>
              </w:rPr>
              <w:t xml:space="preserve">Bài 9: </w:t>
            </w:r>
            <w:r w:rsidRPr="00C2155E">
              <w:rPr>
                <w:szCs w:val="28"/>
              </w:rPr>
              <w:t>Sự lớn lên và phát triển của thực vật có hoa</w:t>
            </w:r>
            <w:r>
              <w:rPr>
                <w:szCs w:val="28"/>
              </w:rPr>
              <w:t xml:space="preserve"> </w:t>
            </w:r>
          </w:p>
        </w:tc>
        <w:tc>
          <w:tcPr>
            <w:tcW w:w="1290" w:type="dxa"/>
            <w:vAlign w:val="center"/>
          </w:tcPr>
          <w:p w:rsidR="00512CC0" w:rsidRPr="000F5CD0" w:rsidRDefault="00512CC0" w:rsidP="00747A16">
            <w:pPr>
              <w:spacing w:after="0" w:line="240" w:lineRule="auto"/>
              <w:contextualSpacing/>
              <w:jc w:val="center"/>
              <w:rPr>
                <w:color w:val="000000"/>
                <w:szCs w:val="28"/>
              </w:rPr>
            </w:pPr>
            <w:r>
              <w:rPr>
                <w:color w:val="000000"/>
                <w:szCs w:val="28"/>
              </w:rPr>
              <w:t>3 tiết</w:t>
            </w:r>
          </w:p>
        </w:tc>
        <w:tc>
          <w:tcPr>
            <w:tcW w:w="3731" w:type="dxa"/>
          </w:tcPr>
          <w:p w:rsidR="00512CC0" w:rsidRPr="00C2155E" w:rsidRDefault="00512CC0" w:rsidP="00747A16">
            <w:pPr>
              <w:spacing w:after="0" w:line="240" w:lineRule="auto"/>
              <w:contextualSpacing/>
              <w:rPr>
                <w:szCs w:val="28"/>
                <w:lang w:val="vi-VN" w:eastAsia="vi-VN"/>
              </w:rPr>
            </w:pPr>
            <w:r>
              <w:rPr>
                <w:b/>
                <w:color w:val="000000"/>
                <w:szCs w:val="28"/>
              </w:rPr>
              <w:t>Thay thế b</w:t>
            </w:r>
            <w:r w:rsidRPr="0010308F">
              <w:rPr>
                <w:b/>
                <w:color w:val="000000"/>
                <w:szCs w:val="28"/>
              </w:rPr>
              <w:t>ài</w:t>
            </w:r>
            <w:r w:rsidRPr="001B1AAA">
              <w:rPr>
                <w:b/>
                <w:szCs w:val="28"/>
                <w:lang w:eastAsia="vi-VN"/>
              </w:rPr>
              <w:t xml:space="preserve"> học stem: Trồng cây vỏ trứng</w:t>
            </w:r>
          </w:p>
        </w:tc>
        <w:tc>
          <w:tcPr>
            <w:tcW w:w="1307" w:type="dxa"/>
            <w:vAlign w:val="center"/>
          </w:tcPr>
          <w:p w:rsidR="00512CC0" w:rsidRPr="00C2155E" w:rsidRDefault="00512CC0" w:rsidP="00747A16">
            <w:pPr>
              <w:spacing w:after="0" w:line="240" w:lineRule="auto"/>
              <w:contextualSpacing/>
              <w:rPr>
                <w:szCs w:val="28"/>
                <w:lang w:val="vi-VN" w:eastAsia="vi-VN"/>
              </w:rPr>
            </w:pPr>
          </w:p>
        </w:tc>
      </w:tr>
      <w:tr w:rsidR="00131F46" w:rsidRPr="00C2155E" w:rsidTr="00F846E8">
        <w:tc>
          <w:tcPr>
            <w:tcW w:w="1094" w:type="dxa"/>
            <w:vAlign w:val="center"/>
          </w:tcPr>
          <w:p w:rsidR="00131F46" w:rsidRPr="000F5CD0" w:rsidRDefault="00131F46" w:rsidP="00747A16">
            <w:pPr>
              <w:widowControl w:val="0"/>
              <w:adjustRightInd w:val="0"/>
              <w:snapToGrid w:val="0"/>
              <w:spacing w:after="0" w:line="240" w:lineRule="auto"/>
              <w:contextualSpacing/>
              <w:jc w:val="center"/>
              <w:rPr>
                <w:szCs w:val="28"/>
                <w:lang w:val="en-MY"/>
              </w:rPr>
            </w:pPr>
            <w:r w:rsidRPr="000F5CD0">
              <w:rPr>
                <w:szCs w:val="28"/>
                <w:lang w:val="en-MY"/>
              </w:rPr>
              <w:t>16</w:t>
            </w:r>
          </w:p>
        </w:tc>
        <w:tc>
          <w:tcPr>
            <w:tcW w:w="1580" w:type="dxa"/>
            <w:vMerge/>
          </w:tcPr>
          <w:p w:rsidR="00131F46" w:rsidRPr="00C2155E" w:rsidRDefault="00131F46" w:rsidP="00747A16">
            <w:pPr>
              <w:widowControl w:val="0"/>
              <w:adjustRightInd w:val="0"/>
              <w:snapToGrid w:val="0"/>
              <w:spacing w:after="0" w:line="240" w:lineRule="auto"/>
              <w:contextualSpacing/>
              <w:jc w:val="both"/>
              <w:rPr>
                <w:szCs w:val="28"/>
                <w:lang w:val="en-MY"/>
              </w:rPr>
            </w:pPr>
          </w:p>
        </w:tc>
        <w:tc>
          <w:tcPr>
            <w:tcW w:w="1092" w:type="dxa"/>
            <w:tcBorders>
              <w:right w:val="nil"/>
            </w:tcBorders>
          </w:tcPr>
          <w:p w:rsidR="00131F46" w:rsidRPr="00C2155E" w:rsidRDefault="00131F46" w:rsidP="00747A16">
            <w:pPr>
              <w:spacing w:after="0" w:line="240" w:lineRule="auto"/>
              <w:contextualSpacing/>
              <w:rPr>
                <w:szCs w:val="28"/>
              </w:rPr>
            </w:pPr>
            <w:r w:rsidRPr="00C2155E">
              <w:rPr>
                <w:szCs w:val="28"/>
              </w:rPr>
              <w:t>Bài 10:</w:t>
            </w:r>
          </w:p>
        </w:tc>
        <w:tc>
          <w:tcPr>
            <w:tcW w:w="3998" w:type="dxa"/>
            <w:tcBorders>
              <w:left w:val="nil"/>
            </w:tcBorders>
            <w:vAlign w:val="center"/>
          </w:tcPr>
          <w:p w:rsidR="00131F46" w:rsidRPr="00C2155E" w:rsidRDefault="00131F46" w:rsidP="00747A16">
            <w:pPr>
              <w:spacing w:after="0" w:line="240" w:lineRule="auto"/>
              <w:contextualSpacing/>
              <w:rPr>
                <w:szCs w:val="28"/>
                <w:lang w:val="vi-VN" w:eastAsia="vi-VN"/>
              </w:rPr>
            </w:pPr>
            <w:r w:rsidRPr="00C2155E">
              <w:rPr>
                <w:szCs w:val="28"/>
              </w:rPr>
              <w:t xml:space="preserve">Sự sinh sản ở động vật đẻ trứng và động vật đẻ con </w:t>
            </w:r>
          </w:p>
        </w:tc>
        <w:tc>
          <w:tcPr>
            <w:tcW w:w="1290" w:type="dxa"/>
            <w:vAlign w:val="center"/>
          </w:tcPr>
          <w:p w:rsidR="00131F46" w:rsidRPr="000F5CD0" w:rsidRDefault="00131F46" w:rsidP="00747A16">
            <w:pPr>
              <w:spacing w:after="0" w:line="240" w:lineRule="auto"/>
              <w:contextualSpacing/>
              <w:jc w:val="center"/>
              <w:rPr>
                <w:color w:val="000000"/>
                <w:szCs w:val="28"/>
              </w:rPr>
            </w:pPr>
            <w:r w:rsidRPr="000F5CD0">
              <w:rPr>
                <w:color w:val="000000"/>
                <w:szCs w:val="28"/>
              </w:rPr>
              <w:t>2 tiết</w:t>
            </w:r>
          </w:p>
        </w:tc>
        <w:tc>
          <w:tcPr>
            <w:tcW w:w="3731" w:type="dxa"/>
          </w:tcPr>
          <w:p w:rsidR="00131F46" w:rsidRPr="00C2155E" w:rsidRDefault="00131F46" w:rsidP="00747A16">
            <w:pPr>
              <w:spacing w:after="0" w:line="240" w:lineRule="auto"/>
              <w:contextualSpacing/>
              <w:rPr>
                <w:szCs w:val="28"/>
                <w:lang w:eastAsia="vi-VN"/>
              </w:rPr>
            </w:pPr>
          </w:p>
        </w:tc>
        <w:tc>
          <w:tcPr>
            <w:tcW w:w="1307" w:type="dxa"/>
            <w:vAlign w:val="center"/>
          </w:tcPr>
          <w:p w:rsidR="00131F46" w:rsidRPr="00C2155E" w:rsidRDefault="00131F46" w:rsidP="00747A16">
            <w:pPr>
              <w:spacing w:after="0" w:line="240" w:lineRule="auto"/>
              <w:contextualSpacing/>
              <w:rPr>
                <w:szCs w:val="28"/>
                <w:lang w:eastAsia="vi-VN"/>
              </w:rPr>
            </w:pPr>
          </w:p>
        </w:tc>
      </w:tr>
      <w:tr w:rsidR="00131F46" w:rsidRPr="00C2155E" w:rsidTr="00F846E8">
        <w:tc>
          <w:tcPr>
            <w:tcW w:w="1094" w:type="dxa"/>
            <w:vAlign w:val="center"/>
          </w:tcPr>
          <w:p w:rsidR="00131F46" w:rsidRPr="000F5CD0" w:rsidRDefault="00131F46" w:rsidP="00747A16">
            <w:pPr>
              <w:widowControl w:val="0"/>
              <w:adjustRightInd w:val="0"/>
              <w:snapToGrid w:val="0"/>
              <w:spacing w:after="0" w:line="240" w:lineRule="auto"/>
              <w:contextualSpacing/>
              <w:jc w:val="center"/>
              <w:rPr>
                <w:szCs w:val="28"/>
                <w:lang w:val="en-MY"/>
              </w:rPr>
            </w:pPr>
            <w:r w:rsidRPr="000F5CD0">
              <w:rPr>
                <w:szCs w:val="28"/>
                <w:lang w:val="en-MY"/>
              </w:rPr>
              <w:t>17</w:t>
            </w:r>
          </w:p>
          <w:p w:rsidR="00131F46" w:rsidRPr="000F5CD0" w:rsidRDefault="00131F46" w:rsidP="00747A16">
            <w:pPr>
              <w:widowControl w:val="0"/>
              <w:adjustRightInd w:val="0"/>
              <w:snapToGrid w:val="0"/>
              <w:spacing w:after="0" w:line="240" w:lineRule="auto"/>
              <w:contextualSpacing/>
              <w:jc w:val="center"/>
              <w:rPr>
                <w:szCs w:val="28"/>
                <w:lang w:val="en-MY"/>
              </w:rPr>
            </w:pPr>
          </w:p>
        </w:tc>
        <w:tc>
          <w:tcPr>
            <w:tcW w:w="1580" w:type="dxa"/>
            <w:vMerge/>
          </w:tcPr>
          <w:p w:rsidR="00131F46" w:rsidRPr="00C2155E" w:rsidRDefault="00131F46" w:rsidP="00747A16">
            <w:pPr>
              <w:widowControl w:val="0"/>
              <w:adjustRightInd w:val="0"/>
              <w:snapToGrid w:val="0"/>
              <w:spacing w:after="0" w:line="240" w:lineRule="auto"/>
              <w:contextualSpacing/>
              <w:jc w:val="both"/>
              <w:rPr>
                <w:szCs w:val="28"/>
                <w:lang w:val="en-MY"/>
              </w:rPr>
            </w:pPr>
          </w:p>
        </w:tc>
        <w:tc>
          <w:tcPr>
            <w:tcW w:w="1092" w:type="dxa"/>
            <w:tcBorders>
              <w:right w:val="nil"/>
            </w:tcBorders>
          </w:tcPr>
          <w:p w:rsidR="00131F46" w:rsidRPr="00C2155E" w:rsidRDefault="00131F46" w:rsidP="00747A16">
            <w:pPr>
              <w:spacing w:after="0" w:line="240" w:lineRule="auto"/>
              <w:contextualSpacing/>
              <w:rPr>
                <w:szCs w:val="28"/>
              </w:rPr>
            </w:pPr>
            <w:r w:rsidRPr="00C2155E">
              <w:rPr>
                <w:szCs w:val="28"/>
              </w:rPr>
              <w:t>Bài  11:</w:t>
            </w:r>
          </w:p>
        </w:tc>
        <w:tc>
          <w:tcPr>
            <w:tcW w:w="3998" w:type="dxa"/>
            <w:tcBorders>
              <w:left w:val="nil"/>
            </w:tcBorders>
            <w:vAlign w:val="center"/>
          </w:tcPr>
          <w:p w:rsidR="00131F46" w:rsidRPr="00C2155E" w:rsidRDefault="00131F46" w:rsidP="00747A16">
            <w:pPr>
              <w:spacing w:after="0" w:line="240" w:lineRule="auto"/>
              <w:contextualSpacing/>
              <w:rPr>
                <w:szCs w:val="28"/>
                <w:lang w:val="vi-VN" w:eastAsia="vi-VN"/>
              </w:rPr>
            </w:pPr>
            <w:r w:rsidRPr="00C2155E">
              <w:rPr>
                <w:szCs w:val="28"/>
              </w:rPr>
              <w:t xml:space="preserve">Vòng đời của động vật đẻ trứng và động vật đẻ con </w:t>
            </w:r>
          </w:p>
        </w:tc>
        <w:tc>
          <w:tcPr>
            <w:tcW w:w="1290" w:type="dxa"/>
            <w:vAlign w:val="center"/>
          </w:tcPr>
          <w:p w:rsidR="00131F46" w:rsidRPr="000F5CD0" w:rsidRDefault="00131F46" w:rsidP="00747A16">
            <w:pPr>
              <w:spacing w:after="0" w:line="240" w:lineRule="auto"/>
              <w:contextualSpacing/>
              <w:jc w:val="center"/>
              <w:rPr>
                <w:color w:val="000000"/>
                <w:szCs w:val="28"/>
              </w:rPr>
            </w:pPr>
            <w:r w:rsidRPr="000F5CD0">
              <w:rPr>
                <w:color w:val="000000"/>
                <w:szCs w:val="28"/>
              </w:rPr>
              <w:t>2 tiết</w:t>
            </w:r>
          </w:p>
        </w:tc>
        <w:tc>
          <w:tcPr>
            <w:tcW w:w="3731" w:type="dxa"/>
          </w:tcPr>
          <w:p w:rsidR="00131F46" w:rsidRPr="00053E35" w:rsidRDefault="00131F46" w:rsidP="00747A16">
            <w:pPr>
              <w:spacing w:after="0" w:line="240" w:lineRule="auto"/>
              <w:contextualSpacing/>
              <w:rPr>
                <w:szCs w:val="28"/>
                <w:lang w:val="vi-VN" w:eastAsia="vi-VN"/>
              </w:rPr>
            </w:pPr>
            <w:r>
              <w:rPr>
                <w:b/>
                <w:color w:val="000000"/>
                <w:szCs w:val="28"/>
              </w:rPr>
              <w:t>Thay thế b</w:t>
            </w:r>
            <w:r w:rsidRPr="0010308F">
              <w:rPr>
                <w:b/>
                <w:color w:val="000000"/>
                <w:szCs w:val="28"/>
              </w:rPr>
              <w:t>ài</w:t>
            </w:r>
            <w:r w:rsidRPr="00053E35">
              <w:rPr>
                <w:b/>
                <w:color w:val="000000"/>
                <w:szCs w:val="28"/>
              </w:rPr>
              <w:t xml:space="preserve"> học stem: Cuốn sách xếp mô tả cuộc đời của bướm</w:t>
            </w:r>
          </w:p>
        </w:tc>
        <w:tc>
          <w:tcPr>
            <w:tcW w:w="1307" w:type="dxa"/>
            <w:vAlign w:val="center"/>
          </w:tcPr>
          <w:p w:rsidR="00131F46" w:rsidRPr="00C2155E" w:rsidRDefault="00131F46" w:rsidP="00747A16">
            <w:pPr>
              <w:spacing w:after="0" w:line="240" w:lineRule="auto"/>
              <w:contextualSpacing/>
              <w:rPr>
                <w:szCs w:val="28"/>
                <w:lang w:val="vi-VN" w:eastAsia="vi-VN"/>
              </w:rPr>
            </w:pPr>
          </w:p>
        </w:tc>
      </w:tr>
      <w:tr w:rsidR="00A950CA" w:rsidRPr="00C2155E" w:rsidTr="00F846E8">
        <w:tc>
          <w:tcPr>
            <w:tcW w:w="1094" w:type="dxa"/>
            <w:vMerge w:val="restart"/>
            <w:vAlign w:val="center"/>
          </w:tcPr>
          <w:p w:rsidR="00A950CA" w:rsidRPr="000F5CD0" w:rsidRDefault="00A950CA" w:rsidP="00A950CA">
            <w:pPr>
              <w:widowControl w:val="0"/>
              <w:adjustRightInd w:val="0"/>
              <w:snapToGrid w:val="0"/>
              <w:spacing w:after="0" w:line="240" w:lineRule="auto"/>
              <w:contextualSpacing/>
              <w:jc w:val="center"/>
              <w:rPr>
                <w:szCs w:val="28"/>
                <w:lang w:val="en-MY"/>
              </w:rPr>
            </w:pPr>
            <w:r w:rsidRPr="000F5CD0">
              <w:rPr>
                <w:szCs w:val="28"/>
                <w:lang w:val="en-MY"/>
              </w:rPr>
              <w:t>18</w:t>
            </w:r>
            <w:r>
              <w:rPr>
                <w:szCs w:val="28"/>
                <w:lang w:val="en-MY"/>
              </w:rPr>
              <w:t xml:space="preserve">, </w:t>
            </w:r>
            <w:r w:rsidRPr="000F5CD0">
              <w:rPr>
                <w:szCs w:val="28"/>
                <w:lang w:val="en-MY"/>
              </w:rPr>
              <w:t>19</w:t>
            </w:r>
          </w:p>
        </w:tc>
        <w:tc>
          <w:tcPr>
            <w:tcW w:w="1580" w:type="dxa"/>
            <w:vMerge/>
          </w:tcPr>
          <w:p w:rsidR="00A950CA" w:rsidRPr="00C2155E" w:rsidRDefault="00A950CA" w:rsidP="00747A16">
            <w:pPr>
              <w:widowControl w:val="0"/>
              <w:adjustRightInd w:val="0"/>
              <w:snapToGrid w:val="0"/>
              <w:spacing w:after="0" w:line="240" w:lineRule="auto"/>
              <w:contextualSpacing/>
              <w:jc w:val="both"/>
              <w:rPr>
                <w:szCs w:val="28"/>
                <w:lang w:val="en-MY"/>
              </w:rPr>
            </w:pPr>
          </w:p>
        </w:tc>
        <w:tc>
          <w:tcPr>
            <w:tcW w:w="1092" w:type="dxa"/>
            <w:tcBorders>
              <w:right w:val="nil"/>
            </w:tcBorders>
          </w:tcPr>
          <w:p w:rsidR="00A950CA" w:rsidRPr="00C2155E" w:rsidRDefault="00A950CA" w:rsidP="00747A16">
            <w:pPr>
              <w:spacing w:after="0" w:line="240" w:lineRule="auto"/>
              <w:contextualSpacing/>
              <w:rPr>
                <w:szCs w:val="28"/>
              </w:rPr>
            </w:pPr>
          </w:p>
        </w:tc>
        <w:tc>
          <w:tcPr>
            <w:tcW w:w="3998" w:type="dxa"/>
            <w:tcBorders>
              <w:left w:val="nil"/>
            </w:tcBorders>
            <w:vAlign w:val="center"/>
          </w:tcPr>
          <w:p w:rsidR="00A950CA" w:rsidRPr="00C2155E" w:rsidRDefault="00A950CA" w:rsidP="00747A16">
            <w:pPr>
              <w:spacing w:after="0" w:line="240" w:lineRule="auto"/>
              <w:contextualSpacing/>
              <w:rPr>
                <w:szCs w:val="28"/>
                <w:lang w:val="vi-VN" w:eastAsia="vi-VN"/>
              </w:rPr>
            </w:pPr>
            <w:r w:rsidRPr="00C2155E">
              <w:rPr>
                <w:szCs w:val="28"/>
              </w:rPr>
              <w:t>Ôn tập chủ đề Thực vật và động vật</w:t>
            </w:r>
            <w:r>
              <w:rPr>
                <w:szCs w:val="28"/>
              </w:rPr>
              <w:t xml:space="preserve"> </w:t>
            </w:r>
          </w:p>
        </w:tc>
        <w:tc>
          <w:tcPr>
            <w:tcW w:w="1290" w:type="dxa"/>
            <w:vAlign w:val="center"/>
          </w:tcPr>
          <w:p w:rsidR="00A950CA" w:rsidRPr="000F5CD0" w:rsidRDefault="00A950CA" w:rsidP="00747A16">
            <w:pPr>
              <w:spacing w:after="0" w:line="240" w:lineRule="auto"/>
              <w:contextualSpacing/>
              <w:jc w:val="center"/>
              <w:rPr>
                <w:color w:val="000000"/>
                <w:szCs w:val="28"/>
              </w:rPr>
            </w:pPr>
            <w:r w:rsidRPr="000F5CD0">
              <w:rPr>
                <w:color w:val="000000"/>
                <w:szCs w:val="28"/>
              </w:rPr>
              <w:t>1 tiết</w:t>
            </w:r>
          </w:p>
        </w:tc>
        <w:tc>
          <w:tcPr>
            <w:tcW w:w="3731" w:type="dxa"/>
          </w:tcPr>
          <w:p w:rsidR="00A950CA" w:rsidRPr="00C2155E" w:rsidRDefault="00A950CA" w:rsidP="00747A16">
            <w:pPr>
              <w:spacing w:after="0" w:line="240" w:lineRule="auto"/>
              <w:contextualSpacing/>
              <w:rPr>
                <w:iCs/>
                <w:color w:val="4472C4" w:themeColor="accent1"/>
                <w:szCs w:val="28"/>
                <w:lang w:val="nb-NO"/>
              </w:rPr>
            </w:pPr>
          </w:p>
        </w:tc>
        <w:tc>
          <w:tcPr>
            <w:tcW w:w="1307" w:type="dxa"/>
            <w:vAlign w:val="center"/>
          </w:tcPr>
          <w:p w:rsidR="00A950CA" w:rsidRPr="00C2155E" w:rsidRDefault="00A950CA" w:rsidP="00747A16">
            <w:pPr>
              <w:spacing w:after="0" w:line="240" w:lineRule="auto"/>
              <w:contextualSpacing/>
              <w:rPr>
                <w:szCs w:val="28"/>
                <w:lang w:val="vi-VN" w:eastAsia="vi-VN"/>
              </w:rPr>
            </w:pPr>
            <w:r w:rsidRPr="00C2155E">
              <w:rPr>
                <w:iCs/>
                <w:color w:val="4472C4" w:themeColor="accent1"/>
                <w:szCs w:val="28"/>
                <w:lang w:val="nb-NO"/>
              </w:rPr>
              <w:t xml:space="preserve"> </w:t>
            </w:r>
          </w:p>
        </w:tc>
      </w:tr>
      <w:tr w:rsidR="00A950CA" w:rsidRPr="00C2155E" w:rsidTr="00F846E8">
        <w:tc>
          <w:tcPr>
            <w:tcW w:w="1094" w:type="dxa"/>
            <w:vMerge/>
            <w:vAlign w:val="center"/>
          </w:tcPr>
          <w:p w:rsidR="00A950CA" w:rsidRPr="000F5CD0" w:rsidRDefault="00A950CA" w:rsidP="00747A16">
            <w:pPr>
              <w:widowControl w:val="0"/>
              <w:adjustRightInd w:val="0"/>
              <w:snapToGrid w:val="0"/>
              <w:spacing w:after="0" w:line="240" w:lineRule="auto"/>
              <w:contextualSpacing/>
              <w:jc w:val="center"/>
              <w:rPr>
                <w:szCs w:val="28"/>
                <w:lang w:val="en-MY"/>
              </w:rPr>
            </w:pPr>
          </w:p>
        </w:tc>
        <w:tc>
          <w:tcPr>
            <w:tcW w:w="1580" w:type="dxa"/>
            <w:vMerge/>
          </w:tcPr>
          <w:p w:rsidR="00A950CA" w:rsidRPr="00C2155E" w:rsidRDefault="00A950CA" w:rsidP="00747A16">
            <w:pPr>
              <w:widowControl w:val="0"/>
              <w:adjustRightInd w:val="0"/>
              <w:snapToGrid w:val="0"/>
              <w:spacing w:after="0" w:line="240" w:lineRule="auto"/>
              <w:contextualSpacing/>
              <w:jc w:val="both"/>
              <w:rPr>
                <w:szCs w:val="28"/>
                <w:lang w:val="en-MY"/>
              </w:rPr>
            </w:pPr>
          </w:p>
        </w:tc>
        <w:tc>
          <w:tcPr>
            <w:tcW w:w="1092" w:type="dxa"/>
            <w:tcBorders>
              <w:right w:val="nil"/>
            </w:tcBorders>
          </w:tcPr>
          <w:p w:rsidR="00A950CA" w:rsidRPr="00C2155E" w:rsidRDefault="00A950CA" w:rsidP="00747A16">
            <w:pPr>
              <w:spacing w:after="0" w:line="240" w:lineRule="auto"/>
              <w:contextualSpacing/>
              <w:rPr>
                <w:szCs w:val="28"/>
              </w:rPr>
            </w:pPr>
          </w:p>
        </w:tc>
        <w:tc>
          <w:tcPr>
            <w:tcW w:w="3998" w:type="dxa"/>
            <w:tcBorders>
              <w:left w:val="nil"/>
            </w:tcBorders>
            <w:vAlign w:val="center"/>
          </w:tcPr>
          <w:p w:rsidR="00A950CA" w:rsidRPr="00B73C0B" w:rsidRDefault="00A950CA" w:rsidP="00B73C0B">
            <w:pPr>
              <w:spacing w:after="0" w:line="240" w:lineRule="auto"/>
              <w:contextualSpacing/>
              <w:rPr>
                <w:szCs w:val="28"/>
              </w:rPr>
            </w:pPr>
            <w:r w:rsidRPr="00B73C0B">
              <w:rPr>
                <w:szCs w:val="28"/>
              </w:rPr>
              <w:t xml:space="preserve">Ôn tập /Kiểm tra đánh giá Học kì 1 </w:t>
            </w:r>
          </w:p>
        </w:tc>
        <w:tc>
          <w:tcPr>
            <w:tcW w:w="1290" w:type="dxa"/>
            <w:vAlign w:val="center"/>
          </w:tcPr>
          <w:p w:rsidR="00A950CA" w:rsidRPr="000F5CD0" w:rsidRDefault="00A950CA" w:rsidP="00747A16">
            <w:pPr>
              <w:widowControl w:val="0"/>
              <w:adjustRightInd w:val="0"/>
              <w:snapToGrid w:val="0"/>
              <w:spacing w:after="0" w:line="240" w:lineRule="auto"/>
              <w:contextualSpacing/>
              <w:jc w:val="center"/>
              <w:rPr>
                <w:color w:val="000000"/>
                <w:szCs w:val="28"/>
              </w:rPr>
            </w:pPr>
            <w:r w:rsidRPr="000F5CD0">
              <w:rPr>
                <w:szCs w:val="28"/>
                <w:lang w:val="en-MY"/>
              </w:rPr>
              <w:t>3 tiết</w:t>
            </w:r>
          </w:p>
        </w:tc>
        <w:tc>
          <w:tcPr>
            <w:tcW w:w="3731" w:type="dxa"/>
          </w:tcPr>
          <w:p w:rsidR="00A950CA" w:rsidRPr="00C2155E" w:rsidRDefault="00A950CA" w:rsidP="00747A16">
            <w:pPr>
              <w:spacing w:after="0" w:line="240" w:lineRule="auto"/>
              <w:contextualSpacing/>
              <w:rPr>
                <w:iCs/>
                <w:color w:val="4472C4" w:themeColor="accent1"/>
                <w:szCs w:val="28"/>
                <w:lang w:val="nb-NO"/>
              </w:rPr>
            </w:pPr>
          </w:p>
        </w:tc>
        <w:tc>
          <w:tcPr>
            <w:tcW w:w="1307" w:type="dxa"/>
            <w:vAlign w:val="center"/>
          </w:tcPr>
          <w:p w:rsidR="00A950CA" w:rsidRPr="00C2155E" w:rsidRDefault="00A950CA" w:rsidP="00747A16">
            <w:pPr>
              <w:spacing w:after="0" w:line="240" w:lineRule="auto"/>
              <w:contextualSpacing/>
              <w:rPr>
                <w:iCs/>
                <w:color w:val="4472C4" w:themeColor="accent1"/>
                <w:szCs w:val="28"/>
                <w:lang w:val="nb-NO"/>
              </w:rPr>
            </w:pPr>
          </w:p>
        </w:tc>
      </w:tr>
      <w:tr w:rsidR="007D3DA0" w:rsidRPr="00C2155E" w:rsidTr="007D3DA0">
        <w:tc>
          <w:tcPr>
            <w:tcW w:w="1094" w:type="dxa"/>
            <w:vAlign w:val="center"/>
          </w:tcPr>
          <w:p w:rsidR="007D3DA0" w:rsidRPr="000F5CD0" w:rsidRDefault="007D3DA0" w:rsidP="00747A16">
            <w:pPr>
              <w:widowControl w:val="0"/>
              <w:adjustRightInd w:val="0"/>
              <w:snapToGrid w:val="0"/>
              <w:spacing w:after="0" w:line="240" w:lineRule="auto"/>
              <w:contextualSpacing/>
              <w:jc w:val="center"/>
              <w:rPr>
                <w:szCs w:val="28"/>
                <w:lang w:val="en-MY"/>
              </w:rPr>
            </w:pPr>
            <w:r w:rsidRPr="000F5CD0">
              <w:rPr>
                <w:szCs w:val="28"/>
                <w:lang w:val="en-MY"/>
              </w:rPr>
              <w:t>20-21</w:t>
            </w:r>
          </w:p>
        </w:tc>
        <w:tc>
          <w:tcPr>
            <w:tcW w:w="1580" w:type="dxa"/>
            <w:vMerge w:val="restart"/>
            <w:vAlign w:val="center"/>
          </w:tcPr>
          <w:p w:rsidR="007D3DA0" w:rsidRPr="00C2155E" w:rsidRDefault="007D3DA0" w:rsidP="00747A16">
            <w:pPr>
              <w:widowControl w:val="0"/>
              <w:adjustRightInd w:val="0"/>
              <w:snapToGrid w:val="0"/>
              <w:spacing w:after="0" w:line="240" w:lineRule="auto"/>
              <w:contextualSpacing/>
              <w:jc w:val="right"/>
              <w:rPr>
                <w:szCs w:val="28"/>
                <w:lang w:val="en-MY"/>
              </w:rPr>
            </w:pPr>
            <w:r w:rsidRPr="00C2155E">
              <w:rPr>
                <w:b/>
                <w:szCs w:val="28"/>
              </w:rPr>
              <w:t xml:space="preserve">Chủ đề 4. VI KHUẨN </w:t>
            </w:r>
          </w:p>
        </w:tc>
        <w:tc>
          <w:tcPr>
            <w:tcW w:w="5090" w:type="dxa"/>
            <w:gridSpan w:val="2"/>
            <w:vAlign w:val="center"/>
          </w:tcPr>
          <w:p w:rsidR="007D3DA0" w:rsidRPr="00C2155E" w:rsidRDefault="007D3DA0" w:rsidP="00747A16">
            <w:pPr>
              <w:spacing w:after="0" w:line="240" w:lineRule="auto"/>
              <w:contextualSpacing/>
              <w:rPr>
                <w:szCs w:val="28"/>
              </w:rPr>
            </w:pPr>
            <w:r w:rsidRPr="00C2155E">
              <w:rPr>
                <w:szCs w:val="28"/>
              </w:rPr>
              <w:t>Bài 12:</w:t>
            </w:r>
            <w:r>
              <w:rPr>
                <w:szCs w:val="28"/>
              </w:rPr>
              <w:t xml:space="preserve"> </w:t>
            </w:r>
            <w:r w:rsidRPr="00C2155E">
              <w:rPr>
                <w:szCs w:val="28"/>
              </w:rPr>
              <w:t xml:space="preserve">Vi khuẩn và vi khuẩn gây bệnh ở người </w:t>
            </w:r>
          </w:p>
        </w:tc>
        <w:tc>
          <w:tcPr>
            <w:tcW w:w="1290" w:type="dxa"/>
            <w:vAlign w:val="center"/>
          </w:tcPr>
          <w:p w:rsidR="007D3DA0" w:rsidRPr="000F5CD0" w:rsidRDefault="007D3DA0" w:rsidP="00747A16">
            <w:pPr>
              <w:widowControl w:val="0"/>
              <w:adjustRightInd w:val="0"/>
              <w:snapToGrid w:val="0"/>
              <w:spacing w:after="0" w:line="240" w:lineRule="auto"/>
              <w:contextualSpacing/>
              <w:jc w:val="center"/>
              <w:rPr>
                <w:szCs w:val="28"/>
                <w:lang w:val="en-MY"/>
              </w:rPr>
            </w:pPr>
            <w:r w:rsidRPr="000F5CD0">
              <w:rPr>
                <w:szCs w:val="28"/>
                <w:lang w:val="en-MY"/>
              </w:rPr>
              <w:t>4 tiết</w:t>
            </w:r>
          </w:p>
        </w:tc>
        <w:tc>
          <w:tcPr>
            <w:tcW w:w="3731" w:type="dxa"/>
          </w:tcPr>
          <w:p w:rsidR="007D3DA0" w:rsidRPr="00C2155E" w:rsidRDefault="007D3DA0" w:rsidP="00747A16">
            <w:pPr>
              <w:spacing w:after="0" w:line="240" w:lineRule="auto"/>
              <w:contextualSpacing/>
              <w:rPr>
                <w:iCs/>
                <w:color w:val="4472C4" w:themeColor="accent1"/>
                <w:szCs w:val="28"/>
                <w:lang w:val="nb-NO"/>
              </w:rPr>
            </w:pPr>
          </w:p>
        </w:tc>
        <w:tc>
          <w:tcPr>
            <w:tcW w:w="1307" w:type="dxa"/>
            <w:vAlign w:val="center"/>
          </w:tcPr>
          <w:p w:rsidR="007D3DA0" w:rsidRPr="00C2155E" w:rsidRDefault="007D3DA0" w:rsidP="00747A16">
            <w:pPr>
              <w:spacing w:after="0" w:line="240" w:lineRule="auto"/>
              <w:contextualSpacing/>
              <w:rPr>
                <w:iCs/>
                <w:color w:val="4472C4" w:themeColor="accent1"/>
                <w:szCs w:val="28"/>
                <w:lang w:val="nb-NO"/>
              </w:rPr>
            </w:pPr>
          </w:p>
        </w:tc>
      </w:tr>
      <w:tr w:rsidR="00131F46" w:rsidRPr="00C2155E" w:rsidTr="000D4CF9">
        <w:tc>
          <w:tcPr>
            <w:tcW w:w="1094" w:type="dxa"/>
            <w:tcBorders>
              <w:bottom w:val="single" w:sz="4" w:space="0" w:color="auto"/>
            </w:tcBorders>
            <w:vAlign w:val="center"/>
          </w:tcPr>
          <w:p w:rsidR="00131F46" w:rsidRPr="000F5CD0" w:rsidRDefault="00131F46" w:rsidP="00747A16">
            <w:pPr>
              <w:widowControl w:val="0"/>
              <w:adjustRightInd w:val="0"/>
              <w:snapToGrid w:val="0"/>
              <w:spacing w:after="0" w:line="240" w:lineRule="auto"/>
              <w:contextualSpacing/>
              <w:jc w:val="center"/>
              <w:rPr>
                <w:szCs w:val="28"/>
                <w:lang w:val="en-MY"/>
              </w:rPr>
            </w:pPr>
            <w:r w:rsidRPr="000F5CD0">
              <w:rPr>
                <w:szCs w:val="28"/>
                <w:lang w:val="en-MY"/>
              </w:rPr>
              <w:t>22</w:t>
            </w:r>
          </w:p>
        </w:tc>
        <w:tc>
          <w:tcPr>
            <w:tcW w:w="1580" w:type="dxa"/>
            <w:vMerge/>
            <w:tcBorders>
              <w:bottom w:val="single" w:sz="4" w:space="0" w:color="auto"/>
            </w:tcBorders>
          </w:tcPr>
          <w:p w:rsidR="00131F46" w:rsidRPr="00C2155E" w:rsidRDefault="00131F46" w:rsidP="00747A16">
            <w:pPr>
              <w:widowControl w:val="0"/>
              <w:adjustRightInd w:val="0"/>
              <w:snapToGrid w:val="0"/>
              <w:spacing w:after="0" w:line="240" w:lineRule="auto"/>
              <w:contextualSpacing/>
              <w:jc w:val="both"/>
              <w:rPr>
                <w:szCs w:val="28"/>
                <w:lang w:val="en-MY"/>
              </w:rPr>
            </w:pPr>
          </w:p>
        </w:tc>
        <w:tc>
          <w:tcPr>
            <w:tcW w:w="1092" w:type="dxa"/>
            <w:tcBorders>
              <w:bottom w:val="single" w:sz="4" w:space="0" w:color="auto"/>
              <w:right w:val="nil"/>
            </w:tcBorders>
          </w:tcPr>
          <w:p w:rsidR="00131F46" w:rsidRPr="00C2155E" w:rsidRDefault="00131F46" w:rsidP="00747A16">
            <w:pPr>
              <w:spacing w:after="0" w:line="240" w:lineRule="auto"/>
              <w:contextualSpacing/>
              <w:rPr>
                <w:szCs w:val="28"/>
              </w:rPr>
            </w:pPr>
            <w:r w:rsidRPr="00C2155E">
              <w:rPr>
                <w:szCs w:val="28"/>
              </w:rPr>
              <w:t>Bài 13:</w:t>
            </w:r>
          </w:p>
        </w:tc>
        <w:tc>
          <w:tcPr>
            <w:tcW w:w="3998" w:type="dxa"/>
            <w:tcBorders>
              <w:left w:val="nil"/>
              <w:bottom w:val="single" w:sz="4" w:space="0" w:color="auto"/>
            </w:tcBorders>
            <w:vAlign w:val="center"/>
          </w:tcPr>
          <w:p w:rsidR="00131F46" w:rsidRPr="00C2155E" w:rsidRDefault="00131F46" w:rsidP="00747A16">
            <w:pPr>
              <w:spacing w:after="0" w:line="240" w:lineRule="auto"/>
              <w:contextualSpacing/>
              <w:rPr>
                <w:szCs w:val="28"/>
              </w:rPr>
            </w:pPr>
            <w:r w:rsidRPr="00C2155E">
              <w:rPr>
                <w:szCs w:val="28"/>
              </w:rPr>
              <w:t>Vi khuẩn có ích trong chế biến thực phẩm</w:t>
            </w:r>
          </w:p>
        </w:tc>
        <w:tc>
          <w:tcPr>
            <w:tcW w:w="1290" w:type="dxa"/>
            <w:tcBorders>
              <w:bottom w:val="single" w:sz="4" w:space="0" w:color="auto"/>
            </w:tcBorders>
            <w:vAlign w:val="center"/>
          </w:tcPr>
          <w:p w:rsidR="00131F46" w:rsidRPr="000F5CD0" w:rsidRDefault="00131F46" w:rsidP="00747A16">
            <w:pPr>
              <w:widowControl w:val="0"/>
              <w:adjustRightInd w:val="0"/>
              <w:snapToGrid w:val="0"/>
              <w:spacing w:after="0" w:line="240" w:lineRule="auto"/>
              <w:contextualSpacing/>
              <w:jc w:val="center"/>
              <w:rPr>
                <w:szCs w:val="28"/>
                <w:lang w:val="en-MY"/>
              </w:rPr>
            </w:pPr>
            <w:r w:rsidRPr="000F5CD0">
              <w:rPr>
                <w:szCs w:val="28"/>
                <w:lang w:val="en-MY"/>
              </w:rPr>
              <w:t>2 tiết</w:t>
            </w:r>
          </w:p>
        </w:tc>
        <w:tc>
          <w:tcPr>
            <w:tcW w:w="3731" w:type="dxa"/>
            <w:tcBorders>
              <w:bottom w:val="single" w:sz="4" w:space="0" w:color="auto"/>
            </w:tcBorders>
          </w:tcPr>
          <w:p w:rsidR="00131F46" w:rsidRPr="00C2155E" w:rsidRDefault="00131F46" w:rsidP="00747A16">
            <w:pPr>
              <w:spacing w:after="0" w:line="240" w:lineRule="auto"/>
              <w:contextualSpacing/>
              <w:rPr>
                <w:iCs/>
                <w:color w:val="4472C4" w:themeColor="accent1"/>
                <w:szCs w:val="28"/>
                <w:lang w:val="nb-NO"/>
              </w:rPr>
            </w:pPr>
          </w:p>
        </w:tc>
        <w:tc>
          <w:tcPr>
            <w:tcW w:w="1307" w:type="dxa"/>
            <w:tcBorders>
              <w:bottom w:val="single" w:sz="4" w:space="0" w:color="auto"/>
            </w:tcBorders>
            <w:vAlign w:val="center"/>
          </w:tcPr>
          <w:p w:rsidR="00131F46" w:rsidRPr="00C2155E" w:rsidRDefault="00131F46" w:rsidP="00747A16">
            <w:pPr>
              <w:spacing w:after="0" w:line="240" w:lineRule="auto"/>
              <w:contextualSpacing/>
              <w:rPr>
                <w:iCs/>
                <w:color w:val="4472C4" w:themeColor="accent1"/>
                <w:szCs w:val="28"/>
                <w:lang w:val="nb-NO"/>
              </w:rPr>
            </w:pPr>
          </w:p>
        </w:tc>
      </w:tr>
      <w:tr w:rsidR="00F846E8" w:rsidRPr="00C2155E" w:rsidTr="000D4CF9">
        <w:tc>
          <w:tcPr>
            <w:tcW w:w="1094" w:type="dxa"/>
            <w:vMerge w:val="restart"/>
            <w:tcBorders>
              <w:right w:val="single" w:sz="4" w:space="0" w:color="auto"/>
            </w:tcBorders>
            <w:vAlign w:val="center"/>
          </w:tcPr>
          <w:p w:rsidR="00F846E8" w:rsidRPr="000F5CD0" w:rsidRDefault="00F846E8" w:rsidP="00F846E8">
            <w:pPr>
              <w:widowControl w:val="0"/>
              <w:adjustRightInd w:val="0"/>
              <w:snapToGrid w:val="0"/>
              <w:spacing w:after="0" w:line="240" w:lineRule="auto"/>
              <w:contextualSpacing/>
              <w:jc w:val="center"/>
              <w:rPr>
                <w:szCs w:val="28"/>
                <w:lang w:val="en-MY"/>
              </w:rPr>
            </w:pPr>
            <w:r w:rsidRPr="000F5CD0">
              <w:rPr>
                <w:szCs w:val="28"/>
                <w:lang w:val="en-MY"/>
              </w:rPr>
              <w:t>23</w:t>
            </w:r>
            <w:r>
              <w:rPr>
                <w:szCs w:val="28"/>
                <w:lang w:val="en-MY"/>
              </w:rPr>
              <w:t xml:space="preserve">, </w:t>
            </w:r>
            <w:r w:rsidRPr="000F5CD0">
              <w:rPr>
                <w:szCs w:val="28"/>
                <w:lang w:val="en-MY"/>
              </w:rPr>
              <w:t>24</w:t>
            </w:r>
            <w:r>
              <w:rPr>
                <w:szCs w:val="28"/>
                <w:lang w:val="en-MY"/>
              </w:rPr>
              <w:t xml:space="preserve">, </w:t>
            </w:r>
            <w:r w:rsidRPr="000F5CD0">
              <w:rPr>
                <w:szCs w:val="28"/>
                <w:lang w:val="en-MY"/>
              </w:rPr>
              <w:t>25</w:t>
            </w:r>
            <w:r>
              <w:rPr>
                <w:szCs w:val="28"/>
                <w:lang w:val="en-MY"/>
              </w:rPr>
              <w:t xml:space="preserve">, </w:t>
            </w:r>
            <w:r w:rsidRPr="000F5CD0">
              <w:rPr>
                <w:szCs w:val="28"/>
                <w:lang w:val="en-MY"/>
              </w:rPr>
              <w:t>26</w:t>
            </w:r>
            <w:r>
              <w:rPr>
                <w:szCs w:val="28"/>
                <w:lang w:val="en-MY"/>
              </w:rPr>
              <w:t xml:space="preserve">, </w:t>
            </w:r>
            <w:r w:rsidRPr="000F5CD0">
              <w:rPr>
                <w:szCs w:val="28"/>
                <w:lang w:val="en-MY"/>
              </w:rPr>
              <w:t>27</w:t>
            </w:r>
            <w:r>
              <w:rPr>
                <w:szCs w:val="28"/>
                <w:lang w:val="en-MY"/>
              </w:rPr>
              <w:t xml:space="preserve">, </w:t>
            </w:r>
            <w:r w:rsidRPr="000F5CD0">
              <w:rPr>
                <w:szCs w:val="28"/>
                <w:lang w:val="en-MY"/>
              </w:rPr>
              <w:t>28</w:t>
            </w:r>
          </w:p>
        </w:tc>
        <w:tc>
          <w:tcPr>
            <w:tcW w:w="1580" w:type="dxa"/>
            <w:vMerge w:val="restart"/>
            <w:tcBorders>
              <w:left w:val="single" w:sz="4" w:space="0" w:color="auto"/>
              <w:right w:val="single" w:sz="4" w:space="0" w:color="auto"/>
            </w:tcBorders>
            <w:vAlign w:val="center"/>
          </w:tcPr>
          <w:p w:rsidR="00F846E8" w:rsidRPr="00C2155E" w:rsidRDefault="00F846E8" w:rsidP="00747A16">
            <w:pPr>
              <w:widowControl w:val="0"/>
              <w:adjustRightInd w:val="0"/>
              <w:snapToGrid w:val="0"/>
              <w:spacing w:after="0" w:line="240" w:lineRule="auto"/>
              <w:contextualSpacing/>
              <w:jc w:val="center"/>
              <w:rPr>
                <w:szCs w:val="28"/>
                <w:lang w:val="en-MY"/>
              </w:rPr>
            </w:pPr>
          </w:p>
          <w:p w:rsidR="00F846E8" w:rsidRPr="00C2155E" w:rsidRDefault="00F846E8" w:rsidP="00747A16">
            <w:pPr>
              <w:widowControl w:val="0"/>
              <w:adjustRightInd w:val="0"/>
              <w:snapToGrid w:val="0"/>
              <w:spacing w:after="0" w:line="240" w:lineRule="auto"/>
              <w:contextualSpacing/>
              <w:jc w:val="center"/>
              <w:rPr>
                <w:szCs w:val="28"/>
                <w:lang w:val="en-MY"/>
              </w:rPr>
            </w:pPr>
            <w:r w:rsidRPr="00C2155E">
              <w:rPr>
                <w:b/>
                <w:szCs w:val="28"/>
              </w:rPr>
              <w:t>Chủ đề 5. CON NGƯỜI VÀ SỨC KHOẺ</w:t>
            </w:r>
          </w:p>
        </w:tc>
        <w:tc>
          <w:tcPr>
            <w:tcW w:w="1092" w:type="dxa"/>
            <w:tcBorders>
              <w:left w:val="single" w:sz="4" w:space="0" w:color="auto"/>
              <w:right w:val="nil"/>
            </w:tcBorders>
          </w:tcPr>
          <w:p w:rsidR="00F846E8" w:rsidRPr="00C2155E" w:rsidRDefault="00F846E8" w:rsidP="00747A16">
            <w:pPr>
              <w:spacing w:after="0" w:line="240" w:lineRule="auto"/>
              <w:contextualSpacing/>
              <w:rPr>
                <w:szCs w:val="28"/>
              </w:rPr>
            </w:pPr>
          </w:p>
        </w:tc>
        <w:tc>
          <w:tcPr>
            <w:tcW w:w="3998" w:type="dxa"/>
            <w:tcBorders>
              <w:left w:val="nil"/>
              <w:right w:val="single" w:sz="4" w:space="0" w:color="auto"/>
            </w:tcBorders>
            <w:vAlign w:val="center"/>
          </w:tcPr>
          <w:p w:rsidR="00F846E8" w:rsidRPr="00C2155E" w:rsidRDefault="00F846E8" w:rsidP="00747A16">
            <w:pPr>
              <w:spacing w:after="0" w:line="240" w:lineRule="auto"/>
              <w:contextualSpacing/>
              <w:rPr>
                <w:szCs w:val="28"/>
              </w:rPr>
            </w:pPr>
            <w:r w:rsidRPr="00C2155E">
              <w:rPr>
                <w:szCs w:val="28"/>
              </w:rPr>
              <w:t>Ôn tập chủ đề Vi khuẩn</w:t>
            </w:r>
          </w:p>
        </w:tc>
        <w:tc>
          <w:tcPr>
            <w:tcW w:w="1290" w:type="dxa"/>
            <w:tcBorders>
              <w:left w:val="single" w:sz="4" w:space="0" w:color="auto"/>
              <w:right w:val="single" w:sz="4" w:space="0" w:color="auto"/>
            </w:tcBorders>
            <w:vAlign w:val="center"/>
          </w:tcPr>
          <w:p w:rsidR="00F846E8" w:rsidRPr="000F5CD0" w:rsidRDefault="00F846E8" w:rsidP="00747A16">
            <w:pPr>
              <w:widowControl w:val="0"/>
              <w:adjustRightInd w:val="0"/>
              <w:snapToGrid w:val="0"/>
              <w:spacing w:after="0" w:line="240" w:lineRule="auto"/>
              <w:contextualSpacing/>
              <w:jc w:val="center"/>
              <w:rPr>
                <w:szCs w:val="28"/>
                <w:lang w:val="en-MY"/>
              </w:rPr>
            </w:pPr>
            <w:r w:rsidRPr="000F5CD0">
              <w:rPr>
                <w:szCs w:val="28"/>
                <w:lang w:val="en-MY"/>
              </w:rPr>
              <w:t>1 tiết</w:t>
            </w:r>
          </w:p>
        </w:tc>
        <w:tc>
          <w:tcPr>
            <w:tcW w:w="3731" w:type="dxa"/>
            <w:tcBorders>
              <w:left w:val="single" w:sz="4" w:space="0" w:color="auto"/>
              <w:right w:val="single" w:sz="4" w:space="0" w:color="auto"/>
            </w:tcBorders>
          </w:tcPr>
          <w:p w:rsidR="00F846E8" w:rsidRPr="00C2155E" w:rsidRDefault="00F846E8" w:rsidP="00747A16">
            <w:pPr>
              <w:spacing w:after="0" w:line="240" w:lineRule="auto"/>
              <w:contextualSpacing/>
              <w:rPr>
                <w:iCs/>
                <w:color w:val="4472C4" w:themeColor="accent1"/>
                <w:szCs w:val="28"/>
                <w:lang w:val="nb-NO"/>
              </w:rPr>
            </w:pPr>
          </w:p>
        </w:tc>
        <w:tc>
          <w:tcPr>
            <w:tcW w:w="1307" w:type="dxa"/>
            <w:tcBorders>
              <w:left w:val="single" w:sz="4" w:space="0" w:color="auto"/>
            </w:tcBorders>
            <w:vAlign w:val="center"/>
          </w:tcPr>
          <w:p w:rsidR="00F846E8" w:rsidRPr="00C2155E" w:rsidRDefault="00F846E8" w:rsidP="00747A16">
            <w:pPr>
              <w:spacing w:after="0" w:line="240" w:lineRule="auto"/>
              <w:contextualSpacing/>
              <w:rPr>
                <w:iCs/>
                <w:color w:val="4472C4" w:themeColor="accent1"/>
                <w:szCs w:val="28"/>
                <w:lang w:val="nb-NO"/>
              </w:rPr>
            </w:pPr>
          </w:p>
        </w:tc>
      </w:tr>
      <w:tr w:rsidR="00F846E8" w:rsidRPr="00C2155E" w:rsidTr="000D4CF9">
        <w:tc>
          <w:tcPr>
            <w:tcW w:w="1094" w:type="dxa"/>
            <w:vMerge/>
            <w:tcBorders>
              <w:right w:val="single" w:sz="4" w:space="0" w:color="auto"/>
            </w:tcBorders>
            <w:vAlign w:val="center"/>
          </w:tcPr>
          <w:p w:rsidR="00F846E8" w:rsidRPr="000F5CD0" w:rsidRDefault="00F846E8" w:rsidP="00747A16">
            <w:pPr>
              <w:widowControl w:val="0"/>
              <w:adjustRightInd w:val="0"/>
              <w:snapToGrid w:val="0"/>
              <w:spacing w:after="0" w:line="240" w:lineRule="auto"/>
              <w:contextualSpacing/>
              <w:jc w:val="center"/>
              <w:rPr>
                <w:szCs w:val="28"/>
                <w:lang w:val="en-MY"/>
              </w:rPr>
            </w:pPr>
          </w:p>
        </w:tc>
        <w:tc>
          <w:tcPr>
            <w:tcW w:w="1580" w:type="dxa"/>
            <w:vMerge/>
            <w:tcBorders>
              <w:left w:val="single" w:sz="4" w:space="0" w:color="auto"/>
              <w:right w:val="single" w:sz="4" w:space="0" w:color="auto"/>
            </w:tcBorders>
            <w:vAlign w:val="center"/>
          </w:tcPr>
          <w:p w:rsidR="00F846E8" w:rsidRPr="00C2155E" w:rsidRDefault="00F846E8" w:rsidP="00747A16">
            <w:pPr>
              <w:widowControl w:val="0"/>
              <w:adjustRightInd w:val="0"/>
              <w:snapToGrid w:val="0"/>
              <w:spacing w:after="0" w:line="240" w:lineRule="auto"/>
              <w:contextualSpacing/>
              <w:jc w:val="center"/>
              <w:rPr>
                <w:szCs w:val="28"/>
                <w:lang w:val="en-MY"/>
              </w:rPr>
            </w:pPr>
          </w:p>
        </w:tc>
        <w:tc>
          <w:tcPr>
            <w:tcW w:w="1092" w:type="dxa"/>
            <w:tcBorders>
              <w:left w:val="single" w:sz="4" w:space="0" w:color="auto"/>
              <w:right w:val="nil"/>
            </w:tcBorders>
          </w:tcPr>
          <w:p w:rsidR="00F846E8" w:rsidRPr="00C2155E" w:rsidRDefault="00F846E8" w:rsidP="00747A16">
            <w:pPr>
              <w:spacing w:after="0" w:line="240" w:lineRule="auto"/>
              <w:contextualSpacing/>
              <w:rPr>
                <w:szCs w:val="28"/>
              </w:rPr>
            </w:pPr>
            <w:r w:rsidRPr="00C2155E">
              <w:rPr>
                <w:szCs w:val="28"/>
              </w:rPr>
              <w:t>Bài 14:</w:t>
            </w:r>
          </w:p>
        </w:tc>
        <w:tc>
          <w:tcPr>
            <w:tcW w:w="3998" w:type="dxa"/>
            <w:tcBorders>
              <w:left w:val="nil"/>
              <w:right w:val="single" w:sz="4" w:space="0" w:color="auto"/>
            </w:tcBorders>
            <w:vAlign w:val="center"/>
          </w:tcPr>
          <w:p w:rsidR="00F846E8" w:rsidRPr="00C2155E" w:rsidRDefault="00F846E8" w:rsidP="00747A16">
            <w:pPr>
              <w:spacing w:after="0" w:line="240" w:lineRule="auto"/>
              <w:contextualSpacing/>
              <w:rPr>
                <w:szCs w:val="28"/>
              </w:rPr>
            </w:pPr>
            <w:r w:rsidRPr="00C2155E">
              <w:rPr>
                <w:szCs w:val="28"/>
              </w:rPr>
              <w:t>Nam và nữ</w:t>
            </w:r>
            <w:r>
              <w:rPr>
                <w:szCs w:val="28"/>
              </w:rPr>
              <w:t xml:space="preserve"> </w:t>
            </w:r>
          </w:p>
        </w:tc>
        <w:tc>
          <w:tcPr>
            <w:tcW w:w="1290" w:type="dxa"/>
            <w:tcBorders>
              <w:left w:val="single" w:sz="4" w:space="0" w:color="auto"/>
              <w:right w:val="single" w:sz="4" w:space="0" w:color="auto"/>
            </w:tcBorders>
            <w:vAlign w:val="center"/>
          </w:tcPr>
          <w:p w:rsidR="00F846E8" w:rsidRPr="000F5CD0" w:rsidRDefault="00F846E8" w:rsidP="00747A16">
            <w:pPr>
              <w:widowControl w:val="0"/>
              <w:adjustRightInd w:val="0"/>
              <w:snapToGrid w:val="0"/>
              <w:spacing w:after="0" w:line="240" w:lineRule="auto"/>
              <w:contextualSpacing/>
              <w:jc w:val="center"/>
              <w:rPr>
                <w:szCs w:val="28"/>
                <w:lang w:val="en-MY"/>
              </w:rPr>
            </w:pPr>
            <w:r w:rsidRPr="000F5CD0">
              <w:rPr>
                <w:szCs w:val="28"/>
                <w:lang w:val="en-MY"/>
              </w:rPr>
              <w:t>2 tiết</w:t>
            </w:r>
          </w:p>
        </w:tc>
        <w:tc>
          <w:tcPr>
            <w:tcW w:w="3731" w:type="dxa"/>
            <w:tcBorders>
              <w:left w:val="single" w:sz="4" w:space="0" w:color="auto"/>
              <w:right w:val="single" w:sz="4" w:space="0" w:color="auto"/>
            </w:tcBorders>
          </w:tcPr>
          <w:p w:rsidR="00F846E8" w:rsidRPr="00C2155E" w:rsidRDefault="00F846E8" w:rsidP="00747A16">
            <w:pPr>
              <w:spacing w:after="0" w:line="240" w:lineRule="auto"/>
              <w:contextualSpacing/>
              <w:rPr>
                <w:iCs/>
                <w:color w:val="4472C4" w:themeColor="accent1"/>
                <w:szCs w:val="28"/>
                <w:lang w:val="nb-NO"/>
              </w:rPr>
            </w:pPr>
          </w:p>
        </w:tc>
        <w:tc>
          <w:tcPr>
            <w:tcW w:w="1307" w:type="dxa"/>
            <w:tcBorders>
              <w:left w:val="single" w:sz="4" w:space="0" w:color="auto"/>
            </w:tcBorders>
            <w:vAlign w:val="center"/>
          </w:tcPr>
          <w:p w:rsidR="00F846E8" w:rsidRPr="00C2155E" w:rsidRDefault="00F846E8" w:rsidP="00747A16">
            <w:pPr>
              <w:spacing w:after="0" w:line="240" w:lineRule="auto"/>
              <w:contextualSpacing/>
              <w:rPr>
                <w:iCs/>
                <w:color w:val="4472C4" w:themeColor="accent1"/>
                <w:szCs w:val="28"/>
                <w:lang w:val="nb-NO"/>
              </w:rPr>
            </w:pPr>
          </w:p>
        </w:tc>
      </w:tr>
      <w:tr w:rsidR="00F846E8" w:rsidRPr="00C2155E" w:rsidTr="000D4CF9">
        <w:tc>
          <w:tcPr>
            <w:tcW w:w="1094" w:type="dxa"/>
            <w:vMerge/>
            <w:tcBorders>
              <w:right w:val="single" w:sz="4" w:space="0" w:color="auto"/>
            </w:tcBorders>
            <w:vAlign w:val="center"/>
          </w:tcPr>
          <w:p w:rsidR="00F846E8" w:rsidRPr="000F5CD0" w:rsidRDefault="00F846E8" w:rsidP="00747A16">
            <w:pPr>
              <w:widowControl w:val="0"/>
              <w:adjustRightInd w:val="0"/>
              <w:snapToGrid w:val="0"/>
              <w:spacing w:after="0" w:line="240" w:lineRule="auto"/>
              <w:contextualSpacing/>
              <w:jc w:val="center"/>
              <w:rPr>
                <w:szCs w:val="28"/>
                <w:lang w:val="en-MY"/>
              </w:rPr>
            </w:pPr>
          </w:p>
        </w:tc>
        <w:tc>
          <w:tcPr>
            <w:tcW w:w="1580" w:type="dxa"/>
            <w:vMerge/>
            <w:tcBorders>
              <w:left w:val="single" w:sz="4" w:space="0" w:color="auto"/>
              <w:right w:val="single" w:sz="4" w:space="0" w:color="auto"/>
            </w:tcBorders>
          </w:tcPr>
          <w:p w:rsidR="00F846E8" w:rsidRPr="00C2155E" w:rsidRDefault="00F846E8" w:rsidP="00747A16">
            <w:pPr>
              <w:widowControl w:val="0"/>
              <w:adjustRightInd w:val="0"/>
              <w:snapToGrid w:val="0"/>
              <w:spacing w:after="0" w:line="240" w:lineRule="auto"/>
              <w:contextualSpacing/>
              <w:jc w:val="center"/>
              <w:rPr>
                <w:szCs w:val="28"/>
                <w:lang w:val="en-MY"/>
              </w:rPr>
            </w:pPr>
          </w:p>
        </w:tc>
        <w:tc>
          <w:tcPr>
            <w:tcW w:w="1092" w:type="dxa"/>
            <w:tcBorders>
              <w:left w:val="single" w:sz="4" w:space="0" w:color="auto"/>
              <w:right w:val="nil"/>
            </w:tcBorders>
            <w:vAlign w:val="center"/>
          </w:tcPr>
          <w:p w:rsidR="00F846E8" w:rsidRPr="00C2155E" w:rsidRDefault="00F846E8" w:rsidP="00747A16">
            <w:pPr>
              <w:spacing w:after="0" w:line="240" w:lineRule="auto"/>
              <w:contextualSpacing/>
              <w:rPr>
                <w:szCs w:val="28"/>
              </w:rPr>
            </w:pPr>
            <w:r w:rsidRPr="00C2155E">
              <w:rPr>
                <w:szCs w:val="28"/>
              </w:rPr>
              <w:t>Bài 15:</w:t>
            </w:r>
          </w:p>
        </w:tc>
        <w:tc>
          <w:tcPr>
            <w:tcW w:w="3998" w:type="dxa"/>
            <w:tcBorders>
              <w:left w:val="nil"/>
              <w:right w:val="single" w:sz="4" w:space="0" w:color="auto"/>
            </w:tcBorders>
            <w:vAlign w:val="center"/>
          </w:tcPr>
          <w:p w:rsidR="00F846E8" w:rsidRPr="00C2155E" w:rsidRDefault="00F846E8" w:rsidP="00747A16">
            <w:pPr>
              <w:spacing w:after="0" w:line="240" w:lineRule="auto"/>
              <w:contextualSpacing/>
              <w:rPr>
                <w:szCs w:val="28"/>
              </w:rPr>
            </w:pPr>
            <w:r w:rsidRPr="00C2155E">
              <w:rPr>
                <w:szCs w:val="28"/>
              </w:rPr>
              <w:t>Sự sinh sản ở người</w:t>
            </w:r>
            <w:r>
              <w:rPr>
                <w:szCs w:val="28"/>
              </w:rPr>
              <w:t xml:space="preserve"> </w:t>
            </w:r>
          </w:p>
        </w:tc>
        <w:tc>
          <w:tcPr>
            <w:tcW w:w="1290" w:type="dxa"/>
            <w:tcBorders>
              <w:left w:val="single" w:sz="4" w:space="0" w:color="auto"/>
              <w:right w:val="single" w:sz="4" w:space="0" w:color="auto"/>
            </w:tcBorders>
            <w:vAlign w:val="center"/>
          </w:tcPr>
          <w:p w:rsidR="00F846E8" w:rsidRPr="000F5CD0" w:rsidRDefault="00F846E8" w:rsidP="00747A16">
            <w:pPr>
              <w:widowControl w:val="0"/>
              <w:adjustRightInd w:val="0"/>
              <w:snapToGrid w:val="0"/>
              <w:spacing w:after="0" w:line="240" w:lineRule="auto"/>
              <w:contextualSpacing/>
              <w:jc w:val="center"/>
              <w:rPr>
                <w:szCs w:val="28"/>
                <w:lang w:val="en-MY"/>
              </w:rPr>
            </w:pPr>
            <w:r w:rsidRPr="000F5CD0">
              <w:rPr>
                <w:szCs w:val="28"/>
                <w:lang w:val="en-MY"/>
              </w:rPr>
              <w:t>2 tiết</w:t>
            </w:r>
          </w:p>
        </w:tc>
        <w:tc>
          <w:tcPr>
            <w:tcW w:w="3731" w:type="dxa"/>
            <w:tcBorders>
              <w:left w:val="single" w:sz="4" w:space="0" w:color="auto"/>
              <w:right w:val="single" w:sz="4" w:space="0" w:color="auto"/>
            </w:tcBorders>
          </w:tcPr>
          <w:p w:rsidR="00F846E8" w:rsidRPr="00C2155E" w:rsidRDefault="00F846E8" w:rsidP="00747A16">
            <w:pPr>
              <w:spacing w:after="0" w:line="240" w:lineRule="auto"/>
              <w:contextualSpacing/>
              <w:rPr>
                <w:iCs/>
                <w:color w:val="4472C4" w:themeColor="accent1"/>
                <w:szCs w:val="28"/>
                <w:lang w:val="nb-NO"/>
              </w:rPr>
            </w:pPr>
          </w:p>
        </w:tc>
        <w:tc>
          <w:tcPr>
            <w:tcW w:w="1307" w:type="dxa"/>
            <w:tcBorders>
              <w:left w:val="single" w:sz="4" w:space="0" w:color="auto"/>
            </w:tcBorders>
            <w:vAlign w:val="center"/>
          </w:tcPr>
          <w:p w:rsidR="00F846E8" w:rsidRPr="00C2155E" w:rsidRDefault="00F846E8" w:rsidP="00747A16">
            <w:pPr>
              <w:spacing w:after="0" w:line="240" w:lineRule="auto"/>
              <w:contextualSpacing/>
              <w:rPr>
                <w:iCs/>
                <w:color w:val="4472C4" w:themeColor="accent1"/>
                <w:szCs w:val="28"/>
                <w:lang w:val="nb-NO"/>
              </w:rPr>
            </w:pPr>
          </w:p>
        </w:tc>
      </w:tr>
      <w:tr w:rsidR="00F846E8" w:rsidRPr="00C2155E" w:rsidTr="000D4CF9">
        <w:tc>
          <w:tcPr>
            <w:tcW w:w="1094" w:type="dxa"/>
            <w:vMerge/>
            <w:tcBorders>
              <w:right w:val="single" w:sz="4" w:space="0" w:color="auto"/>
            </w:tcBorders>
            <w:vAlign w:val="center"/>
          </w:tcPr>
          <w:p w:rsidR="00F846E8" w:rsidRPr="000F5CD0" w:rsidRDefault="00F846E8" w:rsidP="00747A16">
            <w:pPr>
              <w:widowControl w:val="0"/>
              <w:adjustRightInd w:val="0"/>
              <w:snapToGrid w:val="0"/>
              <w:spacing w:after="0" w:line="240" w:lineRule="auto"/>
              <w:contextualSpacing/>
              <w:jc w:val="center"/>
              <w:rPr>
                <w:szCs w:val="28"/>
                <w:lang w:val="en-MY"/>
              </w:rPr>
            </w:pPr>
          </w:p>
        </w:tc>
        <w:tc>
          <w:tcPr>
            <w:tcW w:w="1580" w:type="dxa"/>
            <w:vMerge/>
            <w:tcBorders>
              <w:left w:val="single" w:sz="4" w:space="0" w:color="auto"/>
              <w:right w:val="single" w:sz="4" w:space="0" w:color="auto"/>
            </w:tcBorders>
          </w:tcPr>
          <w:p w:rsidR="00F846E8" w:rsidRPr="00C2155E" w:rsidRDefault="00F846E8" w:rsidP="00747A16">
            <w:pPr>
              <w:widowControl w:val="0"/>
              <w:adjustRightInd w:val="0"/>
              <w:snapToGrid w:val="0"/>
              <w:spacing w:after="0" w:line="240" w:lineRule="auto"/>
              <w:contextualSpacing/>
              <w:jc w:val="both"/>
              <w:rPr>
                <w:szCs w:val="28"/>
                <w:lang w:val="en-MY"/>
              </w:rPr>
            </w:pPr>
          </w:p>
        </w:tc>
        <w:tc>
          <w:tcPr>
            <w:tcW w:w="1092" w:type="dxa"/>
            <w:tcBorders>
              <w:left w:val="single" w:sz="4" w:space="0" w:color="auto"/>
              <w:right w:val="nil"/>
            </w:tcBorders>
          </w:tcPr>
          <w:p w:rsidR="00F846E8" w:rsidRPr="00C2155E" w:rsidRDefault="00F846E8" w:rsidP="00747A16">
            <w:pPr>
              <w:spacing w:after="0" w:line="240" w:lineRule="auto"/>
              <w:contextualSpacing/>
              <w:rPr>
                <w:szCs w:val="28"/>
              </w:rPr>
            </w:pPr>
            <w:r w:rsidRPr="00C2155E">
              <w:rPr>
                <w:szCs w:val="28"/>
              </w:rPr>
              <w:t>Bài 16:</w:t>
            </w:r>
          </w:p>
        </w:tc>
        <w:tc>
          <w:tcPr>
            <w:tcW w:w="3998" w:type="dxa"/>
            <w:tcBorders>
              <w:left w:val="nil"/>
              <w:right w:val="single" w:sz="4" w:space="0" w:color="auto"/>
            </w:tcBorders>
            <w:vAlign w:val="center"/>
          </w:tcPr>
          <w:p w:rsidR="00F846E8" w:rsidRPr="00C2155E" w:rsidRDefault="00F846E8" w:rsidP="00747A16">
            <w:pPr>
              <w:spacing w:after="0" w:line="240" w:lineRule="auto"/>
              <w:contextualSpacing/>
              <w:rPr>
                <w:szCs w:val="28"/>
              </w:rPr>
            </w:pPr>
            <w:r w:rsidRPr="00C2155E">
              <w:rPr>
                <w:szCs w:val="28"/>
              </w:rPr>
              <w:t xml:space="preserve">Quá trình phát triển của con người </w:t>
            </w:r>
          </w:p>
        </w:tc>
        <w:tc>
          <w:tcPr>
            <w:tcW w:w="1290" w:type="dxa"/>
            <w:tcBorders>
              <w:left w:val="single" w:sz="4" w:space="0" w:color="auto"/>
              <w:right w:val="single" w:sz="4" w:space="0" w:color="auto"/>
            </w:tcBorders>
            <w:vAlign w:val="center"/>
          </w:tcPr>
          <w:p w:rsidR="00F846E8" w:rsidRPr="000F5CD0" w:rsidRDefault="00F846E8" w:rsidP="00747A16">
            <w:pPr>
              <w:widowControl w:val="0"/>
              <w:adjustRightInd w:val="0"/>
              <w:snapToGrid w:val="0"/>
              <w:spacing w:after="0" w:line="240" w:lineRule="auto"/>
              <w:contextualSpacing/>
              <w:jc w:val="center"/>
              <w:rPr>
                <w:szCs w:val="28"/>
                <w:lang w:val="en-MY"/>
              </w:rPr>
            </w:pPr>
            <w:r w:rsidRPr="000F5CD0">
              <w:rPr>
                <w:szCs w:val="28"/>
                <w:lang w:val="en-MY"/>
              </w:rPr>
              <w:t>4 tiết</w:t>
            </w:r>
          </w:p>
        </w:tc>
        <w:tc>
          <w:tcPr>
            <w:tcW w:w="3731" w:type="dxa"/>
            <w:tcBorders>
              <w:left w:val="single" w:sz="4" w:space="0" w:color="auto"/>
              <w:right w:val="single" w:sz="4" w:space="0" w:color="auto"/>
            </w:tcBorders>
          </w:tcPr>
          <w:p w:rsidR="00F846E8" w:rsidRPr="00C2155E" w:rsidRDefault="00F846E8" w:rsidP="00747A16">
            <w:pPr>
              <w:spacing w:after="0" w:line="240" w:lineRule="auto"/>
              <w:contextualSpacing/>
              <w:rPr>
                <w:iCs/>
                <w:color w:val="4472C4" w:themeColor="accent1"/>
                <w:szCs w:val="28"/>
                <w:lang w:val="nb-NO"/>
              </w:rPr>
            </w:pPr>
          </w:p>
        </w:tc>
        <w:tc>
          <w:tcPr>
            <w:tcW w:w="1307" w:type="dxa"/>
            <w:tcBorders>
              <w:left w:val="single" w:sz="4" w:space="0" w:color="auto"/>
            </w:tcBorders>
            <w:vAlign w:val="center"/>
          </w:tcPr>
          <w:p w:rsidR="00F846E8" w:rsidRPr="00C2155E" w:rsidRDefault="00F846E8" w:rsidP="00747A16">
            <w:pPr>
              <w:spacing w:after="0" w:line="240" w:lineRule="auto"/>
              <w:contextualSpacing/>
              <w:rPr>
                <w:iCs/>
                <w:color w:val="4472C4" w:themeColor="accent1"/>
                <w:szCs w:val="28"/>
                <w:lang w:val="nb-NO"/>
              </w:rPr>
            </w:pPr>
          </w:p>
        </w:tc>
      </w:tr>
      <w:tr w:rsidR="00F846E8" w:rsidRPr="00C2155E" w:rsidTr="000D4CF9">
        <w:tc>
          <w:tcPr>
            <w:tcW w:w="1094" w:type="dxa"/>
            <w:vMerge/>
            <w:tcBorders>
              <w:bottom w:val="single" w:sz="4" w:space="0" w:color="auto"/>
              <w:right w:val="single" w:sz="4" w:space="0" w:color="auto"/>
            </w:tcBorders>
            <w:vAlign w:val="center"/>
          </w:tcPr>
          <w:p w:rsidR="00F846E8" w:rsidRPr="000F5CD0" w:rsidRDefault="00F846E8" w:rsidP="00747A16">
            <w:pPr>
              <w:widowControl w:val="0"/>
              <w:adjustRightInd w:val="0"/>
              <w:snapToGrid w:val="0"/>
              <w:spacing w:after="0" w:line="240" w:lineRule="auto"/>
              <w:contextualSpacing/>
              <w:jc w:val="center"/>
              <w:rPr>
                <w:szCs w:val="28"/>
                <w:lang w:val="en-MY"/>
              </w:rPr>
            </w:pPr>
          </w:p>
        </w:tc>
        <w:tc>
          <w:tcPr>
            <w:tcW w:w="1580" w:type="dxa"/>
            <w:vMerge/>
            <w:tcBorders>
              <w:left w:val="single" w:sz="4" w:space="0" w:color="auto"/>
              <w:bottom w:val="single" w:sz="4" w:space="0" w:color="auto"/>
              <w:right w:val="single" w:sz="4" w:space="0" w:color="auto"/>
            </w:tcBorders>
          </w:tcPr>
          <w:p w:rsidR="00F846E8" w:rsidRPr="00C2155E" w:rsidRDefault="00F846E8" w:rsidP="00747A16">
            <w:pPr>
              <w:widowControl w:val="0"/>
              <w:adjustRightInd w:val="0"/>
              <w:snapToGrid w:val="0"/>
              <w:spacing w:after="0" w:line="240" w:lineRule="auto"/>
              <w:contextualSpacing/>
              <w:jc w:val="both"/>
              <w:rPr>
                <w:szCs w:val="28"/>
                <w:lang w:val="en-MY"/>
              </w:rPr>
            </w:pPr>
          </w:p>
        </w:tc>
        <w:tc>
          <w:tcPr>
            <w:tcW w:w="1092" w:type="dxa"/>
            <w:tcBorders>
              <w:left w:val="single" w:sz="4" w:space="0" w:color="auto"/>
              <w:bottom w:val="single" w:sz="4" w:space="0" w:color="auto"/>
              <w:right w:val="nil"/>
            </w:tcBorders>
          </w:tcPr>
          <w:p w:rsidR="00F846E8" w:rsidRPr="00C2155E" w:rsidRDefault="00F846E8" w:rsidP="00747A16">
            <w:pPr>
              <w:spacing w:after="0" w:line="240" w:lineRule="auto"/>
              <w:contextualSpacing/>
              <w:rPr>
                <w:szCs w:val="28"/>
              </w:rPr>
            </w:pPr>
            <w:r w:rsidRPr="00C2155E">
              <w:rPr>
                <w:szCs w:val="28"/>
              </w:rPr>
              <w:t>Bài 17:</w:t>
            </w:r>
          </w:p>
        </w:tc>
        <w:tc>
          <w:tcPr>
            <w:tcW w:w="3998" w:type="dxa"/>
            <w:tcBorders>
              <w:left w:val="nil"/>
              <w:bottom w:val="single" w:sz="4" w:space="0" w:color="auto"/>
              <w:right w:val="single" w:sz="4" w:space="0" w:color="auto"/>
            </w:tcBorders>
            <w:vAlign w:val="center"/>
          </w:tcPr>
          <w:p w:rsidR="00F846E8" w:rsidRPr="00C2155E" w:rsidRDefault="00F846E8" w:rsidP="00747A16">
            <w:pPr>
              <w:spacing w:after="0" w:line="240" w:lineRule="auto"/>
              <w:contextualSpacing/>
              <w:rPr>
                <w:szCs w:val="28"/>
              </w:rPr>
            </w:pPr>
            <w:r w:rsidRPr="00C2155E">
              <w:rPr>
                <w:szCs w:val="28"/>
              </w:rPr>
              <w:t xml:space="preserve">Chăm sóc và bảo vệ sức khoẻ tuổi dậy thì </w:t>
            </w:r>
          </w:p>
        </w:tc>
        <w:tc>
          <w:tcPr>
            <w:tcW w:w="1290" w:type="dxa"/>
            <w:tcBorders>
              <w:left w:val="single" w:sz="4" w:space="0" w:color="auto"/>
              <w:bottom w:val="single" w:sz="4" w:space="0" w:color="auto"/>
              <w:right w:val="single" w:sz="4" w:space="0" w:color="auto"/>
            </w:tcBorders>
            <w:vAlign w:val="center"/>
          </w:tcPr>
          <w:p w:rsidR="00F846E8" w:rsidRPr="000F5CD0" w:rsidRDefault="00F846E8" w:rsidP="00747A16">
            <w:pPr>
              <w:widowControl w:val="0"/>
              <w:adjustRightInd w:val="0"/>
              <w:snapToGrid w:val="0"/>
              <w:spacing w:after="0" w:line="240" w:lineRule="auto"/>
              <w:contextualSpacing/>
              <w:jc w:val="center"/>
              <w:rPr>
                <w:szCs w:val="28"/>
                <w:lang w:val="en-MY"/>
              </w:rPr>
            </w:pPr>
            <w:r w:rsidRPr="000F5CD0">
              <w:rPr>
                <w:szCs w:val="28"/>
                <w:lang w:val="en-MY"/>
              </w:rPr>
              <w:t>3 tiết</w:t>
            </w:r>
          </w:p>
        </w:tc>
        <w:tc>
          <w:tcPr>
            <w:tcW w:w="3731" w:type="dxa"/>
            <w:tcBorders>
              <w:left w:val="single" w:sz="4" w:space="0" w:color="auto"/>
              <w:bottom w:val="single" w:sz="4" w:space="0" w:color="auto"/>
              <w:right w:val="single" w:sz="4" w:space="0" w:color="auto"/>
            </w:tcBorders>
          </w:tcPr>
          <w:p w:rsidR="00F846E8" w:rsidRPr="00C2155E" w:rsidRDefault="00F846E8" w:rsidP="00747A16">
            <w:pPr>
              <w:spacing w:after="0" w:line="240" w:lineRule="auto"/>
              <w:contextualSpacing/>
              <w:rPr>
                <w:iCs/>
                <w:color w:val="4472C4" w:themeColor="accent1"/>
                <w:szCs w:val="28"/>
                <w:lang w:val="nb-NO"/>
              </w:rPr>
            </w:pPr>
          </w:p>
        </w:tc>
        <w:tc>
          <w:tcPr>
            <w:tcW w:w="1307" w:type="dxa"/>
            <w:tcBorders>
              <w:left w:val="single" w:sz="4" w:space="0" w:color="auto"/>
              <w:bottom w:val="single" w:sz="4" w:space="0" w:color="auto"/>
            </w:tcBorders>
            <w:vAlign w:val="center"/>
          </w:tcPr>
          <w:p w:rsidR="00F846E8" w:rsidRPr="00C2155E" w:rsidRDefault="00F846E8" w:rsidP="00747A16">
            <w:pPr>
              <w:spacing w:after="0" w:line="240" w:lineRule="auto"/>
              <w:contextualSpacing/>
              <w:rPr>
                <w:iCs/>
                <w:color w:val="4472C4" w:themeColor="accent1"/>
                <w:szCs w:val="28"/>
                <w:lang w:val="nb-NO"/>
              </w:rPr>
            </w:pPr>
          </w:p>
        </w:tc>
      </w:tr>
      <w:tr w:rsidR="00F846E8" w:rsidRPr="00C2155E" w:rsidTr="000D4CF9">
        <w:tc>
          <w:tcPr>
            <w:tcW w:w="1094" w:type="dxa"/>
            <w:vMerge w:val="restart"/>
            <w:tcBorders>
              <w:top w:val="single" w:sz="4" w:space="0" w:color="auto"/>
              <w:left w:val="single" w:sz="4" w:space="0" w:color="auto"/>
              <w:bottom w:val="single" w:sz="4" w:space="0" w:color="auto"/>
              <w:right w:val="single" w:sz="4" w:space="0" w:color="auto"/>
            </w:tcBorders>
            <w:vAlign w:val="center"/>
          </w:tcPr>
          <w:p w:rsidR="00F846E8" w:rsidRPr="000F5CD0" w:rsidRDefault="00F846E8" w:rsidP="00F846E8">
            <w:pPr>
              <w:widowControl w:val="0"/>
              <w:adjustRightInd w:val="0"/>
              <w:snapToGrid w:val="0"/>
              <w:spacing w:after="0" w:line="240" w:lineRule="auto"/>
              <w:contextualSpacing/>
              <w:jc w:val="center"/>
              <w:rPr>
                <w:szCs w:val="28"/>
                <w:lang w:val="en-MY"/>
              </w:rPr>
            </w:pPr>
            <w:r w:rsidRPr="000F5CD0">
              <w:rPr>
                <w:szCs w:val="28"/>
                <w:lang w:val="en-MY"/>
              </w:rPr>
              <w:t>29</w:t>
            </w:r>
            <w:r>
              <w:rPr>
                <w:szCs w:val="28"/>
                <w:lang w:val="en-MY"/>
              </w:rPr>
              <w:t xml:space="preserve">, </w:t>
            </w:r>
            <w:r w:rsidRPr="000F5CD0">
              <w:rPr>
                <w:szCs w:val="28"/>
                <w:lang w:val="en-MY"/>
              </w:rPr>
              <w:t>30</w:t>
            </w:r>
          </w:p>
        </w:tc>
        <w:tc>
          <w:tcPr>
            <w:tcW w:w="1580" w:type="dxa"/>
            <w:vMerge/>
            <w:tcBorders>
              <w:top w:val="single" w:sz="4" w:space="0" w:color="auto"/>
              <w:left w:val="single" w:sz="4" w:space="0" w:color="auto"/>
              <w:bottom w:val="single" w:sz="4" w:space="0" w:color="auto"/>
              <w:right w:val="single" w:sz="4" w:space="0" w:color="auto"/>
            </w:tcBorders>
          </w:tcPr>
          <w:p w:rsidR="00F846E8" w:rsidRPr="00C2155E" w:rsidRDefault="00F846E8" w:rsidP="00747A16">
            <w:pPr>
              <w:widowControl w:val="0"/>
              <w:adjustRightInd w:val="0"/>
              <w:snapToGrid w:val="0"/>
              <w:spacing w:after="0" w:line="240" w:lineRule="auto"/>
              <w:contextualSpacing/>
              <w:jc w:val="both"/>
              <w:rPr>
                <w:szCs w:val="28"/>
                <w:lang w:val="en-MY"/>
              </w:rPr>
            </w:pPr>
          </w:p>
        </w:tc>
        <w:tc>
          <w:tcPr>
            <w:tcW w:w="1092" w:type="dxa"/>
            <w:tcBorders>
              <w:top w:val="single" w:sz="4" w:space="0" w:color="auto"/>
              <w:left w:val="single" w:sz="4" w:space="0" w:color="auto"/>
              <w:bottom w:val="single" w:sz="4" w:space="0" w:color="auto"/>
              <w:right w:val="nil"/>
            </w:tcBorders>
          </w:tcPr>
          <w:p w:rsidR="00F846E8" w:rsidRPr="00C2155E" w:rsidRDefault="00F846E8" w:rsidP="00747A16">
            <w:pPr>
              <w:spacing w:after="0" w:line="240" w:lineRule="auto"/>
              <w:contextualSpacing/>
              <w:rPr>
                <w:szCs w:val="28"/>
              </w:rPr>
            </w:pPr>
            <w:r w:rsidRPr="00C2155E">
              <w:rPr>
                <w:szCs w:val="28"/>
              </w:rPr>
              <w:t>Bài 18:</w:t>
            </w:r>
          </w:p>
        </w:tc>
        <w:tc>
          <w:tcPr>
            <w:tcW w:w="3998" w:type="dxa"/>
            <w:tcBorders>
              <w:top w:val="single" w:sz="4" w:space="0" w:color="auto"/>
              <w:left w:val="nil"/>
              <w:bottom w:val="single" w:sz="4" w:space="0" w:color="auto"/>
              <w:right w:val="single" w:sz="4" w:space="0" w:color="auto"/>
            </w:tcBorders>
            <w:vAlign w:val="center"/>
          </w:tcPr>
          <w:p w:rsidR="00F846E8" w:rsidRPr="00C2155E" w:rsidRDefault="00F846E8" w:rsidP="00F846E8">
            <w:pPr>
              <w:spacing w:after="0" w:line="240" w:lineRule="auto"/>
              <w:contextualSpacing/>
              <w:rPr>
                <w:szCs w:val="28"/>
              </w:rPr>
            </w:pPr>
            <w:r w:rsidRPr="00C2155E">
              <w:rPr>
                <w:szCs w:val="28"/>
              </w:rPr>
              <w:t xml:space="preserve">Phòng tránh bị xâm hại </w:t>
            </w:r>
          </w:p>
        </w:tc>
        <w:tc>
          <w:tcPr>
            <w:tcW w:w="1290" w:type="dxa"/>
            <w:tcBorders>
              <w:top w:val="single" w:sz="4" w:space="0" w:color="auto"/>
              <w:left w:val="single" w:sz="4" w:space="0" w:color="auto"/>
              <w:bottom w:val="single" w:sz="4" w:space="0" w:color="auto"/>
              <w:right w:val="single" w:sz="4" w:space="0" w:color="auto"/>
            </w:tcBorders>
            <w:vAlign w:val="center"/>
          </w:tcPr>
          <w:p w:rsidR="00F846E8" w:rsidRPr="000F5CD0" w:rsidRDefault="00F846E8" w:rsidP="00747A16">
            <w:pPr>
              <w:widowControl w:val="0"/>
              <w:adjustRightInd w:val="0"/>
              <w:snapToGrid w:val="0"/>
              <w:spacing w:after="0" w:line="240" w:lineRule="auto"/>
              <w:contextualSpacing/>
              <w:jc w:val="center"/>
              <w:rPr>
                <w:szCs w:val="28"/>
                <w:lang w:val="en-MY"/>
              </w:rPr>
            </w:pPr>
            <w:r w:rsidRPr="000F5CD0">
              <w:rPr>
                <w:szCs w:val="28"/>
                <w:lang w:val="en-MY"/>
              </w:rPr>
              <w:t>3 tiết</w:t>
            </w:r>
          </w:p>
        </w:tc>
        <w:tc>
          <w:tcPr>
            <w:tcW w:w="3731" w:type="dxa"/>
            <w:tcBorders>
              <w:top w:val="single" w:sz="4" w:space="0" w:color="auto"/>
              <w:left w:val="single" w:sz="4" w:space="0" w:color="auto"/>
              <w:bottom w:val="single" w:sz="4" w:space="0" w:color="auto"/>
              <w:right w:val="single" w:sz="4" w:space="0" w:color="auto"/>
            </w:tcBorders>
          </w:tcPr>
          <w:p w:rsidR="00F846E8" w:rsidRPr="00C2155E" w:rsidRDefault="00F846E8" w:rsidP="00747A16">
            <w:pPr>
              <w:spacing w:after="0" w:line="240" w:lineRule="auto"/>
              <w:contextualSpacing/>
              <w:rPr>
                <w:iCs/>
                <w:color w:val="4472C4" w:themeColor="accent1"/>
                <w:szCs w:val="28"/>
                <w:lang w:val="nb-NO"/>
              </w:rPr>
            </w:pPr>
          </w:p>
        </w:tc>
        <w:tc>
          <w:tcPr>
            <w:tcW w:w="1307" w:type="dxa"/>
            <w:tcBorders>
              <w:top w:val="single" w:sz="4" w:space="0" w:color="auto"/>
              <w:left w:val="single" w:sz="4" w:space="0" w:color="auto"/>
              <w:bottom w:val="single" w:sz="4" w:space="0" w:color="auto"/>
              <w:right w:val="single" w:sz="4" w:space="0" w:color="auto"/>
            </w:tcBorders>
            <w:vAlign w:val="center"/>
          </w:tcPr>
          <w:p w:rsidR="00F846E8" w:rsidRPr="00C2155E" w:rsidRDefault="00F846E8" w:rsidP="00747A16">
            <w:pPr>
              <w:spacing w:after="0" w:line="240" w:lineRule="auto"/>
              <w:contextualSpacing/>
              <w:rPr>
                <w:iCs/>
                <w:color w:val="4472C4" w:themeColor="accent1"/>
                <w:szCs w:val="28"/>
                <w:lang w:val="nb-NO"/>
              </w:rPr>
            </w:pPr>
          </w:p>
        </w:tc>
      </w:tr>
      <w:tr w:rsidR="00F846E8" w:rsidRPr="00C2155E" w:rsidTr="000D4CF9">
        <w:tc>
          <w:tcPr>
            <w:tcW w:w="1094" w:type="dxa"/>
            <w:vMerge/>
            <w:tcBorders>
              <w:top w:val="single" w:sz="4" w:space="0" w:color="auto"/>
              <w:left w:val="single" w:sz="4" w:space="0" w:color="auto"/>
              <w:bottom w:val="single" w:sz="4" w:space="0" w:color="auto"/>
              <w:right w:val="single" w:sz="4" w:space="0" w:color="auto"/>
            </w:tcBorders>
            <w:vAlign w:val="center"/>
          </w:tcPr>
          <w:p w:rsidR="00F846E8" w:rsidRPr="000F5CD0" w:rsidRDefault="00F846E8" w:rsidP="00747A16">
            <w:pPr>
              <w:widowControl w:val="0"/>
              <w:adjustRightInd w:val="0"/>
              <w:snapToGrid w:val="0"/>
              <w:spacing w:after="0" w:line="240" w:lineRule="auto"/>
              <w:contextualSpacing/>
              <w:rPr>
                <w:szCs w:val="28"/>
                <w:lang w:val="en-MY"/>
              </w:rPr>
            </w:pPr>
          </w:p>
        </w:tc>
        <w:tc>
          <w:tcPr>
            <w:tcW w:w="1580" w:type="dxa"/>
            <w:vMerge/>
            <w:tcBorders>
              <w:top w:val="single" w:sz="4" w:space="0" w:color="auto"/>
              <w:left w:val="single" w:sz="4" w:space="0" w:color="auto"/>
              <w:bottom w:val="single" w:sz="4" w:space="0" w:color="auto"/>
              <w:right w:val="single" w:sz="4" w:space="0" w:color="auto"/>
            </w:tcBorders>
          </w:tcPr>
          <w:p w:rsidR="00F846E8" w:rsidRPr="00C2155E" w:rsidRDefault="00F846E8" w:rsidP="00747A16">
            <w:pPr>
              <w:widowControl w:val="0"/>
              <w:adjustRightInd w:val="0"/>
              <w:snapToGrid w:val="0"/>
              <w:spacing w:after="0" w:line="240" w:lineRule="auto"/>
              <w:contextualSpacing/>
              <w:jc w:val="both"/>
              <w:rPr>
                <w:szCs w:val="28"/>
                <w:lang w:val="en-MY"/>
              </w:rPr>
            </w:pPr>
          </w:p>
        </w:tc>
        <w:tc>
          <w:tcPr>
            <w:tcW w:w="1092" w:type="dxa"/>
            <w:tcBorders>
              <w:top w:val="single" w:sz="4" w:space="0" w:color="auto"/>
              <w:left w:val="single" w:sz="4" w:space="0" w:color="auto"/>
              <w:bottom w:val="single" w:sz="4" w:space="0" w:color="auto"/>
              <w:right w:val="nil"/>
            </w:tcBorders>
            <w:vAlign w:val="center"/>
          </w:tcPr>
          <w:p w:rsidR="00F846E8" w:rsidRPr="00C2155E" w:rsidRDefault="00F846E8" w:rsidP="00747A16">
            <w:pPr>
              <w:spacing w:after="0" w:line="240" w:lineRule="auto"/>
              <w:contextualSpacing/>
              <w:rPr>
                <w:szCs w:val="28"/>
              </w:rPr>
            </w:pPr>
          </w:p>
        </w:tc>
        <w:tc>
          <w:tcPr>
            <w:tcW w:w="3998" w:type="dxa"/>
            <w:tcBorders>
              <w:top w:val="single" w:sz="4" w:space="0" w:color="auto"/>
              <w:left w:val="nil"/>
              <w:bottom w:val="single" w:sz="4" w:space="0" w:color="auto"/>
              <w:right w:val="single" w:sz="4" w:space="0" w:color="auto"/>
            </w:tcBorders>
            <w:vAlign w:val="center"/>
          </w:tcPr>
          <w:p w:rsidR="00F846E8" w:rsidRPr="00C2155E" w:rsidRDefault="00F846E8" w:rsidP="00747A16">
            <w:pPr>
              <w:spacing w:after="0" w:line="240" w:lineRule="auto"/>
              <w:contextualSpacing/>
              <w:rPr>
                <w:szCs w:val="28"/>
              </w:rPr>
            </w:pPr>
            <w:r w:rsidRPr="00C2155E">
              <w:rPr>
                <w:szCs w:val="28"/>
              </w:rPr>
              <w:t>Ôn tập chủ đề Con người và sức khoẻ</w:t>
            </w:r>
          </w:p>
        </w:tc>
        <w:tc>
          <w:tcPr>
            <w:tcW w:w="1290" w:type="dxa"/>
            <w:tcBorders>
              <w:top w:val="single" w:sz="4" w:space="0" w:color="auto"/>
              <w:left w:val="single" w:sz="4" w:space="0" w:color="auto"/>
              <w:bottom w:val="single" w:sz="4" w:space="0" w:color="auto"/>
              <w:right w:val="single" w:sz="4" w:space="0" w:color="auto"/>
            </w:tcBorders>
            <w:vAlign w:val="center"/>
          </w:tcPr>
          <w:p w:rsidR="00F846E8" w:rsidRPr="000F5CD0" w:rsidRDefault="00F846E8" w:rsidP="00747A16">
            <w:pPr>
              <w:widowControl w:val="0"/>
              <w:adjustRightInd w:val="0"/>
              <w:snapToGrid w:val="0"/>
              <w:spacing w:after="0" w:line="240" w:lineRule="auto"/>
              <w:contextualSpacing/>
              <w:jc w:val="center"/>
              <w:rPr>
                <w:szCs w:val="28"/>
                <w:lang w:val="en-MY"/>
              </w:rPr>
            </w:pPr>
            <w:r w:rsidRPr="000F5CD0">
              <w:rPr>
                <w:szCs w:val="28"/>
                <w:lang w:val="en-MY"/>
              </w:rPr>
              <w:t>1 tiết</w:t>
            </w:r>
          </w:p>
        </w:tc>
        <w:tc>
          <w:tcPr>
            <w:tcW w:w="3731" w:type="dxa"/>
            <w:tcBorders>
              <w:top w:val="single" w:sz="4" w:space="0" w:color="auto"/>
              <w:left w:val="single" w:sz="4" w:space="0" w:color="auto"/>
              <w:bottom w:val="single" w:sz="4" w:space="0" w:color="auto"/>
              <w:right w:val="single" w:sz="4" w:space="0" w:color="auto"/>
            </w:tcBorders>
          </w:tcPr>
          <w:p w:rsidR="00F846E8" w:rsidRPr="00C2155E" w:rsidRDefault="00F846E8" w:rsidP="00747A16">
            <w:pPr>
              <w:spacing w:after="0" w:line="240" w:lineRule="auto"/>
              <w:contextualSpacing/>
              <w:rPr>
                <w:iCs/>
                <w:color w:val="4472C4" w:themeColor="accent1"/>
                <w:szCs w:val="28"/>
                <w:lang w:val="nb-NO"/>
              </w:rPr>
            </w:pPr>
          </w:p>
        </w:tc>
        <w:tc>
          <w:tcPr>
            <w:tcW w:w="1307" w:type="dxa"/>
            <w:tcBorders>
              <w:top w:val="single" w:sz="4" w:space="0" w:color="auto"/>
              <w:left w:val="single" w:sz="4" w:space="0" w:color="auto"/>
              <w:bottom w:val="single" w:sz="4" w:space="0" w:color="auto"/>
              <w:right w:val="single" w:sz="4" w:space="0" w:color="auto"/>
            </w:tcBorders>
            <w:vAlign w:val="center"/>
          </w:tcPr>
          <w:p w:rsidR="00F846E8" w:rsidRPr="00C2155E" w:rsidRDefault="00F846E8" w:rsidP="00747A16">
            <w:pPr>
              <w:spacing w:after="0" w:line="240" w:lineRule="auto"/>
              <w:contextualSpacing/>
              <w:rPr>
                <w:iCs/>
                <w:color w:val="4472C4" w:themeColor="accent1"/>
                <w:szCs w:val="28"/>
                <w:lang w:val="nb-NO"/>
              </w:rPr>
            </w:pPr>
          </w:p>
        </w:tc>
      </w:tr>
      <w:tr w:rsidR="001A1E83" w:rsidRPr="00C2155E" w:rsidTr="000D4CF9">
        <w:tc>
          <w:tcPr>
            <w:tcW w:w="1094" w:type="dxa"/>
            <w:vMerge w:val="restart"/>
            <w:tcBorders>
              <w:top w:val="single" w:sz="4" w:space="0" w:color="auto"/>
              <w:left w:val="single" w:sz="4" w:space="0" w:color="auto"/>
              <w:bottom w:val="single" w:sz="4" w:space="0" w:color="auto"/>
              <w:right w:val="single" w:sz="4" w:space="0" w:color="auto"/>
            </w:tcBorders>
            <w:vAlign w:val="center"/>
          </w:tcPr>
          <w:p w:rsidR="001A1E83" w:rsidRPr="000F5CD0" w:rsidRDefault="001A1E83" w:rsidP="00747A16">
            <w:pPr>
              <w:widowControl w:val="0"/>
              <w:adjustRightInd w:val="0"/>
              <w:snapToGrid w:val="0"/>
              <w:spacing w:after="0" w:line="240" w:lineRule="auto"/>
              <w:contextualSpacing/>
              <w:jc w:val="center"/>
              <w:rPr>
                <w:szCs w:val="28"/>
                <w:lang w:val="en-MY"/>
              </w:rPr>
            </w:pPr>
            <w:r w:rsidRPr="000F5CD0">
              <w:rPr>
                <w:szCs w:val="28"/>
                <w:lang w:val="en-MY"/>
              </w:rPr>
              <w:lastRenderedPageBreak/>
              <w:t>31</w:t>
            </w:r>
            <w:r>
              <w:rPr>
                <w:szCs w:val="28"/>
                <w:lang w:val="en-MY"/>
              </w:rPr>
              <w:t>, 32, 33</w:t>
            </w:r>
          </w:p>
          <w:p w:rsidR="001A1E83" w:rsidRPr="000F5CD0" w:rsidRDefault="001A1E83" w:rsidP="00747A16">
            <w:pPr>
              <w:widowControl w:val="0"/>
              <w:adjustRightInd w:val="0"/>
              <w:snapToGrid w:val="0"/>
              <w:spacing w:after="0" w:line="240" w:lineRule="auto"/>
              <w:contextualSpacing/>
              <w:jc w:val="center"/>
              <w:rPr>
                <w:szCs w:val="28"/>
                <w:lang w:val="en-MY"/>
              </w:rPr>
            </w:pPr>
          </w:p>
        </w:tc>
        <w:tc>
          <w:tcPr>
            <w:tcW w:w="1580" w:type="dxa"/>
            <w:vMerge w:val="restart"/>
            <w:tcBorders>
              <w:top w:val="single" w:sz="4" w:space="0" w:color="auto"/>
              <w:left w:val="single" w:sz="4" w:space="0" w:color="auto"/>
              <w:bottom w:val="single" w:sz="4" w:space="0" w:color="auto"/>
              <w:right w:val="single" w:sz="4" w:space="0" w:color="auto"/>
            </w:tcBorders>
            <w:vAlign w:val="center"/>
          </w:tcPr>
          <w:p w:rsidR="001A1E83" w:rsidRPr="00C2155E" w:rsidRDefault="001A1E83" w:rsidP="00747A16">
            <w:pPr>
              <w:widowControl w:val="0"/>
              <w:adjustRightInd w:val="0"/>
              <w:snapToGrid w:val="0"/>
              <w:spacing w:after="0" w:line="240" w:lineRule="auto"/>
              <w:contextualSpacing/>
              <w:jc w:val="center"/>
              <w:rPr>
                <w:szCs w:val="28"/>
                <w:lang w:val="en-MY"/>
              </w:rPr>
            </w:pPr>
            <w:r w:rsidRPr="00C2155E">
              <w:rPr>
                <w:b/>
                <w:szCs w:val="28"/>
              </w:rPr>
              <w:t>Chủ đề 6. SINH VẬT VÀ MÔI TRƯỜNG</w:t>
            </w:r>
          </w:p>
        </w:tc>
        <w:tc>
          <w:tcPr>
            <w:tcW w:w="1092" w:type="dxa"/>
            <w:tcBorders>
              <w:top w:val="single" w:sz="4" w:space="0" w:color="auto"/>
              <w:left w:val="single" w:sz="4" w:space="0" w:color="auto"/>
              <w:bottom w:val="single" w:sz="4" w:space="0" w:color="auto"/>
              <w:right w:val="nil"/>
            </w:tcBorders>
          </w:tcPr>
          <w:p w:rsidR="001A1E83" w:rsidRPr="00C2155E" w:rsidRDefault="001A1E83" w:rsidP="00747A16">
            <w:pPr>
              <w:spacing w:after="0" w:line="240" w:lineRule="auto"/>
              <w:contextualSpacing/>
              <w:rPr>
                <w:szCs w:val="28"/>
              </w:rPr>
            </w:pPr>
            <w:r w:rsidRPr="00C2155E">
              <w:rPr>
                <w:szCs w:val="28"/>
              </w:rPr>
              <w:t>Bài 19:</w:t>
            </w:r>
          </w:p>
        </w:tc>
        <w:tc>
          <w:tcPr>
            <w:tcW w:w="3998" w:type="dxa"/>
            <w:tcBorders>
              <w:top w:val="single" w:sz="4" w:space="0" w:color="auto"/>
              <w:left w:val="nil"/>
              <w:bottom w:val="single" w:sz="4" w:space="0" w:color="auto"/>
              <w:right w:val="single" w:sz="4" w:space="0" w:color="auto"/>
            </w:tcBorders>
            <w:vAlign w:val="center"/>
          </w:tcPr>
          <w:p w:rsidR="001A1E83" w:rsidRPr="00C2155E" w:rsidRDefault="001A1E83" w:rsidP="00747A16">
            <w:pPr>
              <w:spacing w:after="0" w:line="240" w:lineRule="auto"/>
              <w:contextualSpacing/>
              <w:rPr>
                <w:szCs w:val="28"/>
              </w:rPr>
            </w:pPr>
            <w:r w:rsidRPr="00C2155E">
              <w:rPr>
                <w:szCs w:val="28"/>
              </w:rPr>
              <w:t>Chức năng của môi trường đối với sinh vật</w:t>
            </w:r>
          </w:p>
        </w:tc>
        <w:tc>
          <w:tcPr>
            <w:tcW w:w="1290" w:type="dxa"/>
            <w:tcBorders>
              <w:top w:val="single" w:sz="4" w:space="0" w:color="auto"/>
              <w:left w:val="single" w:sz="4" w:space="0" w:color="auto"/>
              <w:bottom w:val="single" w:sz="4" w:space="0" w:color="auto"/>
              <w:right w:val="single" w:sz="4" w:space="0" w:color="auto"/>
            </w:tcBorders>
            <w:vAlign w:val="center"/>
          </w:tcPr>
          <w:p w:rsidR="001A1E83" w:rsidRPr="000F5CD0" w:rsidRDefault="001A1E83" w:rsidP="00747A16">
            <w:pPr>
              <w:widowControl w:val="0"/>
              <w:adjustRightInd w:val="0"/>
              <w:snapToGrid w:val="0"/>
              <w:spacing w:after="0" w:line="240" w:lineRule="auto"/>
              <w:contextualSpacing/>
              <w:jc w:val="center"/>
              <w:rPr>
                <w:szCs w:val="28"/>
                <w:lang w:val="en-MY"/>
              </w:rPr>
            </w:pPr>
            <w:r w:rsidRPr="000F5CD0">
              <w:rPr>
                <w:szCs w:val="28"/>
                <w:lang w:val="en-MY"/>
              </w:rPr>
              <w:t>2 tiết</w:t>
            </w:r>
          </w:p>
        </w:tc>
        <w:tc>
          <w:tcPr>
            <w:tcW w:w="3731" w:type="dxa"/>
            <w:tcBorders>
              <w:top w:val="single" w:sz="4" w:space="0" w:color="auto"/>
              <w:left w:val="single" w:sz="4" w:space="0" w:color="auto"/>
              <w:bottom w:val="single" w:sz="4" w:space="0" w:color="auto"/>
              <w:right w:val="single" w:sz="4" w:space="0" w:color="auto"/>
            </w:tcBorders>
          </w:tcPr>
          <w:p w:rsidR="001A1E83" w:rsidRPr="00C2155E" w:rsidRDefault="001A1E83" w:rsidP="00747A16">
            <w:pPr>
              <w:spacing w:after="0" w:line="240" w:lineRule="auto"/>
              <w:contextualSpacing/>
              <w:rPr>
                <w:iCs/>
                <w:color w:val="4472C4" w:themeColor="accent1"/>
                <w:szCs w:val="28"/>
                <w:lang w:val="nb-NO"/>
              </w:rPr>
            </w:pPr>
          </w:p>
        </w:tc>
        <w:tc>
          <w:tcPr>
            <w:tcW w:w="1307" w:type="dxa"/>
            <w:tcBorders>
              <w:top w:val="single" w:sz="4" w:space="0" w:color="auto"/>
              <w:left w:val="single" w:sz="4" w:space="0" w:color="auto"/>
              <w:bottom w:val="single" w:sz="4" w:space="0" w:color="auto"/>
              <w:right w:val="single" w:sz="4" w:space="0" w:color="auto"/>
            </w:tcBorders>
            <w:vAlign w:val="center"/>
          </w:tcPr>
          <w:p w:rsidR="001A1E83" w:rsidRPr="00C2155E" w:rsidRDefault="001A1E83" w:rsidP="00747A16">
            <w:pPr>
              <w:spacing w:after="0" w:line="240" w:lineRule="auto"/>
              <w:contextualSpacing/>
              <w:rPr>
                <w:iCs/>
                <w:color w:val="4472C4" w:themeColor="accent1"/>
                <w:szCs w:val="28"/>
                <w:lang w:val="nb-NO"/>
              </w:rPr>
            </w:pPr>
          </w:p>
        </w:tc>
      </w:tr>
      <w:tr w:rsidR="001A1E83" w:rsidRPr="00C2155E" w:rsidTr="000D4CF9">
        <w:trPr>
          <w:trHeight w:val="287"/>
        </w:trPr>
        <w:tc>
          <w:tcPr>
            <w:tcW w:w="1094" w:type="dxa"/>
            <w:vMerge/>
            <w:tcBorders>
              <w:top w:val="single" w:sz="4" w:space="0" w:color="auto"/>
              <w:left w:val="single" w:sz="4" w:space="0" w:color="auto"/>
              <w:bottom w:val="single" w:sz="4" w:space="0" w:color="auto"/>
              <w:right w:val="single" w:sz="4" w:space="0" w:color="auto"/>
            </w:tcBorders>
            <w:vAlign w:val="center"/>
          </w:tcPr>
          <w:p w:rsidR="001A1E83" w:rsidRPr="000F5CD0" w:rsidRDefault="001A1E83" w:rsidP="00747A16">
            <w:pPr>
              <w:widowControl w:val="0"/>
              <w:adjustRightInd w:val="0"/>
              <w:snapToGrid w:val="0"/>
              <w:spacing w:after="0" w:line="240" w:lineRule="auto"/>
              <w:contextualSpacing/>
              <w:jc w:val="center"/>
              <w:rPr>
                <w:szCs w:val="28"/>
                <w:lang w:val="en-MY"/>
              </w:rPr>
            </w:pPr>
          </w:p>
        </w:tc>
        <w:tc>
          <w:tcPr>
            <w:tcW w:w="1580" w:type="dxa"/>
            <w:vMerge/>
            <w:tcBorders>
              <w:top w:val="single" w:sz="4" w:space="0" w:color="auto"/>
              <w:left w:val="single" w:sz="4" w:space="0" w:color="auto"/>
              <w:bottom w:val="single" w:sz="4" w:space="0" w:color="auto"/>
              <w:right w:val="single" w:sz="4" w:space="0" w:color="auto"/>
            </w:tcBorders>
          </w:tcPr>
          <w:p w:rsidR="001A1E83" w:rsidRPr="00C2155E" w:rsidRDefault="001A1E83" w:rsidP="00747A16">
            <w:pPr>
              <w:widowControl w:val="0"/>
              <w:adjustRightInd w:val="0"/>
              <w:snapToGrid w:val="0"/>
              <w:spacing w:after="0" w:line="240" w:lineRule="auto"/>
              <w:contextualSpacing/>
              <w:jc w:val="both"/>
              <w:rPr>
                <w:szCs w:val="28"/>
                <w:lang w:val="en-MY"/>
              </w:rPr>
            </w:pPr>
          </w:p>
        </w:tc>
        <w:tc>
          <w:tcPr>
            <w:tcW w:w="1092" w:type="dxa"/>
            <w:tcBorders>
              <w:top w:val="single" w:sz="4" w:space="0" w:color="auto"/>
              <w:left w:val="single" w:sz="4" w:space="0" w:color="auto"/>
              <w:bottom w:val="single" w:sz="4" w:space="0" w:color="auto"/>
              <w:right w:val="nil"/>
            </w:tcBorders>
            <w:vAlign w:val="center"/>
          </w:tcPr>
          <w:p w:rsidR="001A1E83" w:rsidRPr="00C2155E" w:rsidRDefault="001A1E83" w:rsidP="00747A16">
            <w:pPr>
              <w:spacing w:after="0" w:line="240" w:lineRule="auto"/>
              <w:contextualSpacing/>
              <w:rPr>
                <w:szCs w:val="28"/>
              </w:rPr>
            </w:pPr>
            <w:r w:rsidRPr="00C2155E">
              <w:rPr>
                <w:szCs w:val="28"/>
              </w:rPr>
              <w:t>Bài 20:</w:t>
            </w:r>
          </w:p>
        </w:tc>
        <w:tc>
          <w:tcPr>
            <w:tcW w:w="3998" w:type="dxa"/>
            <w:tcBorders>
              <w:top w:val="single" w:sz="4" w:space="0" w:color="auto"/>
              <w:left w:val="nil"/>
              <w:bottom w:val="single" w:sz="4" w:space="0" w:color="auto"/>
              <w:right w:val="single" w:sz="4" w:space="0" w:color="auto"/>
            </w:tcBorders>
            <w:vAlign w:val="center"/>
          </w:tcPr>
          <w:p w:rsidR="001A1E83" w:rsidRPr="00C2155E" w:rsidRDefault="001A1E83" w:rsidP="001A1E83">
            <w:pPr>
              <w:spacing w:after="0" w:line="240" w:lineRule="auto"/>
              <w:contextualSpacing/>
              <w:rPr>
                <w:szCs w:val="28"/>
              </w:rPr>
            </w:pPr>
            <w:r w:rsidRPr="00C2155E">
              <w:rPr>
                <w:szCs w:val="28"/>
              </w:rPr>
              <w:t>Tác động của con người đến môi trường</w:t>
            </w:r>
            <w:r>
              <w:rPr>
                <w:szCs w:val="28"/>
              </w:rPr>
              <w:t xml:space="preserve"> </w:t>
            </w:r>
            <w:r w:rsidRPr="00C2155E">
              <w:rPr>
                <w:szCs w:val="28"/>
              </w:rPr>
              <w:t xml:space="preserve"> </w:t>
            </w:r>
          </w:p>
        </w:tc>
        <w:tc>
          <w:tcPr>
            <w:tcW w:w="1290" w:type="dxa"/>
            <w:tcBorders>
              <w:top w:val="single" w:sz="4" w:space="0" w:color="auto"/>
              <w:left w:val="single" w:sz="4" w:space="0" w:color="auto"/>
              <w:bottom w:val="single" w:sz="4" w:space="0" w:color="auto"/>
              <w:right w:val="single" w:sz="4" w:space="0" w:color="auto"/>
            </w:tcBorders>
            <w:vAlign w:val="center"/>
          </w:tcPr>
          <w:p w:rsidR="001A1E83" w:rsidRPr="000F5CD0" w:rsidRDefault="001A1E83" w:rsidP="00747A16">
            <w:pPr>
              <w:widowControl w:val="0"/>
              <w:adjustRightInd w:val="0"/>
              <w:snapToGrid w:val="0"/>
              <w:spacing w:after="0" w:line="240" w:lineRule="auto"/>
              <w:contextualSpacing/>
              <w:jc w:val="center"/>
              <w:rPr>
                <w:szCs w:val="28"/>
                <w:lang w:val="en-MY"/>
              </w:rPr>
            </w:pPr>
            <w:r w:rsidRPr="000F5CD0">
              <w:rPr>
                <w:szCs w:val="28"/>
                <w:lang w:val="en-MY"/>
              </w:rPr>
              <w:t>3 tiết</w:t>
            </w:r>
          </w:p>
        </w:tc>
        <w:tc>
          <w:tcPr>
            <w:tcW w:w="3731" w:type="dxa"/>
            <w:tcBorders>
              <w:top w:val="single" w:sz="4" w:space="0" w:color="auto"/>
              <w:left w:val="single" w:sz="4" w:space="0" w:color="auto"/>
              <w:bottom w:val="single" w:sz="4" w:space="0" w:color="auto"/>
              <w:right w:val="single" w:sz="4" w:space="0" w:color="auto"/>
            </w:tcBorders>
          </w:tcPr>
          <w:p w:rsidR="001A1E83" w:rsidRPr="00C2155E" w:rsidRDefault="001A1E83" w:rsidP="00747A16">
            <w:pPr>
              <w:spacing w:after="0" w:line="240" w:lineRule="auto"/>
              <w:contextualSpacing/>
              <w:rPr>
                <w:iCs/>
                <w:color w:val="4472C4" w:themeColor="accent1"/>
                <w:szCs w:val="28"/>
                <w:lang w:val="nb-NO"/>
              </w:rPr>
            </w:pPr>
            <w:r>
              <w:rPr>
                <w:rFonts w:eastAsia="Aptos"/>
                <w:szCs w:val="28"/>
              </w:rPr>
              <w:t xml:space="preserve">GDQPAN: </w:t>
            </w:r>
            <w:r w:rsidRPr="00E321CC">
              <w:rPr>
                <w:rFonts w:eastAsia="Aptos"/>
                <w:szCs w:val="28"/>
              </w:rPr>
              <w:t>Nêu những tấm gương học sinh tích cực tham gia phong trào xanh, sạch, đẹp ở địa phương, nhà trường</w:t>
            </w:r>
          </w:p>
        </w:tc>
        <w:tc>
          <w:tcPr>
            <w:tcW w:w="1307" w:type="dxa"/>
            <w:tcBorders>
              <w:top w:val="single" w:sz="4" w:space="0" w:color="auto"/>
              <w:left w:val="single" w:sz="4" w:space="0" w:color="auto"/>
              <w:bottom w:val="single" w:sz="4" w:space="0" w:color="auto"/>
              <w:right w:val="single" w:sz="4" w:space="0" w:color="auto"/>
            </w:tcBorders>
            <w:vAlign w:val="center"/>
          </w:tcPr>
          <w:p w:rsidR="001A1E83" w:rsidRPr="00C2155E" w:rsidRDefault="001A1E83" w:rsidP="00747A16">
            <w:pPr>
              <w:spacing w:after="0" w:line="240" w:lineRule="auto"/>
              <w:contextualSpacing/>
              <w:rPr>
                <w:iCs/>
                <w:color w:val="4472C4" w:themeColor="accent1"/>
                <w:szCs w:val="28"/>
                <w:lang w:val="nb-NO"/>
              </w:rPr>
            </w:pPr>
          </w:p>
        </w:tc>
      </w:tr>
      <w:tr w:rsidR="001A1E83" w:rsidRPr="00C2155E" w:rsidTr="000D4CF9">
        <w:trPr>
          <w:trHeight w:val="287"/>
        </w:trPr>
        <w:tc>
          <w:tcPr>
            <w:tcW w:w="1094" w:type="dxa"/>
            <w:vMerge/>
            <w:tcBorders>
              <w:top w:val="single" w:sz="4" w:space="0" w:color="auto"/>
              <w:left w:val="single" w:sz="4" w:space="0" w:color="auto"/>
              <w:bottom w:val="single" w:sz="4" w:space="0" w:color="auto"/>
              <w:right w:val="single" w:sz="4" w:space="0" w:color="auto"/>
            </w:tcBorders>
            <w:vAlign w:val="center"/>
          </w:tcPr>
          <w:p w:rsidR="001A1E83" w:rsidRPr="000F5CD0" w:rsidRDefault="001A1E83" w:rsidP="00747A16">
            <w:pPr>
              <w:widowControl w:val="0"/>
              <w:adjustRightInd w:val="0"/>
              <w:snapToGrid w:val="0"/>
              <w:spacing w:after="0" w:line="240" w:lineRule="auto"/>
              <w:contextualSpacing/>
              <w:jc w:val="center"/>
              <w:rPr>
                <w:szCs w:val="28"/>
                <w:lang w:val="en-MY"/>
              </w:rPr>
            </w:pPr>
          </w:p>
        </w:tc>
        <w:tc>
          <w:tcPr>
            <w:tcW w:w="1580" w:type="dxa"/>
            <w:vMerge/>
            <w:tcBorders>
              <w:top w:val="single" w:sz="4" w:space="0" w:color="auto"/>
              <w:left w:val="single" w:sz="4" w:space="0" w:color="auto"/>
              <w:bottom w:val="single" w:sz="4" w:space="0" w:color="auto"/>
              <w:right w:val="single" w:sz="4" w:space="0" w:color="auto"/>
            </w:tcBorders>
          </w:tcPr>
          <w:p w:rsidR="001A1E83" w:rsidRPr="00C2155E" w:rsidRDefault="001A1E83" w:rsidP="00747A16">
            <w:pPr>
              <w:widowControl w:val="0"/>
              <w:adjustRightInd w:val="0"/>
              <w:snapToGrid w:val="0"/>
              <w:spacing w:after="0" w:line="240" w:lineRule="auto"/>
              <w:contextualSpacing/>
              <w:jc w:val="both"/>
              <w:rPr>
                <w:szCs w:val="28"/>
                <w:lang w:val="en-MY"/>
              </w:rPr>
            </w:pPr>
          </w:p>
        </w:tc>
        <w:tc>
          <w:tcPr>
            <w:tcW w:w="1092" w:type="dxa"/>
            <w:tcBorders>
              <w:top w:val="single" w:sz="4" w:space="0" w:color="auto"/>
              <w:left w:val="single" w:sz="4" w:space="0" w:color="auto"/>
              <w:bottom w:val="single" w:sz="4" w:space="0" w:color="auto"/>
              <w:right w:val="nil"/>
            </w:tcBorders>
            <w:vAlign w:val="center"/>
          </w:tcPr>
          <w:p w:rsidR="001A1E83" w:rsidRPr="00C2155E" w:rsidRDefault="001A1E83" w:rsidP="00747A16">
            <w:pPr>
              <w:spacing w:after="0" w:line="240" w:lineRule="auto"/>
              <w:contextualSpacing/>
              <w:rPr>
                <w:szCs w:val="28"/>
              </w:rPr>
            </w:pPr>
          </w:p>
        </w:tc>
        <w:tc>
          <w:tcPr>
            <w:tcW w:w="3998" w:type="dxa"/>
            <w:tcBorders>
              <w:top w:val="single" w:sz="4" w:space="0" w:color="auto"/>
              <w:left w:val="nil"/>
              <w:bottom w:val="single" w:sz="4" w:space="0" w:color="auto"/>
              <w:right w:val="single" w:sz="4" w:space="0" w:color="auto"/>
            </w:tcBorders>
            <w:vAlign w:val="center"/>
          </w:tcPr>
          <w:p w:rsidR="001A1E83" w:rsidRPr="00C2155E" w:rsidRDefault="001A1E83" w:rsidP="00747A16">
            <w:pPr>
              <w:spacing w:after="0" w:line="240" w:lineRule="auto"/>
              <w:contextualSpacing/>
              <w:rPr>
                <w:szCs w:val="28"/>
              </w:rPr>
            </w:pPr>
            <w:r>
              <w:rPr>
                <w:szCs w:val="28"/>
              </w:rPr>
              <w:t>Ôn tập: Chủ đề sinh vật và môi trường.</w:t>
            </w:r>
          </w:p>
        </w:tc>
        <w:tc>
          <w:tcPr>
            <w:tcW w:w="1290" w:type="dxa"/>
            <w:tcBorders>
              <w:top w:val="single" w:sz="4" w:space="0" w:color="auto"/>
              <w:left w:val="single" w:sz="4" w:space="0" w:color="auto"/>
              <w:bottom w:val="single" w:sz="4" w:space="0" w:color="auto"/>
              <w:right w:val="single" w:sz="4" w:space="0" w:color="auto"/>
            </w:tcBorders>
            <w:vAlign w:val="center"/>
          </w:tcPr>
          <w:p w:rsidR="001A1E83" w:rsidRPr="000F5CD0" w:rsidRDefault="001A1E83" w:rsidP="00747A16">
            <w:pPr>
              <w:widowControl w:val="0"/>
              <w:adjustRightInd w:val="0"/>
              <w:snapToGrid w:val="0"/>
              <w:spacing w:after="0" w:line="240" w:lineRule="auto"/>
              <w:contextualSpacing/>
              <w:jc w:val="center"/>
              <w:rPr>
                <w:szCs w:val="28"/>
                <w:lang w:val="en-MY"/>
              </w:rPr>
            </w:pPr>
            <w:r>
              <w:rPr>
                <w:szCs w:val="28"/>
                <w:lang w:val="en-MY"/>
              </w:rPr>
              <w:t xml:space="preserve"> 1 tiết</w:t>
            </w:r>
          </w:p>
        </w:tc>
        <w:tc>
          <w:tcPr>
            <w:tcW w:w="3731" w:type="dxa"/>
            <w:tcBorders>
              <w:top w:val="single" w:sz="4" w:space="0" w:color="auto"/>
              <w:left w:val="single" w:sz="4" w:space="0" w:color="auto"/>
              <w:bottom w:val="single" w:sz="4" w:space="0" w:color="auto"/>
              <w:right w:val="single" w:sz="4" w:space="0" w:color="auto"/>
            </w:tcBorders>
          </w:tcPr>
          <w:p w:rsidR="001A1E83" w:rsidRPr="00C2155E" w:rsidRDefault="001A1E83" w:rsidP="00747A16">
            <w:pPr>
              <w:spacing w:after="0" w:line="240" w:lineRule="auto"/>
              <w:contextualSpacing/>
              <w:rPr>
                <w:iCs/>
                <w:color w:val="4472C4" w:themeColor="accent1"/>
                <w:szCs w:val="28"/>
                <w:lang w:val="nb-NO"/>
              </w:rPr>
            </w:pPr>
          </w:p>
        </w:tc>
        <w:tc>
          <w:tcPr>
            <w:tcW w:w="1307" w:type="dxa"/>
            <w:tcBorders>
              <w:top w:val="single" w:sz="4" w:space="0" w:color="auto"/>
              <w:left w:val="single" w:sz="4" w:space="0" w:color="auto"/>
              <w:bottom w:val="single" w:sz="4" w:space="0" w:color="auto"/>
              <w:right w:val="single" w:sz="4" w:space="0" w:color="auto"/>
            </w:tcBorders>
            <w:vAlign w:val="center"/>
          </w:tcPr>
          <w:p w:rsidR="001A1E83" w:rsidRPr="00C2155E" w:rsidRDefault="001A1E83" w:rsidP="00747A16">
            <w:pPr>
              <w:spacing w:after="0" w:line="240" w:lineRule="auto"/>
              <w:contextualSpacing/>
              <w:rPr>
                <w:iCs/>
                <w:color w:val="4472C4" w:themeColor="accent1"/>
                <w:szCs w:val="28"/>
                <w:lang w:val="nb-NO"/>
              </w:rPr>
            </w:pPr>
          </w:p>
        </w:tc>
      </w:tr>
      <w:tr w:rsidR="00131F46" w:rsidRPr="00C2155E" w:rsidTr="000D4CF9">
        <w:tc>
          <w:tcPr>
            <w:tcW w:w="1094" w:type="dxa"/>
            <w:tcBorders>
              <w:top w:val="single" w:sz="4" w:space="0" w:color="auto"/>
              <w:left w:val="single" w:sz="4" w:space="0" w:color="auto"/>
              <w:bottom w:val="single" w:sz="4" w:space="0" w:color="auto"/>
              <w:right w:val="single" w:sz="4" w:space="0" w:color="auto"/>
            </w:tcBorders>
            <w:vAlign w:val="center"/>
          </w:tcPr>
          <w:p w:rsidR="00131F46" w:rsidRPr="000F5CD0" w:rsidRDefault="00131F46" w:rsidP="00747A16">
            <w:pPr>
              <w:widowControl w:val="0"/>
              <w:adjustRightInd w:val="0"/>
              <w:snapToGrid w:val="0"/>
              <w:spacing w:after="0" w:line="240" w:lineRule="auto"/>
              <w:contextualSpacing/>
              <w:jc w:val="center"/>
              <w:rPr>
                <w:szCs w:val="28"/>
                <w:lang w:val="en-MY"/>
              </w:rPr>
            </w:pPr>
            <w:r w:rsidRPr="000F5CD0">
              <w:rPr>
                <w:szCs w:val="28"/>
                <w:lang w:val="en-MY"/>
              </w:rPr>
              <w:t>34</w:t>
            </w:r>
          </w:p>
        </w:tc>
        <w:tc>
          <w:tcPr>
            <w:tcW w:w="1580" w:type="dxa"/>
            <w:vMerge/>
            <w:tcBorders>
              <w:top w:val="single" w:sz="4" w:space="0" w:color="auto"/>
              <w:left w:val="single" w:sz="4" w:space="0" w:color="auto"/>
              <w:bottom w:val="single" w:sz="4" w:space="0" w:color="auto"/>
              <w:right w:val="single" w:sz="4" w:space="0" w:color="auto"/>
            </w:tcBorders>
          </w:tcPr>
          <w:p w:rsidR="00131F46" w:rsidRPr="00C2155E" w:rsidRDefault="00131F46" w:rsidP="00747A16">
            <w:pPr>
              <w:widowControl w:val="0"/>
              <w:adjustRightInd w:val="0"/>
              <w:snapToGrid w:val="0"/>
              <w:spacing w:after="0" w:line="240" w:lineRule="auto"/>
              <w:contextualSpacing/>
              <w:jc w:val="both"/>
              <w:rPr>
                <w:szCs w:val="28"/>
                <w:lang w:val="en-MY"/>
              </w:rPr>
            </w:pPr>
          </w:p>
        </w:tc>
        <w:tc>
          <w:tcPr>
            <w:tcW w:w="1092" w:type="dxa"/>
            <w:tcBorders>
              <w:top w:val="single" w:sz="4" w:space="0" w:color="auto"/>
              <w:left w:val="single" w:sz="4" w:space="0" w:color="auto"/>
              <w:bottom w:val="single" w:sz="4" w:space="0" w:color="auto"/>
              <w:right w:val="nil"/>
            </w:tcBorders>
          </w:tcPr>
          <w:p w:rsidR="00131F46" w:rsidRPr="00C2155E" w:rsidRDefault="00131F46" w:rsidP="00747A16">
            <w:pPr>
              <w:spacing w:after="0" w:line="240" w:lineRule="auto"/>
              <w:contextualSpacing/>
              <w:rPr>
                <w:szCs w:val="28"/>
              </w:rPr>
            </w:pPr>
          </w:p>
        </w:tc>
        <w:tc>
          <w:tcPr>
            <w:tcW w:w="3998" w:type="dxa"/>
            <w:tcBorders>
              <w:top w:val="single" w:sz="4" w:space="0" w:color="auto"/>
              <w:left w:val="nil"/>
              <w:bottom w:val="single" w:sz="4" w:space="0" w:color="auto"/>
              <w:right w:val="single" w:sz="4" w:space="0" w:color="auto"/>
            </w:tcBorders>
            <w:vAlign w:val="center"/>
          </w:tcPr>
          <w:p w:rsidR="00131F46" w:rsidRPr="00C2155E" w:rsidRDefault="00131F46" w:rsidP="00747A16">
            <w:pPr>
              <w:spacing w:after="0" w:line="240" w:lineRule="auto"/>
              <w:contextualSpacing/>
              <w:rPr>
                <w:b/>
                <w:szCs w:val="28"/>
              </w:rPr>
            </w:pPr>
            <w:r w:rsidRPr="00C2155E">
              <w:rPr>
                <w:b/>
                <w:szCs w:val="28"/>
              </w:rPr>
              <w:t>Ôn tập cuối năm.</w:t>
            </w:r>
          </w:p>
        </w:tc>
        <w:tc>
          <w:tcPr>
            <w:tcW w:w="1290" w:type="dxa"/>
            <w:tcBorders>
              <w:top w:val="single" w:sz="4" w:space="0" w:color="auto"/>
              <w:left w:val="single" w:sz="4" w:space="0" w:color="auto"/>
              <w:bottom w:val="single" w:sz="4" w:space="0" w:color="auto"/>
              <w:right w:val="single" w:sz="4" w:space="0" w:color="auto"/>
            </w:tcBorders>
            <w:vAlign w:val="center"/>
          </w:tcPr>
          <w:p w:rsidR="00131F46" w:rsidRPr="000F5CD0" w:rsidRDefault="00131F46" w:rsidP="00747A16">
            <w:pPr>
              <w:widowControl w:val="0"/>
              <w:adjustRightInd w:val="0"/>
              <w:snapToGrid w:val="0"/>
              <w:spacing w:after="0" w:line="240" w:lineRule="auto"/>
              <w:contextualSpacing/>
              <w:jc w:val="center"/>
              <w:rPr>
                <w:szCs w:val="28"/>
                <w:lang w:val="en-MY"/>
              </w:rPr>
            </w:pPr>
            <w:r w:rsidRPr="000F5CD0">
              <w:rPr>
                <w:szCs w:val="28"/>
                <w:lang w:val="en-MY"/>
              </w:rPr>
              <w:t>2 tiết</w:t>
            </w:r>
          </w:p>
        </w:tc>
        <w:tc>
          <w:tcPr>
            <w:tcW w:w="3731" w:type="dxa"/>
            <w:tcBorders>
              <w:top w:val="single" w:sz="4" w:space="0" w:color="auto"/>
              <w:left w:val="single" w:sz="4" w:space="0" w:color="auto"/>
              <w:bottom w:val="single" w:sz="4" w:space="0" w:color="auto"/>
              <w:right w:val="single" w:sz="4" w:space="0" w:color="auto"/>
            </w:tcBorders>
          </w:tcPr>
          <w:p w:rsidR="00131F46" w:rsidRPr="00C2155E" w:rsidRDefault="00131F46" w:rsidP="00747A16">
            <w:pPr>
              <w:spacing w:after="0" w:line="240" w:lineRule="auto"/>
              <w:contextualSpacing/>
              <w:rPr>
                <w:iCs/>
                <w:color w:val="4472C4" w:themeColor="accent1"/>
                <w:szCs w:val="28"/>
                <w:lang w:val="nb-NO"/>
              </w:rPr>
            </w:pPr>
          </w:p>
        </w:tc>
        <w:tc>
          <w:tcPr>
            <w:tcW w:w="1307" w:type="dxa"/>
            <w:tcBorders>
              <w:top w:val="single" w:sz="4" w:space="0" w:color="auto"/>
              <w:left w:val="single" w:sz="4" w:space="0" w:color="auto"/>
              <w:bottom w:val="single" w:sz="4" w:space="0" w:color="auto"/>
              <w:right w:val="single" w:sz="4" w:space="0" w:color="auto"/>
            </w:tcBorders>
            <w:vAlign w:val="center"/>
          </w:tcPr>
          <w:p w:rsidR="00131F46" w:rsidRPr="00C2155E" w:rsidRDefault="00131F46" w:rsidP="00747A16">
            <w:pPr>
              <w:spacing w:after="0" w:line="240" w:lineRule="auto"/>
              <w:contextualSpacing/>
              <w:rPr>
                <w:iCs/>
                <w:color w:val="4472C4" w:themeColor="accent1"/>
                <w:szCs w:val="28"/>
                <w:lang w:val="nb-NO"/>
              </w:rPr>
            </w:pPr>
          </w:p>
        </w:tc>
      </w:tr>
      <w:tr w:rsidR="00131F46" w:rsidRPr="00C2155E" w:rsidTr="000D4CF9">
        <w:tc>
          <w:tcPr>
            <w:tcW w:w="1094" w:type="dxa"/>
            <w:tcBorders>
              <w:top w:val="single" w:sz="4" w:space="0" w:color="auto"/>
              <w:left w:val="single" w:sz="4" w:space="0" w:color="auto"/>
              <w:bottom w:val="single" w:sz="4" w:space="0" w:color="auto"/>
              <w:right w:val="single" w:sz="4" w:space="0" w:color="auto"/>
            </w:tcBorders>
            <w:vAlign w:val="center"/>
          </w:tcPr>
          <w:p w:rsidR="00131F46" w:rsidRPr="000F5CD0" w:rsidRDefault="00131F46" w:rsidP="00747A16">
            <w:pPr>
              <w:widowControl w:val="0"/>
              <w:adjustRightInd w:val="0"/>
              <w:snapToGrid w:val="0"/>
              <w:spacing w:after="0" w:line="240" w:lineRule="auto"/>
              <w:contextualSpacing/>
              <w:jc w:val="center"/>
              <w:rPr>
                <w:szCs w:val="28"/>
                <w:lang w:val="en-MY"/>
              </w:rPr>
            </w:pPr>
            <w:r w:rsidRPr="000F5CD0">
              <w:rPr>
                <w:szCs w:val="28"/>
                <w:lang w:val="en-MY"/>
              </w:rPr>
              <w:t>35</w:t>
            </w:r>
          </w:p>
        </w:tc>
        <w:tc>
          <w:tcPr>
            <w:tcW w:w="1580" w:type="dxa"/>
            <w:vMerge/>
            <w:tcBorders>
              <w:top w:val="single" w:sz="4" w:space="0" w:color="auto"/>
              <w:left w:val="single" w:sz="4" w:space="0" w:color="auto"/>
              <w:bottom w:val="single" w:sz="4" w:space="0" w:color="auto"/>
              <w:right w:val="single" w:sz="4" w:space="0" w:color="auto"/>
            </w:tcBorders>
          </w:tcPr>
          <w:p w:rsidR="00131F46" w:rsidRPr="00C2155E" w:rsidRDefault="00131F46" w:rsidP="00747A16">
            <w:pPr>
              <w:widowControl w:val="0"/>
              <w:adjustRightInd w:val="0"/>
              <w:snapToGrid w:val="0"/>
              <w:spacing w:after="0" w:line="240" w:lineRule="auto"/>
              <w:contextualSpacing/>
              <w:jc w:val="both"/>
              <w:rPr>
                <w:szCs w:val="28"/>
                <w:lang w:val="en-MY"/>
              </w:rPr>
            </w:pPr>
          </w:p>
        </w:tc>
        <w:tc>
          <w:tcPr>
            <w:tcW w:w="1092" w:type="dxa"/>
            <w:tcBorders>
              <w:top w:val="single" w:sz="4" w:space="0" w:color="auto"/>
              <w:left w:val="single" w:sz="4" w:space="0" w:color="auto"/>
              <w:bottom w:val="single" w:sz="4" w:space="0" w:color="auto"/>
              <w:right w:val="nil"/>
            </w:tcBorders>
          </w:tcPr>
          <w:p w:rsidR="00131F46" w:rsidRPr="00C2155E" w:rsidRDefault="00131F46" w:rsidP="00747A16">
            <w:pPr>
              <w:spacing w:after="0" w:line="240" w:lineRule="auto"/>
              <w:contextualSpacing/>
              <w:rPr>
                <w:szCs w:val="28"/>
              </w:rPr>
            </w:pPr>
          </w:p>
        </w:tc>
        <w:tc>
          <w:tcPr>
            <w:tcW w:w="3998" w:type="dxa"/>
            <w:tcBorders>
              <w:top w:val="single" w:sz="4" w:space="0" w:color="auto"/>
              <w:left w:val="nil"/>
              <w:bottom w:val="single" w:sz="4" w:space="0" w:color="auto"/>
              <w:right w:val="single" w:sz="4" w:space="0" w:color="auto"/>
            </w:tcBorders>
          </w:tcPr>
          <w:p w:rsidR="00131F46" w:rsidRPr="00C2155E" w:rsidRDefault="00131F46" w:rsidP="00747A16">
            <w:pPr>
              <w:spacing w:after="0" w:line="240" w:lineRule="auto"/>
              <w:ind w:left="100"/>
              <w:contextualSpacing/>
              <w:jc w:val="both"/>
              <w:rPr>
                <w:b/>
                <w:szCs w:val="28"/>
              </w:rPr>
            </w:pPr>
            <w:r w:rsidRPr="00C2155E">
              <w:rPr>
                <w:b/>
                <w:szCs w:val="28"/>
              </w:rPr>
              <w:t>Kiểm tra Cuối năm.</w:t>
            </w:r>
          </w:p>
        </w:tc>
        <w:tc>
          <w:tcPr>
            <w:tcW w:w="1290" w:type="dxa"/>
            <w:tcBorders>
              <w:top w:val="single" w:sz="4" w:space="0" w:color="auto"/>
              <w:left w:val="single" w:sz="4" w:space="0" w:color="auto"/>
              <w:bottom w:val="single" w:sz="4" w:space="0" w:color="auto"/>
              <w:right w:val="single" w:sz="4" w:space="0" w:color="auto"/>
            </w:tcBorders>
            <w:vAlign w:val="center"/>
          </w:tcPr>
          <w:p w:rsidR="00131F46" w:rsidRPr="000F5CD0" w:rsidRDefault="00131F46" w:rsidP="00747A16">
            <w:pPr>
              <w:widowControl w:val="0"/>
              <w:adjustRightInd w:val="0"/>
              <w:snapToGrid w:val="0"/>
              <w:spacing w:after="0" w:line="240" w:lineRule="auto"/>
              <w:contextualSpacing/>
              <w:jc w:val="center"/>
              <w:rPr>
                <w:szCs w:val="28"/>
                <w:lang w:val="en-MY"/>
              </w:rPr>
            </w:pPr>
            <w:r w:rsidRPr="000F5CD0">
              <w:rPr>
                <w:szCs w:val="28"/>
                <w:lang w:val="en-MY"/>
              </w:rPr>
              <w:t>2 tiết</w:t>
            </w:r>
          </w:p>
        </w:tc>
        <w:tc>
          <w:tcPr>
            <w:tcW w:w="3731" w:type="dxa"/>
            <w:tcBorders>
              <w:top w:val="single" w:sz="4" w:space="0" w:color="auto"/>
              <w:left w:val="single" w:sz="4" w:space="0" w:color="auto"/>
              <w:bottom w:val="single" w:sz="4" w:space="0" w:color="auto"/>
              <w:right w:val="single" w:sz="4" w:space="0" w:color="auto"/>
            </w:tcBorders>
          </w:tcPr>
          <w:p w:rsidR="00131F46" w:rsidRPr="00C2155E" w:rsidRDefault="00131F46" w:rsidP="00747A16">
            <w:pPr>
              <w:spacing w:after="0" w:line="240" w:lineRule="auto"/>
              <w:contextualSpacing/>
              <w:rPr>
                <w:iCs/>
                <w:color w:val="4472C4" w:themeColor="accent1"/>
                <w:szCs w:val="28"/>
                <w:lang w:val="nb-NO"/>
              </w:rPr>
            </w:pPr>
          </w:p>
        </w:tc>
        <w:tc>
          <w:tcPr>
            <w:tcW w:w="1307" w:type="dxa"/>
            <w:tcBorders>
              <w:top w:val="single" w:sz="4" w:space="0" w:color="auto"/>
              <w:left w:val="single" w:sz="4" w:space="0" w:color="auto"/>
              <w:bottom w:val="single" w:sz="4" w:space="0" w:color="auto"/>
              <w:right w:val="single" w:sz="4" w:space="0" w:color="auto"/>
            </w:tcBorders>
            <w:vAlign w:val="center"/>
          </w:tcPr>
          <w:p w:rsidR="00131F46" w:rsidRPr="00C2155E" w:rsidRDefault="00131F46" w:rsidP="00747A16">
            <w:pPr>
              <w:spacing w:after="0" w:line="240" w:lineRule="auto"/>
              <w:contextualSpacing/>
              <w:rPr>
                <w:iCs/>
                <w:color w:val="4472C4" w:themeColor="accent1"/>
                <w:szCs w:val="28"/>
                <w:lang w:val="nb-NO"/>
              </w:rPr>
            </w:pPr>
          </w:p>
        </w:tc>
      </w:tr>
    </w:tbl>
    <w:p w:rsidR="00BB189B" w:rsidRPr="00C2155E" w:rsidRDefault="00BB189B" w:rsidP="00747A16">
      <w:pPr>
        <w:widowControl w:val="0"/>
        <w:adjustRightInd w:val="0"/>
        <w:snapToGrid w:val="0"/>
        <w:spacing w:after="0" w:line="240" w:lineRule="auto"/>
        <w:contextualSpacing/>
        <w:jc w:val="both"/>
        <w:rPr>
          <w:b/>
          <w:szCs w:val="28"/>
        </w:rPr>
      </w:pPr>
    </w:p>
    <w:p w:rsidR="00112BBC" w:rsidRPr="0091263E" w:rsidRDefault="0091263E" w:rsidP="00747A16">
      <w:pPr>
        <w:widowControl w:val="0"/>
        <w:adjustRightInd w:val="0"/>
        <w:snapToGrid w:val="0"/>
        <w:spacing w:after="0" w:line="240" w:lineRule="auto"/>
        <w:contextualSpacing/>
        <w:rPr>
          <w:b/>
          <w:color w:val="FF0000"/>
          <w:szCs w:val="28"/>
        </w:rPr>
      </w:pPr>
      <w:r w:rsidRPr="0091263E">
        <w:rPr>
          <w:b/>
          <w:i/>
          <w:szCs w:val="28"/>
        </w:rPr>
        <w:t>1.4</w:t>
      </w:r>
      <w:r w:rsidR="00112BBC" w:rsidRPr="0091263E">
        <w:rPr>
          <w:b/>
          <w:i/>
          <w:szCs w:val="28"/>
        </w:rPr>
        <w:t xml:space="preserve"> </w:t>
      </w:r>
      <w:r w:rsidR="003D6A8C" w:rsidRPr="0091263E">
        <w:rPr>
          <w:b/>
          <w:i/>
          <w:szCs w:val="28"/>
        </w:rPr>
        <w:t xml:space="preserve">Môn </w:t>
      </w:r>
      <w:r w:rsidR="00112BBC" w:rsidRPr="0091263E">
        <w:rPr>
          <w:b/>
          <w:i/>
          <w:szCs w:val="28"/>
        </w:rPr>
        <w:t>Lịch sử Địa lý 5</w:t>
      </w:r>
      <w:r w:rsidR="00112BBC" w:rsidRPr="00A9017E">
        <w:rPr>
          <w:szCs w:val="28"/>
        </w:rPr>
        <w:t xml:space="preserve"> </w:t>
      </w:r>
      <w:r w:rsidR="00BB189B" w:rsidRPr="0091263E">
        <w:rPr>
          <w:b/>
          <w:szCs w:val="28"/>
        </w:rPr>
        <w:t>(</w:t>
      </w:r>
      <w:r w:rsidR="00DE5FED">
        <w:rPr>
          <w:b/>
          <w:szCs w:val="28"/>
        </w:rPr>
        <w:t xml:space="preserve">Bộ </w:t>
      </w:r>
      <w:r w:rsidR="00BB189B" w:rsidRPr="0091263E">
        <w:rPr>
          <w:b/>
          <w:szCs w:val="28"/>
        </w:rPr>
        <w:t xml:space="preserve">sách </w:t>
      </w:r>
      <w:r w:rsidR="00112BBC" w:rsidRPr="0091263E">
        <w:rPr>
          <w:b/>
          <w:szCs w:val="28"/>
        </w:rPr>
        <w:t>Cánh Diều</w:t>
      </w:r>
      <w:r w:rsidR="00112BBC" w:rsidRPr="0091263E">
        <w:rPr>
          <w:b/>
          <w:color w:val="FF0000"/>
          <w:szCs w:val="28"/>
        </w:rPr>
        <w:t xml:space="preserve"> </w:t>
      </w:r>
      <w:r w:rsidR="00BB189B" w:rsidRPr="0091263E">
        <w:rPr>
          <w:b/>
          <w:color w:val="FF0000"/>
          <w:szCs w:val="28"/>
        </w:rPr>
        <w:t>)</w:t>
      </w:r>
    </w:p>
    <w:p w:rsidR="00635F64" w:rsidRPr="00DE5FED" w:rsidRDefault="00635F64" w:rsidP="00747A16">
      <w:pPr>
        <w:pStyle w:val="NormalWeb"/>
        <w:spacing w:before="0" w:beforeAutospacing="0" w:after="0" w:afterAutospacing="0"/>
        <w:ind w:firstLine="720"/>
        <w:contextualSpacing/>
        <w:rPr>
          <w:color w:val="FF0000"/>
          <w:sz w:val="28"/>
          <w:szCs w:val="28"/>
        </w:rPr>
      </w:pPr>
      <w:r w:rsidRPr="00DE5FED">
        <w:rPr>
          <w:color w:val="FF0000"/>
          <w:sz w:val="28"/>
          <w:szCs w:val="28"/>
        </w:rPr>
        <w:t>Tổng: số tiết trong năm: 70 tiết (2 tiết/ tuần)</w:t>
      </w:r>
    </w:p>
    <w:p w:rsidR="00635F64" w:rsidRPr="00DE5FED" w:rsidRDefault="00635F64" w:rsidP="00747A16">
      <w:pPr>
        <w:spacing w:after="0" w:line="240" w:lineRule="auto"/>
        <w:ind w:firstLine="720"/>
        <w:contextualSpacing/>
        <w:rPr>
          <w:szCs w:val="28"/>
          <w:lang w:val="nl-NL"/>
        </w:rPr>
      </w:pPr>
      <w:r w:rsidRPr="00DE5FED">
        <w:rPr>
          <w:bCs/>
          <w:szCs w:val="28"/>
        </w:rPr>
        <w:t>Học kì I:</w:t>
      </w:r>
      <w:r w:rsidRPr="00DE5FED">
        <w:rPr>
          <w:szCs w:val="28"/>
          <w:lang w:val="nl-NL"/>
        </w:rPr>
        <w:t xml:space="preserve"> 36 tiết  </w:t>
      </w:r>
    </w:p>
    <w:p w:rsidR="008C091C" w:rsidRPr="006B63E6" w:rsidRDefault="00635F64" w:rsidP="006B63E6">
      <w:pPr>
        <w:spacing w:after="0" w:line="240" w:lineRule="auto"/>
        <w:ind w:firstLine="720"/>
        <w:contextualSpacing/>
        <w:rPr>
          <w:szCs w:val="28"/>
          <w:lang w:val="nl-NL"/>
        </w:rPr>
      </w:pPr>
      <w:r w:rsidRPr="00DE5FED">
        <w:rPr>
          <w:bCs/>
          <w:szCs w:val="28"/>
        </w:rPr>
        <w:t xml:space="preserve">Học kì II: </w:t>
      </w:r>
      <w:r w:rsidRPr="00DE5FED">
        <w:rPr>
          <w:szCs w:val="28"/>
          <w:lang w:val="nl-NL"/>
        </w:rPr>
        <w:t xml:space="preserve">34 tiết  </w:t>
      </w:r>
    </w:p>
    <w:tbl>
      <w:tblPr>
        <w:tblW w:w="4881"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left w:w="0" w:type="dxa"/>
          <w:right w:w="0" w:type="dxa"/>
        </w:tblCellMar>
        <w:tblLook w:val="04A0" w:firstRow="1" w:lastRow="0" w:firstColumn="1" w:lastColumn="0" w:noHBand="0" w:noVBand="1"/>
      </w:tblPr>
      <w:tblGrid>
        <w:gridCol w:w="1111"/>
        <w:gridCol w:w="1605"/>
        <w:gridCol w:w="4194"/>
        <w:gridCol w:w="1010"/>
        <w:gridCol w:w="4534"/>
        <w:gridCol w:w="1240"/>
      </w:tblGrid>
      <w:tr w:rsidR="005569C2" w:rsidRPr="00966109" w:rsidTr="005569C2">
        <w:tc>
          <w:tcPr>
            <w:tcW w:w="1111"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912FF2">
            <w:pPr>
              <w:pStyle w:val="NormalWeb"/>
              <w:jc w:val="center"/>
              <w:rPr>
                <w:sz w:val="28"/>
                <w:szCs w:val="28"/>
              </w:rPr>
            </w:pPr>
            <w:r w:rsidRPr="00966109">
              <w:rPr>
                <w:rStyle w:val="Strong"/>
                <w:rFonts w:eastAsia="đơn xin học thêm"/>
                <w:sz w:val="28"/>
                <w:szCs w:val="28"/>
              </w:rPr>
              <w:t>Tuần, tháng</w:t>
            </w:r>
          </w:p>
        </w:tc>
        <w:tc>
          <w:tcPr>
            <w:tcW w:w="680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912FF2">
            <w:pPr>
              <w:pStyle w:val="NormalWeb"/>
              <w:jc w:val="center"/>
              <w:rPr>
                <w:sz w:val="28"/>
                <w:szCs w:val="28"/>
              </w:rPr>
            </w:pPr>
            <w:r w:rsidRPr="00966109">
              <w:rPr>
                <w:rStyle w:val="Strong"/>
                <w:rFonts w:eastAsia="đơn xin học thêm"/>
                <w:sz w:val="28"/>
                <w:szCs w:val="28"/>
              </w:rPr>
              <w:t>Chương</w:t>
            </w:r>
            <w:r>
              <w:rPr>
                <w:rStyle w:val="Strong"/>
                <w:rFonts w:eastAsia="đơn xin học thêm"/>
                <w:sz w:val="28"/>
                <w:szCs w:val="28"/>
              </w:rPr>
              <w:t xml:space="preserve"> </w:t>
            </w:r>
            <w:r w:rsidRPr="00966109">
              <w:rPr>
                <w:rStyle w:val="Strong"/>
                <w:rFonts w:eastAsia="đơn xin học thêm"/>
                <w:sz w:val="28"/>
                <w:szCs w:val="28"/>
              </w:rPr>
              <w:t>trình</w:t>
            </w:r>
            <w:r>
              <w:rPr>
                <w:rStyle w:val="Strong"/>
                <w:rFonts w:eastAsia="đơn xin học thêm"/>
                <w:sz w:val="28"/>
                <w:szCs w:val="28"/>
              </w:rPr>
              <w:t xml:space="preserve"> </w:t>
            </w:r>
            <w:r w:rsidRPr="00966109">
              <w:rPr>
                <w:rStyle w:val="Strong"/>
                <w:rFonts w:eastAsia="đơn xin học thêm"/>
                <w:sz w:val="28"/>
                <w:szCs w:val="28"/>
              </w:rPr>
              <w:t>và</w:t>
            </w:r>
            <w:r>
              <w:rPr>
                <w:rStyle w:val="Strong"/>
                <w:rFonts w:eastAsia="đơn xin học thêm"/>
                <w:sz w:val="28"/>
                <w:szCs w:val="28"/>
              </w:rPr>
              <w:t xml:space="preserve"> </w:t>
            </w:r>
            <w:r w:rsidRPr="00966109">
              <w:rPr>
                <w:rStyle w:val="Strong"/>
                <w:rFonts w:eastAsia="đơn xin học thêm"/>
                <w:sz w:val="28"/>
                <w:szCs w:val="28"/>
              </w:rPr>
              <w:t>sách</w:t>
            </w:r>
            <w:r>
              <w:rPr>
                <w:rStyle w:val="Strong"/>
                <w:rFonts w:eastAsia="đơn xin học thêm"/>
                <w:sz w:val="28"/>
                <w:szCs w:val="28"/>
              </w:rPr>
              <w:t xml:space="preserve"> </w:t>
            </w:r>
            <w:r w:rsidRPr="00966109">
              <w:rPr>
                <w:rStyle w:val="Strong"/>
                <w:rFonts w:eastAsia="đơn xin học thêm"/>
                <w:sz w:val="28"/>
                <w:szCs w:val="28"/>
              </w:rPr>
              <w:t>giáo khoa</w:t>
            </w:r>
          </w:p>
        </w:tc>
        <w:tc>
          <w:tcPr>
            <w:tcW w:w="4534" w:type="dxa"/>
            <w:tcBorders>
              <w:top w:val="outset" w:sz="6" w:space="0" w:color="auto"/>
              <w:left w:val="outset" w:sz="6" w:space="0" w:color="auto"/>
              <w:bottom w:val="outset" w:sz="6" w:space="0" w:color="auto"/>
              <w:right w:val="outset" w:sz="6" w:space="0" w:color="auto"/>
            </w:tcBorders>
            <w:vAlign w:val="center"/>
          </w:tcPr>
          <w:p w:rsidR="005569C2" w:rsidRPr="00966109" w:rsidRDefault="005569C2" w:rsidP="00912FF2">
            <w:pPr>
              <w:pStyle w:val="NormalWeb"/>
              <w:jc w:val="center"/>
              <w:rPr>
                <w:sz w:val="28"/>
                <w:szCs w:val="28"/>
              </w:rPr>
            </w:pPr>
          </w:p>
        </w:tc>
        <w:tc>
          <w:tcPr>
            <w:tcW w:w="1240" w:type="dxa"/>
            <w:vMerge w:val="restart"/>
            <w:tcBorders>
              <w:top w:val="outset" w:sz="6" w:space="0" w:color="auto"/>
              <w:left w:val="outset" w:sz="6" w:space="0" w:color="auto"/>
              <w:right w:val="outset" w:sz="6" w:space="0" w:color="auto"/>
            </w:tcBorders>
            <w:vAlign w:val="center"/>
          </w:tcPr>
          <w:p w:rsidR="005569C2" w:rsidRPr="00966109" w:rsidRDefault="005569C2" w:rsidP="005569C2">
            <w:pPr>
              <w:pStyle w:val="NormalWeb"/>
              <w:jc w:val="center"/>
              <w:rPr>
                <w:sz w:val="28"/>
                <w:szCs w:val="28"/>
              </w:rPr>
            </w:pPr>
            <w:r w:rsidRPr="00C2155E">
              <w:rPr>
                <w:b/>
                <w:szCs w:val="28"/>
                <w:lang w:val="en-MY"/>
              </w:rPr>
              <w:t>Ghi chú</w:t>
            </w:r>
          </w:p>
        </w:tc>
      </w:tr>
      <w:tr w:rsidR="005569C2" w:rsidRPr="00966109" w:rsidTr="00981957">
        <w:trPr>
          <w:trHeight w:val="1369"/>
        </w:trPr>
        <w:tc>
          <w:tcPr>
            <w:tcW w:w="1111" w:type="dxa"/>
            <w:vMerge/>
            <w:tcBorders>
              <w:top w:val="outset" w:sz="6" w:space="0" w:color="auto"/>
              <w:left w:val="outset" w:sz="6" w:space="0" w:color="auto"/>
              <w:bottom w:val="outset" w:sz="6" w:space="0" w:color="auto"/>
              <w:right w:val="outset" w:sz="6" w:space="0" w:color="auto"/>
            </w:tcBorders>
            <w:vAlign w:val="center"/>
            <w:hideMark/>
          </w:tcPr>
          <w:p w:rsidR="005569C2" w:rsidRPr="00966109" w:rsidRDefault="005569C2" w:rsidP="00912FF2">
            <w:pPr>
              <w:rPr>
                <w:rFonts w:eastAsia="SimSun"/>
                <w:szCs w:val="28"/>
                <w:lang w:eastAsia="zh-CN"/>
              </w:rPr>
            </w:pPr>
          </w:p>
        </w:tc>
        <w:tc>
          <w:tcPr>
            <w:tcW w:w="16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912FF2">
            <w:pPr>
              <w:pStyle w:val="NormalWeb"/>
              <w:jc w:val="center"/>
              <w:rPr>
                <w:sz w:val="28"/>
                <w:szCs w:val="28"/>
              </w:rPr>
            </w:pPr>
            <w:r w:rsidRPr="00966109">
              <w:rPr>
                <w:rStyle w:val="Strong"/>
                <w:rFonts w:eastAsia="đơn xin học thêm"/>
                <w:sz w:val="28"/>
                <w:szCs w:val="28"/>
              </w:rPr>
              <w:t>Chủ</w:t>
            </w:r>
            <w:r>
              <w:rPr>
                <w:rStyle w:val="Strong"/>
                <w:rFonts w:eastAsia="đơn xin học thêm"/>
                <w:sz w:val="28"/>
                <w:szCs w:val="28"/>
              </w:rPr>
              <w:t xml:space="preserve"> </w:t>
            </w:r>
            <w:r w:rsidRPr="00966109">
              <w:rPr>
                <w:rStyle w:val="Strong"/>
                <w:rFonts w:eastAsia="đơn xin học thêm"/>
                <w:sz w:val="28"/>
                <w:szCs w:val="28"/>
              </w:rPr>
              <w:t>đề/</w:t>
            </w:r>
          </w:p>
          <w:p w:rsidR="005569C2" w:rsidRPr="00966109" w:rsidRDefault="005569C2" w:rsidP="00912FF2">
            <w:pPr>
              <w:pStyle w:val="NormalWeb"/>
              <w:jc w:val="center"/>
              <w:rPr>
                <w:sz w:val="28"/>
                <w:szCs w:val="28"/>
              </w:rPr>
            </w:pPr>
            <w:r w:rsidRPr="00966109">
              <w:rPr>
                <w:rStyle w:val="Strong"/>
                <w:rFonts w:eastAsia="đơn xin học thêm"/>
                <w:sz w:val="28"/>
                <w:szCs w:val="28"/>
              </w:rPr>
              <w:t>Mạch</w:t>
            </w:r>
            <w:r>
              <w:rPr>
                <w:rStyle w:val="Strong"/>
                <w:rFonts w:eastAsia="đơn xin học thêm"/>
                <w:sz w:val="28"/>
                <w:szCs w:val="28"/>
              </w:rPr>
              <w:t xml:space="preserve"> </w:t>
            </w:r>
            <w:r w:rsidRPr="00966109">
              <w:rPr>
                <w:rStyle w:val="Strong"/>
                <w:rFonts w:eastAsia="đơn xin học thêm"/>
                <w:sz w:val="28"/>
                <w:szCs w:val="28"/>
              </w:rPr>
              <w:t>nội dung</w:t>
            </w: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912FF2">
            <w:pPr>
              <w:pStyle w:val="NormalWeb"/>
              <w:jc w:val="center"/>
              <w:rPr>
                <w:sz w:val="28"/>
                <w:szCs w:val="28"/>
              </w:rPr>
            </w:pPr>
            <w:r w:rsidRPr="00966109">
              <w:rPr>
                <w:rStyle w:val="Strong"/>
                <w:rFonts w:eastAsia="đơn xin học thêm"/>
                <w:sz w:val="28"/>
                <w:szCs w:val="28"/>
              </w:rPr>
              <w:t>Tên</w:t>
            </w:r>
            <w:r>
              <w:rPr>
                <w:rStyle w:val="Strong"/>
                <w:rFonts w:eastAsia="đơn xin học thêm"/>
                <w:sz w:val="28"/>
                <w:szCs w:val="28"/>
              </w:rPr>
              <w:t xml:space="preserve"> </w:t>
            </w:r>
            <w:r w:rsidRPr="00966109">
              <w:rPr>
                <w:rStyle w:val="Strong"/>
                <w:rFonts w:eastAsia="đơn xin học thêm"/>
                <w:sz w:val="28"/>
                <w:szCs w:val="28"/>
              </w:rPr>
              <w:t>bài</w:t>
            </w:r>
            <w:r>
              <w:rPr>
                <w:rStyle w:val="Strong"/>
                <w:rFonts w:eastAsia="đơn xin học thêm"/>
                <w:sz w:val="28"/>
                <w:szCs w:val="28"/>
              </w:rPr>
              <w:t xml:space="preserve"> </w:t>
            </w:r>
            <w:r w:rsidRPr="00966109">
              <w:rPr>
                <w:rStyle w:val="Strong"/>
                <w:rFonts w:eastAsia="đơn xin học thêm"/>
                <w:sz w:val="28"/>
                <w:szCs w:val="28"/>
              </w:rPr>
              <w:t>học</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D4675">
            <w:pPr>
              <w:pStyle w:val="NormalWeb"/>
              <w:jc w:val="center"/>
              <w:rPr>
                <w:sz w:val="28"/>
                <w:szCs w:val="28"/>
              </w:rPr>
            </w:pPr>
            <w:r w:rsidRPr="00966109">
              <w:rPr>
                <w:rStyle w:val="Strong"/>
                <w:rFonts w:eastAsia="đơn xin học thêm"/>
                <w:sz w:val="28"/>
                <w:szCs w:val="28"/>
              </w:rPr>
              <w:t>Tiết</w:t>
            </w:r>
            <w:r>
              <w:rPr>
                <w:rStyle w:val="Strong"/>
                <w:rFonts w:eastAsia="đơn xin học thêm"/>
                <w:sz w:val="28"/>
                <w:szCs w:val="28"/>
              </w:rPr>
              <w:t xml:space="preserve"> </w:t>
            </w:r>
            <w:r w:rsidRPr="00966109">
              <w:rPr>
                <w:rStyle w:val="Strong"/>
                <w:rFonts w:eastAsia="đơn xin học thêm"/>
                <w:sz w:val="28"/>
                <w:szCs w:val="28"/>
              </w:rPr>
              <w:t>học/thời</w:t>
            </w:r>
            <w:r>
              <w:rPr>
                <w:rStyle w:val="Strong"/>
                <w:rFonts w:eastAsia="đơn xin học thêm"/>
                <w:sz w:val="28"/>
                <w:szCs w:val="28"/>
              </w:rPr>
              <w:t xml:space="preserve"> </w:t>
            </w:r>
            <w:r w:rsidRPr="00966109">
              <w:rPr>
                <w:rStyle w:val="Strong"/>
                <w:rFonts w:eastAsia="đơn xin học thêm"/>
                <w:sz w:val="28"/>
                <w:szCs w:val="28"/>
              </w:rPr>
              <w:t>lượng</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569C2" w:rsidRPr="00966109" w:rsidRDefault="005569C2" w:rsidP="00912FF2">
            <w:pPr>
              <w:pStyle w:val="NormalWeb"/>
              <w:jc w:val="center"/>
              <w:rPr>
                <w:sz w:val="28"/>
                <w:szCs w:val="28"/>
              </w:rPr>
            </w:pPr>
            <w:r w:rsidRPr="00C2155E">
              <w:rPr>
                <w:b/>
                <w:szCs w:val="28"/>
                <w:lang w:val="en-MY"/>
              </w:rPr>
              <w:t>Nội dung điều chỉnh, bổ sung (nếu có)</w:t>
            </w:r>
            <w:r w:rsidRPr="00C2155E">
              <w:rPr>
                <w:i/>
                <w:szCs w:val="28"/>
                <w:lang w:val="en-MY"/>
              </w:rPr>
              <w:t xml:space="preserve"> (Những điều chỉnh về nội dung, thời lượng, thiết bị dạy học và học liệu tham khảo; xây dựng chủ đề học tập, bổ sung tích hợp liên môn; thời gian và hình thức tổ chức…)</w:t>
            </w:r>
          </w:p>
        </w:tc>
        <w:tc>
          <w:tcPr>
            <w:tcW w:w="1240" w:type="dxa"/>
            <w:vMerge/>
            <w:tcBorders>
              <w:left w:val="outset" w:sz="6" w:space="0" w:color="auto"/>
              <w:bottom w:val="outset" w:sz="6" w:space="0" w:color="auto"/>
              <w:right w:val="outset" w:sz="6" w:space="0" w:color="auto"/>
            </w:tcBorders>
          </w:tcPr>
          <w:p w:rsidR="005569C2" w:rsidRPr="00966109" w:rsidRDefault="005569C2" w:rsidP="00912FF2">
            <w:pPr>
              <w:pStyle w:val="NormalWeb"/>
              <w:jc w:val="center"/>
              <w:rPr>
                <w:rStyle w:val="Strong"/>
                <w:rFonts w:eastAsia="đơn xin học thêm"/>
                <w:sz w:val="28"/>
                <w:szCs w:val="28"/>
              </w:rPr>
            </w:pPr>
          </w:p>
        </w:tc>
      </w:tr>
      <w:tr w:rsidR="001A3ADB" w:rsidRPr="00966109" w:rsidTr="005569C2">
        <w:trPr>
          <w:trHeight w:val="865"/>
        </w:trPr>
        <w:tc>
          <w:tcPr>
            <w:tcW w:w="1111"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912FF2">
            <w:pPr>
              <w:pStyle w:val="NormalWeb"/>
              <w:jc w:val="center"/>
              <w:rPr>
                <w:b/>
                <w:sz w:val="28"/>
                <w:szCs w:val="28"/>
              </w:rPr>
            </w:pPr>
            <w:r w:rsidRPr="00455E32">
              <w:rPr>
                <w:rStyle w:val="Strong"/>
                <w:rFonts w:eastAsia="đơn xin học thêm"/>
                <w:b w:val="0"/>
              </w:rPr>
              <w:t>1</w:t>
            </w:r>
          </w:p>
        </w:tc>
        <w:tc>
          <w:tcPr>
            <w:tcW w:w="160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912FF2">
            <w:pPr>
              <w:pStyle w:val="NormalWeb"/>
              <w:rPr>
                <w:sz w:val="28"/>
                <w:szCs w:val="28"/>
              </w:rPr>
            </w:pPr>
            <w:r w:rsidRPr="00966109">
              <w:rPr>
                <w:rStyle w:val="Strong"/>
                <w:rFonts w:eastAsia="đơn xin học thêm"/>
                <w:sz w:val="28"/>
                <w:szCs w:val="28"/>
              </w:rPr>
              <w:t>Chủ</w:t>
            </w:r>
            <w:r w:rsidR="006B63E6">
              <w:rPr>
                <w:rStyle w:val="Strong"/>
                <w:rFonts w:eastAsia="đơn xin học thêm"/>
                <w:sz w:val="28"/>
                <w:szCs w:val="28"/>
              </w:rPr>
              <w:t xml:space="preserve"> </w:t>
            </w:r>
            <w:r w:rsidRPr="00966109">
              <w:rPr>
                <w:rStyle w:val="Strong"/>
                <w:rFonts w:eastAsia="đơn xin học thêm"/>
                <w:sz w:val="28"/>
                <w:szCs w:val="28"/>
              </w:rPr>
              <w:t xml:space="preserve">đề 1. ĐẤT NƯỚC VÀ CON NGƯỜI VIỆT NAM </w:t>
            </w: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912FF2">
            <w:pPr>
              <w:pStyle w:val="NormalWeb"/>
              <w:rPr>
                <w:sz w:val="28"/>
                <w:szCs w:val="28"/>
              </w:rPr>
            </w:pPr>
            <w:r w:rsidRPr="00966109">
              <w:rPr>
                <w:sz w:val="28"/>
                <w:szCs w:val="28"/>
              </w:rPr>
              <w:t>Bài 1. Vị</w:t>
            </w:r>
            <w:r>
              <w:rPr>
                <w:sz w:val="28"/>
                <w:szCs w:val="28"/>
              </w:rPr>
              <w:t xml:space="preserve"> </w:t>
            </w:r>
            <w:r w:rsidRPr="00966109">
              <w:rPr>
                <w:sz w:val="28"/>
                <w:szCs w:val="28"/>
              </w:rPr>
              <w:t>trí</w:t>
            </w:r>
            <w:r>
              <w:rPr>
                <w:sz w:val="28"/>
                <w:szCs w:val="28"/>
              </w:rPr>
              <w:t xml:space="preserve"> </w:t>
            </w:r>
            <w:r w:rsidRPr="00966109">
              <w:rPr>
                <w:sz w:val="28"/>
                <w:szCs w:val="28"/>
              </w:rPr>
              <w:t>địa</w:t>
            </w:r>
            <w:r>
              <w:rPr>
                <w:sz w:val="28"/>
                <w:szCs w:val="28"/>
              </w:rPr>
              <w:t xml:space="preserve"> </w:t>
            </w:r>
            <w:r w:rsidRPr="00966109">
              <w:rPr>
                <w:sz w:val="28"/>
                <w:szCs w:val="28"/>
              </w:rPr>
              <w:t>lí, lãnh</w:t>
            </w:r>
            <w:r>
              <w:rPr>
                <w:sz w:val="28"/>
                <w:szCs w:val="28"/>
              </w:rPr>
              <w:t xml:space="preserve"> </w:t>
            </w:r>
            <w:r w:rsidRPr="00966109">
              <w:rPr>
                <w:sz w:val="28"/>
                <w:szCs w:val="28"/>
              </w:rPr>
              <w:t>thổ, đơn</w:t>
            </w:r>
            <w:r>
              <w:rPr>
                <w:sz w:val="28"/>
                <w:szCs w:val="28"/>
              </w:rPr>
              <w:t xml:space="preserve"> </w:t>
            </w:r>
            <w:r w:rsidRPr="00966109">
              <w:rPr>
                <w:sz w:val="28"/>
                <w:szCs w:val="28"/>
              </w:rPr>
              <w:t>vị</w:t>
            </w:r>
            <w:r>
              <w:rPr>
                <w:sz w:val="28"/>
                <w:szCs w:val="28"/>
              </w:rPr>
              <w:t xml:space="preserve"> </w:t>
            </w:r>
            <w:r w:rsidRPr="00966109">
              <w:rPr>
                <w:sz w:val="28"/>
                <w:szCs w:val="28"/>
              </w:rPr>
              <w:t>hành</w:t>
            </w:r>
            <w:r>
              <w:rPr>
                <w:sz w:val="28"/>
                <w:szCs w:val="28"/>
              </w:rPr>
              <w:t xml:space="preserve"> </w:t>
            </w:r>
            <w:r w:rsidRPr="00966109">
              <w:rPr>
                <w:sz w:val="28"/>
                <w:szCs w:val="28"/>
              </w:rPr>
              <w:t>chính, Quốc</w:t>
            </w:r>
            <w:r>
              <w:rPr>
                <w:sz w:val="28"/>
                <w:szCs w:val="28"/>
              </w:rPr>
              <w:t xml:space="preserve"> </w:t>
            </w:r>
            <w:r w:rsidRPr="00966109">
              <w:rPr>
                <w:sz w:val="28"/>
                <w:szCs w:val="28"/>
              </w:rPr>
              <w:t>kì, Quốc</w:t>
            </w:r>
            <w:r>
              <w:rPr>
                <w:sz w:val="28"/>
                <w:szCs w:val="28"/>
              </w:rPr>
              <w:t xml:space="preserve"> </w:t>
            </w:r>
            <w:r w:rsidRPr="00966109">
              <w:rPr>
                <w:sz w:val="28"/>
                <w:szCs w:val="28"/>
              </w:rPr>
              <w:t>huy, Quốc ca của</w:t>
            </w:r>
            <w:r>
              <w:rPr>
                <w:sz w:val="28"/>
                <w:szCs w:val="28"/>
              </w:rPr>
              <w:t xml:space="preserve"> </w:t>
            </w:r>
            <w:r w:rsidRPr="00966109">
              <w:rPr>
                <w:sz w:val="28"/>
                <w:szCs w:val="28"/>
              </w:rPr>
              <w:t>Việt Nam</w:t>
            </w:r>
          </w:p>
        </w:tc>
        <w:tc>
          <w:tcPr>
            <w:tcW w:w="1010"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912FF2">
            <w:pPr>
              <w:pStyle w:val="NormalWeb"/>
              <w:jc w:val="center"/>
              <w:rPr>
                <w:sz w:val="28"/>
                <w:szCs w:val="28"/>
              </w:rPr>
            </w:pPr>
            <w:r w:rsidRPr="00455E32">
              <w:rPr>
                <w:sz w:val="28"/>
                <w:szCs w:val="28"/>
              </w:rPr>
              <w:t>2</w:t>
            </w:r>
          </w:p>
        </w:tc>
        <w:tc>
          <w:tcPr>
            <w:tcW w:w="453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912FF2">
            <w:pPr>
              <w:pStyle w:val="NormalWeb"/>
              <w:rPr>
                <w:sz w:val="28"/>
                <w:szCs w:val="28"/>
              </w:rPr>
            </w:pPr>
            <w:r>
              <w:rPr>
                <w:sz w:val="28"/>
                <w:szCs w:val="28"/>
              </w:rPr>
              <w:t>GDQPAN: Giới thiệu chủ quyền, quyền chủ quyền lãnh thổ của Việt Nam.</w:t>
            </w:r>
          </w:p>
        </w:tc>
        <w:tc>
          <w:tcPr>
            <w:tcW w:w="1240" w:type="dxa"/>
            <w:tcBorders>
              <w:top w:val="outset" w:sz="6" w:space="0" w:color="auto"/>
              <w:left w:val="outset" w:sz="6" w:space="0" w:color="auto"/>
              <w:right w:val="outset" w:sz="6" w:space="0" w:color="auto"/>
            </w:tcBorders>
          </w:tcPr>
          <w:p w:rsidR="001A3ADB" w:rsidRDefault="001A3ADB" w:rsidP="00912FF2">
            <w:pPr>
              <w:pStyle w:val="NormalWeb"/>
              <w:rPr>
                <w:sz w:val="28"/>
                <w:szCs w:val="28"/>
              </w:rPr>
            </w:pPr>
          </w:p>
        </w:tc>
      </w:tr>
      <w:tr w:rsidR="001A3ADB" w:rsidRPr="00966109" w:rsidTr="005569C2">
        <w:trPr>
          <w:trHeight w:val="487"/>
        </w:trPr>
        <w:tc>
          <w:tcPr>
            <w:tcW w:w="1111"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912FF2">
            <w:pPr>
              <w:pStyle w:val="NormalWeb"/>
              <w:jc w:val="center"/>
              <w:rPr>
                <w:sz w:val="28"/>
                <w:szCs w:val="28"/>
              </w:rPr>
            </w:pPr>
            <w:r w:rsidRPr="00455E32">
              <w:rPr>
                <w:sz w:val="28"/>
                <w:szCs w:val="28"/>
              </w:rPr>
              <w:t>2-</w:t>
            </w:r>
            <w:r w:rsidRPr="00455E32">
              <w:rPr>
                <w:rFonts w:eastAsia="SimSun"/>
                <w:sz w:val="28"/>
                <w:szCs w:val="28"/>
                <w:lang w:eastAsia="zh-CN"/>
              </w:rPr>
              <w:t>3</w:t>
            </w:r>
          </w:p>
        </w:tc>
        <w:tc>
          <w:tcPr>
            <w:tcW w:w="1605"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912FF2">
            <w:pPr>
              <w:rPr>
                <w:rFonts w:eastAsia="SimSun"/>
                <w:szCs w:val="28"/>
                <w:lang w:eastAsia="zh-CN"/>
              </w:rPr>
            </w:pPr>
          </w:p>
        </w:tc>
        <w:tc>
          <w:tcPr>
            <w:tcW w:w="419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912FF2">
            <w:pPr>
              <w:pStyle w:val="NormalWeb"/>
              <w:rPr>
                <w:sz w:val="28"/>
                <w:szCs w:val="28"/>
              </w:rPr>
            </w:pPr>
            <w:r w:rsidRPr="00966109">
              <w:rPr>
                <w:sz w:val="28"/>
                <w:szCs w:val="28"/>
              </w:rPr>
              <w:t>Bài 2. Thiên</w:t>
            </w:r>
            <w:r>
              <w:rPr>
                <w:sz w:val="28"/>
                <w:szCs w:val="28"/>
              </w:rPr>
              <w:t xml:space="preserve"> </w:t>
            </w:r>
            <w:r w:rsidRPr="00966109">
              <w:rPr>
                <w:sz w:val="28"/>
                <w:szCs w:val="28"/>
              </w:rPr>
              <w:t>nhiênViệt Nam</w:t>
            </w:r>
          </w:p>
        </w:tc>
        <w:tc>
          <w:tcPr>
            <w:tcW w:w="1010"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912FF2">
            <w:pPr>
              <w:pStyle w:val="NormalWeb"/>
              <w:jc w:val="center"/>
              <w:rPr>
                <w:sz w:val="28"/>
                <w:szCs w:val="28"/>
              </w:rPr>
            </w:pPr>
            <w:r w:rsidRPr="00455E32">
              <w:rPr>
                <w:sz w:val="28"/>
                <w:szCs w:val="28"/>
              </w:rPr>
              <w:t>4</w:t>
            </w:r>
          </w:p>
        </w:tc>
        <w:tc>
          <w:tcPr>
            <w:tcW w:w="453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912FF2">
            <w:pPr>
              <w:pStyle w:val="NormalWeb"/>
              <w:rPr>
                <w:sz w:val="28"/>
                <w:szCs w:val="28"/>
              </w:rPr>
            </w:pPr>
            <w:r w:rsidRPr="00966109">
              <w:rPr>
                <w:sz w:val="28"/>
                <w:szCs w:val="28"/>
              </w:rPr>
              <w:t>  </w:t>
            </w:r>
          </w:p>
        </w:tc>
        <w:tc>
          <w:tcPr>
            <w:tcW w:w="1240" w:type="dxa"/>
            <w:tcBorders>
              <w:top w:val="outset" w:sz="6" w:space="0" w:color="auto"/>
              <w:left w:val="outset" w:sz="6" w:space="0" w:color="auto"/>
              <w:right w:val="outset" w:sz="6" w:space="0" w:color="auto"/>
            </w:tcBorders>
          </w:tcPr>
          <w:p w:rsidR="001A3ADB" w:rsidRPr="00966109" w:rsidRDefault="001A3ADB" w:rsidP="00912FF2">
            <w:pPr>
              <w:pStyle w:val="NormalWeb"/>
              <w:rPr>
                <w:sz w:val="28"/>
                <w:szCs w:val="28"/>
              </w:rPr>
            </w:pPr>
          </w:p>
        </w:tc>
      </w:tr>
      <w:tr w:rsidR="001A3ADB" w:rsidRPr="00966109" w:rsidTr="005569C2">
        <w:trPr>
          <w:trHeight w:val="127"/>
        </w:trPr>
        <w:tc>
          <w:tcPr>
            <w:tcW w:w="1111"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912FF2">
            <w:pPr>
              <w:pStyle w:val="NormalWeb"/>
              <w:jc w:val="center"/>
              <w:rPr>
                <w:sz w:val="28"/>
                <w:szCs w:val="28"/>
              </w:rPr>
            </w:pPr>
            <w:r w:rsidRPr="00455E32">
              <w:rPr>
                <w:sz w:val="28"/>
                <w:szCs w:val="28"/>
              </w:rPr>
              <w:t>4-5-6</w:t>
            </w:r>
          </w:p>
        </w:tc>
        <w:tc>
          <w:tcPr>
            <w:tcW w:w="1605"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912FF2">
            <w:pPr>
              <w:rPr>
                <w:rFonts w:eastAsia="SimSun"/>
                <w:szCs w:val="28"/>
                <w:lang w:eastAsia="zh-CN"/>
              </w:rPr>
            </w:pPr>
          </w:p>
        </w:tc>
        <w:tc>
          <w:tcPr>
            <w:tcW w:w="4194" w:type="dxa"/>
            <w:tcBorders>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912FF2">
            <w:pPr>
              <w:pStyle w:val="NormalWeb"/>
              <w:rPr>
                <w:sz w:val="28"/>
                <w:szCs w:val="28"/>
              </w:rPr>
            </w:pPr>
            <w:r w:rsidRPr="00966109">
              <w:rPr>
                <w:sz w:val="28"/>
                <w:szCs w:val="28"/>
              </w:rPr>
              <w:t>Bài 3. Biển, đảoViệt Nam</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912FF2">
            <w:pPr>
              <w:pStyle w:val="NormalWeb"/>
              <w:jc w:val="center"/>
              <w:rPr>
                <w:sz w:val="28"/>
                <w:szCs w:val="28"/>
              </w:rPr>
            </w:pPr>
            <w:r w:rsidRPr="00455E32">
              <w:rPr>
                <w:sz w:val="28"/>
                <w:szCs w:val="28"/>
              </w:rPr>
              <w:t>3</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912FF2">
            <w:pPr>
              <w:pStyle w:val="NormalWeb"/>
              <w:rPr>
                <w:sz w:val="28"/>
                <w:szCs w:val="28"/>
              </w:rPr>
            </w:pPr>
            <w:r w:rsidRPr="00966109">
              <w:rPr>
                <w:sz w:val="28"/>
                <w:szCs w:val="28"/>
              </w:rPr>
              <w:t> </w:t>
            </w:r>
            <w:r>
              <w:rPr>
                <w:sz w:val="28"/>
                <w:szCs w:val="28"/>
              </w:rPr>
              <w:t xml:space="preserve">GDQPAN: Giới thiệu chủ quyền, </w:t>
            </w:r>
            <w:r>
              <w:rPr>
                <w:sz w:val="28"/>
                <w:szCs w:val="28"/>
              </w:rPr>
              <w:lastRenderedPageBreak/>
              <w:t>quyền chủ quyền biển đảo của Việt Nam. Một số hình ảnh khai thác thủy, hải sản và tài nguyên để phát triển kinh tế xã hội; bảo đảm quốc phòng an ninh.</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912FF2">
            <w:pPr>
              <w:pStyle w:val="NormalWeb"/>
              <w:rPr>
                <w:sz w:val="28"/>
                <w:szCs w:val="28"/>
              </w:rPr>
            </w:pPr>
          </w:p>
        </w:tc>
      </w:tr>
      <w:tr w:rsidR="001A3ADB" w:rsidRPr="00966109" w:rsidTr="005569C2">
        <w:trPr>
          <w:trHeight w:val="487"/>
        </w:trPr>
        <w:tc>
          <w:tcPr>
            <w:tcW w:w="1111"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p>
        </w:tc>
        <w:tc>
          <w:tcPr>
            <w:tcW w:w="1605"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rPr>
                <w:rFonts w:eastAsia="SimSun"/>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4. Dân</w:t>
            </w:r>
            <w:r>
              <w:rPr>
                <w:sz w:val="28"/>
                <w:szCs w:val="28"/>
              </w:rPr>
              <w:t xml:space="preserve"> </w:t>
            </w:r>
            <w:r w:rsidRPr="00966109">
              <w:rPr>
                <w:sz w:val="28"/>
                <w:szCs w:val="28"/>
              </w:rPr>
              <w:t>cư</w:t>
            </w:r>
            <w:r>
              <w:rPr>
                <w:sz w:val="28"/>
                <w:szCs w:val="28"/>
              </w:rPr>
              <w:t xml:space="preserve"> </w:t>
            </w:r>
            <w:r w:rsidRPr="00966109">
              <w:rPr>
                <w:sz w:val="28"/>
                <w:szCs w:val="28"/>
              </w:rPr>
              <w:t>và</w:t>
            </w:r>
            <w:r>
              <w:rPr>
                <w:sz w:val="28"/>
                <w:szCs w:val="28"/>
              </w:rPr>
              <w:t xml:space="preserve"> </w:t>
            </w:r>
            <w:r w:rsidRPr="00966109">
              <w:rPr>
                <w:sz w:val="28"/>
                <w:szCs w:val="28"/>
              </w:rPr>
              <w:t>dân</w:t>
            </w:r>
            <w:r>
              <w:rPr>
                <w:sz w:val="28"/>
                <w:szCs w:val="28"/>
              </w:rPr>
              <w:t xml:space="preserve"> </w:t>
            </w:r>
            <w:r w:rsidRPr="00966109">
              <w:rPr>
                <w:sz w:val="28"/>
                <w:szCs w:val="28"/>
              </w:rPr>
              <w:t>tộc ở Việt Nam</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3</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3ADB" w:rsidRDefault="001A3ADB" w:rsidP="001A3ADB">
            <w:pPr>
              <w:pStyle w:val="NormalWeb"/>
              <w:spacing w:before="120" w:beforeAutospacing="0" w:after="120" w:afterAutospacing="0"/>
              <w:rPr>
                <w:sz w:val="28"/>
                <w:szCs w:val="28"/>
              </w:rPr>
            </w:pPr>
            <w:r>
              <w:rPr>
                <w:sz w:val="28"/>
                <w:szCs w:val="28"/>
              </w:rPr>
              <w:t>GDQPAN: Giáo dục tình yêu quê hương, yêu hòa bình, yêu Tổ quốc Việt Nam xã hội chủ nghĩa. Giáo dục tình đoàn kết, tương trợ giúp đỡ nhau.</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8C5298">
        <w:trPr>
          <w:trHeight w:val="396"/>
        </w:trPr>
        <w:tc>
          <w:tcPr>
            <w:tcW w:w="1111"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7-8-</w:t>
            </w:r>
            <w:r w:rsidRPr="00455E32">
              <w:rPr>
                <w:rStyle w:val="Strong"/>
                <w:rFonts w:eastAsia="đơn xin học thêm"/>
                <w:sz w:val="28"/>
                <w:szCs w:val="28"/>
              </w:rPr>
              <w:t>9</w:t>
            </w:r>
          </w:p>
        </w:tc>
        <w:tc>
          <w:tcPr>
            <w:tcW w:w="160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rStyle w:val="Strong"/>
                <w:rFonts w:eastAsia="đơn xin học thêm"/>
                <w:sz w:val="28"/>
                <w:szCs w:val="28"/>
              </w:rPr>
              <w:t>Chủ</w:t>
            </w:r>
            <w:r>
              <w:rPr>
                <w:rStyle w:val="Strong"/>
                <w:rFonts w:eastAsia="đơn xin học thêm"/>
                <w:sz w:val="28"/>
                <w:szCs w:val="28"/>
              </w:rPr>
              <w:t xml:space="preserve"> </w:t>
            </w:r>
            <w:r w:rsidRPr="00966109">
              <w:rPr>
                <w:rStyle w:val="Strong"/>
                <w:rFonts w:eastAsia="đơn xin học thêm"/>
                <w:sz w:val="28"/>
                <w:szCs w:val="28"/>
              </w:rPr>
              <w:t>đề 2. NHỮNG QUỐC GIA ĐẦU TIÊN TRÊN LÃNH THỔ VIỆT NAM</w:t>
            </w: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5. Nước</w:t>
            </w:r>
            <w:r>
              <w:rPr>
                <w:sz w:val="28"/>
                <w:szCs w:val="28"/>
              </w:rPr>
              <w:t xml:space="preserve"> </w:t>
            </w:r>
            <w:r w:rsidRPr="00966109">
              <w:rPr>
                <w:sz w:val="28"/>
                <w:szCs w:val="28"/>
              </w:rPr>
              <w:t>Văn Lang, Âu</w:t>
            </w:r>
            <w:r>
              <w:rPr>
                <w:sz w:val="28"/>
                <w:szCs w:val="28"/>
              </w:rPr>
              <w:t xml:space="preserve"> </w:t>
            </w:r>
            <w:r w:rsidRPr="00966109">
              <w:rPr>
                <w:sz w:val="28"/>
                <w:szCs w:val="28"/>
              </w:rPr>
              <w:t>Lạc</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3</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3ADB" w:rsidRDefault="001A3ADB" w:rsidP="001A3ADB">
            <w:pPr>
              <w:pStyle w:val="NormalWeb"/>
              <w:spacing w:before="120" w:beforeAutospacing="0" w:after="120" w:afterAutospacing="0"/>
              <w:rPr>
                <w:sz w:val="28"/>
                <w:szCs w:val="28"/>
              </w:rPr>
            </w:pPr>
            <w:r>
              <w:rPr>
                <w:sz w:val="28"/>
                <w:szCs w:val="28"/>
              </w:rPr>
              <w:t xml:space="preserve"> GDQPAN: Giáo dục tình yêu quê hương, yêu hòa bình, yêu Tổ quốc Việt Nam xã hội chủ nghĩa. Niềm tự hào tự tôn dân tộc, lòng biết ơn các anh hùng, liệt sĩ trong xây dựng và bảo vệ Tổ quốc. Bảo vệ an ninh quốc gia, giữ gìn trật tự an toàn xã hội.</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8C5298">
        <w:trPr>
          <w:trHeight w:val="1322"/>
        </w:trPr>
        <w:tc>
          <w:tcPr>
            <w:tcW w:w="1111" w:type="dxa"/>
            <w:vMerge/>
            <w:tcBorders>
              <w:left w:val="outset" w:sz="6" w:space="0" w:color="auto"/>
              <w:bottom w:val="outset" w:sz="6" w:space="0" w:color="auto"/>
              <w:right w:val="outset" w:sz="6" w:space="0" w:color="auto"/>
            </w:tcBorders>
            <w:vAlign w:val="center"/>
            <w:hideMark/>
          </w:tcPr>
          <w:p w:rsidR="001A3ADB" w:rsidRPr="00455E32" w:rsidRDefault="001A3ADB" w:rsidP="001A3ADB">
            <w:pPr>
              <w:pStyle w:val="NormalWeb"/>
              <w:jc w:val="center"/>
              <w:rPr>
                <w:rFonts w:eastAsia="SimSun"/>
                <w:sz w:val="28"/>
                <w:szCs w:val="28"/>
                <w:lang w:eastAsia="zh-CN"/>
              </w:rPr>
            </w:pPr>
          </w:p>
        </w:tc>
        <w:tc>
          <w:tcPr>
            <w:tcW w:w="1605" w:type="dxa"/>
            <w:vMerge/>
            <w:tcBorders>
              <w:top w:val="outset" w:sz="6" w:space="0" w:color="auto"/>
              <w:left w:val="outset" w:sz="6" w:space="0" w:color="auto"/>
              <w:bottom w:val="outset" w:sz="6" w:space="0" w:color="auto"/>
              <w:right w:val="single" w:sz="4" w:space="0" w:color="auto"/>
            </w:tcBorders>
            <w:vAlign w:val="center"/>
            <w:hideMark/>
          </w:tcPr>
          <w:p w:rsidR="001A3ADB" w:rsidRPr="00966109" w:rsidRDefault="001A3ADB" w:rsidP="001A3ADB">
            <w:pPr>
              <w:rPr>
                <w:rFonts w:eastAsia="SimSun"/>
                <w:szCs w:val="28"/>
                <w:lang w:eastAsia="zh-CN"/>
              </w:rPr>
            </w:pPr>
          </w:p>
        </w:tc>
        <w:tc>
          <w:tcPr>
            <w:tcW w:w="41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A3ADB" w:rsidRDefault="001A3ADB" w:rsidP="001A3ADB">
            <w:pPr>
              <w:pStyle w:val="NormalWeb"/>
              <w:rPr>
                <w:sz w:val="28"/>
                <w:szCs w:val="28"/>
              </w:rPr>
            </w:pPr>
            <w:r w:rsidRPr="00966109">
              <w:rPr>
                <w:sz w:val="28"/>
                <w:szCs w:val="28"/>
              </w:rPr>
              <w:t>Bài 6. Vương</w:t>
            </w:r>
            <w:r>
              <w:rPr>
                <w:sz w:val="28"/>
                <w:szCs w:val="28"/>
              </w:rPr>
              <w:t xml:space="preserve"> </w:t>
            </w:r>
            <w:r w:rsidRPr="00966109">
              <w:rPr>
                <w:sz w:val="28"/>
                <w:szCs w:val="28"/>
              </w:rPr>
              <w:t>quốc</w:t>
            </w:r>
            <w:r>
              <w:rPr>
                <w:sz w:val="28"/>
                <w:szCs w:val="28"/>
              </w:rPr>
              <w:t xml:space="preserve"> </w:t>
            </w:r>
            <w:r w:rsidRPr="00966109">
              <w:rPr>
                <w:sz w:val="28"/>
                <w:szCs w:val="28"/>
              </w:rPr>
              <w:t>Phù Nam</w:t>
            </w:r>
          </w:p>
          <w:p w:rsidR="001A3ADB" w:rsidRPr="00BE372A" w:rsidRDefault="001A3ADB" w:rsidP="001A3ADB">
            <w:pPr>
              <w:pStyle w:val="NormalWeb"/>
              <w:pBdr>
                <w:top w:val="single" w:sz="4" w:space="1" w:color="auto"/>
              </w:pBdr>
              <w:rPr>
                <w:b/>
                <w:sz w:val="28"/>
                <w:szCs w:val="28"/>
              </w:rPr>
            </w:pPr>
            <w:r w:rsidRPr="00BE372A">
              <w:rPr>
                <w:rStyle w:val="Strong"/>
                <w:rFonts w:eastAsia="đơn xin học thêm"/>
                <w:b w:val="0"/>
                <w:sz w:val="28"/>
                <w:szCs w:val="28"/>
              </w:rPr>
              <w:t>Ôn tập và Đánh giá giữa kì 1</w:t>
            </w:r>
          </w:p>
        </w:tc>
        <w:tc>
          <w:tcPr>
            <w:tcW w:w="1010"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2</w:t>
            </w:r>
          </w:p>
          <w:p w:rsidR="001A3ADB" w:rsidRPr="00455E32" w:rsidRDefault="001A3ADB" w:rsidP="001A3ADB">
            <w:pPr>
              <w:pStyle w:val="NormalWeb"/>
              <w:pBdr>
                <w:top w:val="single" w:sz="4" w:space="1" w:color="auto"/>
              </w:pBdr>
              <w:jc w:val="center"/>
              <w:rPr>
                <w:sz w:val="28"/>
                <w:szCs w:val="28"/>
              </w:rPr>
            </w:pPr>
            <w:r w:rsidRPr="00455E32">
              <w:rPr>
                <w:sz w:val="28"/>
                <w:szCs w:val="28"/>
              </w:rPr>
              <w:t>1</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p w:rsidR="001A3ADB" w:rsidRPr="00966109" w:rsidRDefault="001A3ADB" w:rsidP="001A3ADB">
            <w:pPr>
              <w:pStyle w:val="NormalWeb"/>
              <w:rPr>
                <w:sz w:val="28"/>
                <w:szCs w:val="28"/>
              </w:rPr>
            </w:pPr>
            <w:r w:rsidRPr="00966109">
              <w:rPr>
                <w:sz w:val="28"/>
                <w:szCs w:val="28"/>
              </w:rPr>
              <w:t> </w:t>
            </w:r>
          </w:p>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5569C2" w:rsidRPr="00966109" w:rsidTr="008C5298">
        <w:trPr>
          <w:trHeight w:val="607"/>
        </w:trPr>
        <w:tc>
          <w:tcPr>
            <w:tcW w:w="11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455E32" w:rsidRDefault="005569C2" w:rsidP="001A3ADB">
            <w:pPr>
              <w:pStyle w:val="NormalWeb"/>
              <w:jc w:val="center"/>
              <w:rPr>
                <w:b/>
                <w:sz w:val="28"/>
                <w:szCs w:val="28"/>
              </w:rPr>
            </w:pPr>
            <w:r w:rsidRPr="00455E32">
              <w:rPr>
                <w:rStyle w:val="Strong"/>
                <w:rFonts w:eastAsia="đơn xin học thêm"/>
                <w:b w:val="0"/>
                <w:sz w:val="28"/>
                <w:szCs w:val="28"/>
              </w:rPr>
              <w:t>10</w:t>
            </w:r>
          </w:p>
        </w:tc>
        <w:tc>
          <w:tcPr>
            <w:tcW w:w="1605"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A3ADB">
            <w:pPr>
              <w:rPr>
                <w:rFonts w:eastAsia="SimSun"/>
                <w:szCs w:val="28"/>
                <w:lang w:eastAsia="zh-CN"/>
              </w:rPr>
            </w:pPr>
          </w:p>
        </w:tc>
        <w:tc>
          <w:tcPr>
            <w:tcW w:w="4194" w:type="dxa"/>
            <w:tcBorders>
              <w:top w:val="single" w:sz="4" w:space="0" w:color="auto"/>
              <w:left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A3ADB">
            <w:pPr>
              <w:pStyle w:val="NormalWeb"/>
              <w:rPr>
                <w:sz w:val="28"/>
                <w:szCs w:val="28"/>
              </w:rPr>
            </w:pPr>
            <w:r w:rsidRPr="00966109">
              <w:rPr>
                <w:sz w:val="28"/>
                <w:szCs w:val="28"/>
              </w:rPr>
              <w:t>Bài 7. Vương</w:t>
            </w:r>
            <w:r>
              <w:rPr>
                <w:sz w:val="28"/>
                <w:szCs w:val="28"/>
              </w:rPr>
              <w:t xml:space="preserve"> </w:t>
            </w:r>
            <w:r w:rsidRPr="00966109">
              <w:rPr>
                <w:sz w:val="28"/>
                <w:szCs w:val="28"/>
              </w:rPr>
              <w:t>quốc</w:t>
            </w:r>
            <w:r>
              <w:rPr>
                <w:sz w:val="28"/>
                <w:szCs w:val="28"/>
              </w:rPr>
              <w:t xml:space="preserve"> </w:t>
            </w:r>
            <w:r w:rsidRPr="00966109">
              <w:rPr>
                <w:sz w:val="28"/>
                <w:szCs w:val="28"/>
              </w:rPr>
              <w:t>Chăm-pa</w:t>
            </w:r>
          </w:p>
        </w:tc>
        <w:tc>
          <w:tcPr>
            <w:tcW w:w="1010"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5569C2" w:rsidRPr="00455E32" w:rsidRDefault="005569C2" w:rsidP="001A3ADB">
            <w:pPr>
              <w:pStyle w:val="NormalWeb"/>
              <w:jc w:val="center"/>
              <w:rPr>
                <w:sz w:val="28"/>
                <w:szCs w:val="28"/>
              </w:rPr>
            </w:pPr>
            <w:r w:rsidRPr="00455E32">
              <w:rPr>
                <w:sz w:val="28"/>
                <w:szCs w:val="28"/>
              </w:rPr>
              <w:t>2</w:t>
            </w:r>
          </w:p>
        </w:tc>
        <w:tc>
          <w:tcPr>
            <w:tcW w:w="453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A3ADB">
            <w:pPr>
              <w:pStyle w:val="NormalWeb"/>
              <w:rPr>
                <w:sz w:val="28"/>
                <w:szCs w:val="28"/>
              </w:rPr>
            </w:pPr>
            <w:r w:rsidRPr="00966109">
              <w:rPr>
                <w:sz w:val="28"/>
                <w:szCs w:val="28"/>
              </w:rPr>
              <w:t> </w:t>
            </w:r>
          </w:p>
        </w:tc>
        <w:tc>
          <w:tcPr>
            <w:tcW w:w="1240" w:type="dxa"/>
            <w:tcBorders>
              <w:top w:val="outset" w:sz="6" w:space="0" w:color="auto"/>
              <w:left w:val="outset" w:sz="6" w:space="0" w:color="auto"/>
              <w:right w:val="outset" w:sz="6" w:space="0" w:color="auto"/>
            </w:tcBorders>
          </w:tcPr>
          <w:p w:rsidR="005569C2" w:rsidRPr="00966109" w:rsidRDefault="005569C2" w:rsidP="001A3ADB">
            <w:pPr>
              <w:pStyle w:val="NormalWeb"/>
              <w:rPr>
                <w:sz w:val="28"/>
                <w:szCs w:val="28"/>
              </w:rPr>
            </w:pPr>
          </w:p>
        </w:tc>
      </w:tr>
      <w:tr w:rsidR="001A3ADB" w:rsidRPr="00966109" w:rsidTr="005569C2">
        <w:trPr>
          <w:trHeight w:val="50"/>
        </w:trPr>
        <w:tc>
          <w:tcPr>
            <w:tcW w:w="11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b/>
                <w:sz w:val="28"/>
                <w:szCs w:val="28"/>
              </w:rPr>
            </w:pPr>
            <w:r w:rsidRPr="00455E32">
              <w:rPr>
                <w:rStyle w:val="Strong"/>
                <w:rFonts w:eastAsia="đơn xin học thêm"/>
                <w:b w:val="0"/>
                <w:sz w:val="28"/>
                <w:szCs w:val="28"/>
              </w:rPr>
              <w:t>11</w:t>
            </w:r>
          </w:p>
        </w:tc>
        <w:tc>
          <w:tcPr>
            <w:tcW w:w="160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rStyle w:val="Strong"/>
                <w:rFonts w:eastAsia="đơn xin học thêm"/>
                <w:sz w:val="28"/>
                <w:szCs w:val="28"/>
              </w:rPr>
              <w:t>Chủ</w:t>
            </w:r>
            <w:r w:rsidR="00AE3B09">
              <w:rPr>
                <w:rStyle w:val="Strong"/>
                <w:rFonts w:eastAsia="đơn xin học thêm"/>
                <w:sz w:val="28"/>
                <w:szCs w:val="28"/>
              </w:rPr>
              <w:t xml:space="preserve"> </w:t>
            </w:r>
            <w:r w:rsidRPr="00966109">
              <w:rPr>
                <w:rStyle w:val="Strong"/>
                <w:rFonts w:eastAsia="đơn xin học thêm"/>
                <w:sz w:val="28"/>
                <w:szCs w:val="28"/>
              </w:rPr>
              <w:t xml:space="preserve">đề 3. XÂY DỰNG VÀ BẢO VỆ ĐẤT NƯỚC </w:t>
            </w:r>
            <w:r w:rsidRPr="00966109">
              <w:rPr>
                <w:rStyle w:val="Strong"/>
                <w:rFonts w:eastAsia="đơn xin học thêm"/>
                <w:sz w:val="28"/>
                <w:szCs w:val="28"/>
              </w:rPr>
              <w:lastRenderedPageBreak/>
              <w:t>VIỆT NAM</w:t>
            </w: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lastRenderedPageBreak/>
              <w:t>Bài 8. Đấu</w:t>
            </w:r>
            <w:r>
              <w:rPr>
                <w:sz w:val="28"/>
                <w:szCs w:val="28"/>
              </w:rPr>
              <w:t xml:space="preserve"> </w:t>
            </w:r>
            <w:r w:rsidRPr="00966109">
              <w:rPr>
                <w:sz w:val="28"/>
                <w:szCs w:val="28"/>
              </w:rPr>
              <w:t>tranh</w:t>
            </w:r>
            <w:r>
              <w:rPr>
                <w:sz w:val="28"/>
                <w:szCs w:val="28"/>
              </w:rPr>
              <w:t xml:space="preserve"> </w:t>
            </w:r>
            <w:r w:rsidRPr="00966109">
              <w:rPr>
                <w:sz w:val="28"/>
                <w:szCs w:val="28"/>
              </w:rPr>
              <w:t>giành</w:t>
            </w:r>
            <w:r>
              <w:rPr>
                <w:sz w:val="28"/>
                <w:szCs w:val="28"/>
              </w:rPr>
              <w:t xml:space="preserve"> </w:t>
            </w:r>
            <w:r w:rsidRPr="00966109">
              <w:rPr>
                <w:sz w:val="28"/>
                <w:szCs w:val="28"/>
              </w:rPr>
              <w:t>độc</w:t>
            </w:r>
            <w:r>
              <w:rPr>
                <w:sz w:val="28"/>
                <w:szCs w:val="28"/>
              </w:rPr>
              <w:t xml:space="preserve"> </w:t>
            </w:r>
            <w:r w:rsidRPr="00966109">
              <w:rPr>
                <w:sz w:val="28"/>
                <w:szCs w:val="28"/>
              </w:rPr>
              <w:t>lập</w:t>
            </w:r>
            <w:r>
              <w:rPr>
                <w:sz w:val="28"/>
                <w:szCs w:val="28"/>
              </w:rPr>
              <w:t xml:space="preserve"> </w:t>
            </w:r>
            <w:r w:rsidRPr="00966109">
              <w:rPr>
                <w:sz w:val="28"/>
                <w:szCs w:val="28"/>
              </w:rPr>
              <w:t>thời</w:t>
            </w:r>
            <w:r>
              <w:rPr>
                <w:sz w:val="28"/>
                <w:szCs w:val="28"/>
              </w:rPr>
              <w:t xml:space="preserve"> </w:t>
            </w:r>
            <w:r w:rsidRPr="00966109">
              <w:rPr>
                <w:sz w:val="28"/>
                <w:szCs w:val="28"/>
              </w:rPr>
              <w:t>kì</w:t>
            </w:r>
            <w:r>
              <w:rPr>
                <w:sz w:val="28"/>
                <w:szCs w:val="28"/>
              </w:rPr>
              <w:t xml:space="preserve"> </w:t>
            </w:r>
            <w:r w:rsidRPr="00966109">
              <w:rPr>
                <w:sz w:val="28"/>
                <w:szCs w:val="28"/>
              </w:rPr>
              <w:t>Bắc</w:t>
            </w:r>
            <w:r>
              <w:rPr>
                <w:sz w:val="28"/>
                <w:szCs w:val="28"/>
              </w:rPr>
              <w:t xml:space="preserve"> </w:t>
            </w:r>
            <w:r w:rsidRPr="00966109">
              <w:rPr>
                <w:sz w:val="28"/>
                <w:szCs w:val="28"/>
              </w:rPr>
              <w:t>thuộc</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2</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550"/>
        </w:trPr>
        <w:tc>
          <w:tcPr>
            <w:tcW w:w="11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b/>
                <w:sz w:val="28"/>
                <w:szCs w:val="28"/>
              </w:rPr>
            </w:pPr>
            <w:r w:rsidRPr="00455E32">
              <w:rPr>
                <w:rStyle w:val="Strong"/>
                <w:rFonts w:eastAsia="đơn xin học thêm"/>
                <w:b w:val="0"/>
                <w:sz w:val="28"/>
                <w:szCs w:val="28"/>
              </w:rPr>
              <w:t>12</w:t>
            </w:r>
          </w:p>
        </w:tc>
        <w:tc>
          <w:tcPr>
            <w:tcW w:w="1605"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rFonts w:eastAsia="SimSun"/>
                <w:sz w:val="28"/>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9. Triều</w:t>
            </w:r>
            <w:r>
              <w:rPr>
                <w:sz w:val="28"/>
                <w:szCs w:val="28"/>
              </w:rPr>
              <w:t xml:space="preserve"> </w:t>
            </w:r>
            <w:r w:rsidRPr="00966109">
              <w:rPr>
                <w:sz w:val="28"/>
                <w:szCs w:val="28"/>
              </w:rPr>
              <w:t>Lý</w:t>
            </w:r>
            <w:r>
              <w:rPr>
                <w:sz w:val="28"/>
                <w:szCs w:val="28"/>
              </w:rPr>
              <w:t xml:space="preserve"> </w:t>
            </w:r>
            <w:r w:rsidRPr="00966109">
              <w:rPr>
                <w:sz w:val="28"/>
                <w:szCs w:val="28"/>
              </w:rPr>
              <w:t>và</w:t>
            </w:r>
            <w:r>
              <w:rPr>
                <w:sz w:val="28"/>
                <w:szCs w:val="28"/>
              </w:rPr>
              <w:t xml:space="preserve"> </w:t>
            </w:r>
            <w:r w:rsidRPr="00966109">
              <w:rPr>
                <w:sz w:val="28"/>
                <w:szCs w:val="28"/>
              </w:rPr>
              <w:t>việc</w:t>
            </w:r>
            <w:r>
              <w:rPr>
                <w:sz w:val="28"/>
                <w:szCs w:val="28"/>
              </w:rPr>
              <w:t xml:space="preserve"> </w:t>
            </w:r>
            <w:r w:rsidRPr="00966109">
              <w:rPr>
                <w:sz w:val="28"/>
                <w:szCs w:val="28"/>
              </w:rPr>
              <w:t>định</w:t>
            </w:r>
            <w:r>
              <w:rPr>
                <w:sz w:val="28"/>
                <w:szCs w:val="28"/>
              </w:rPr>
              <w:t xml:space="preserve"> </w:t>
            </w:r>
            <w:r w:rsidRPr="00966109">
              <w:rPr>
                <w:sz w:val="28"/>
                <w:szCs w:val="28"/>
              </w:rPr>
              <w:t>đô ở Thăng Long</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2</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685"/>
        </w:trPr>
        <w:tc>
          <w:tcPr>
            <w:tcW w:w="1111"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rStyle w:val="Strong"/>
                <w:rFonts w:eastAsia="đơn xin học thêm"/>
                <w:b w:val="0"/>
                <w:sz w:val="28"/>
                <w:szCs w:val="28"/>
              </w:rPr>
            </w:pPr>
            <w:r w:rsidRPr="00455E32">
              <w:rPr>
                <w:rStyle w:val="Strong"/>
                <w:rFonts w:eastAsia="đơn xin học thêm"/>
                <w:b w:val="0"/>
                <w:sz w:val="28"/>
                <w:szCs w:val="28"/>
              </w:rPr>
              <w:lastRenderedPageBreak/>
              <w:t>13-14-</w:t>
            </w:r>
          </w:p>
          <w:p w:rsidR="001A3ADB" w:rsidRPr="00455E32" w:rsidRDefault="001A3ADB" w:rsidP="001A3ADB">
            <w:pPr>
              <w:pStyle w:val="NormalWeb"/>
              <w:jc w:val="center"/>
              <w:rPr>
                <w:b/>
                <w:sz w:val="28"/>
                <w:szCs w:val="28"/>
              </w:rPr>
            </w:pPr>
            <w:r w:rsidRPr="00455E32">
              <w:rPr>
                <w:rStyle w:val="Strong"/>
                <w:rFonts w:eastAsia="đơn xin học thêm"/>
                <w:b w:val="0"/>
                <w:sz w:val="28"/>
                <w:szCs w:val="28"/>
              </w:rPr>
              <w:t>15</w:t>
            </w:r>
          </w:p>
        </w:tc>
        <w:tc>
          <w:tcPr>
            <w:tcW w:w="1605" w:type="dxa"/>
            <w:vMerge/>
            <w:tcBorders>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rFonts w:eastAsia="SimSun"/>
                <w:sz w:val="28"/>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10. Triều</w:t>
            </w:r>
            <w:r>
              <w:rPr>
                <w:sz w:val="28"/>
                <w:szCs w:val="28"/>
              </w:rPr>
              <w:t xml:space="preserve"> </w:t>
            </w:r>
            <w:r w:rsidRPr="00966109">
              <w:rPr>
                <w:sz w:val="28"/>
                <w:szCs w:val="28"/>
              </w:rPr>
              <w:t>Trần</w:t>
            </w:r>
            <w:r>
              <w:rPr>
                <w:sz w:val="28"/>
                <w:szCs w:val="28"/>
              </w:rPr>
              <w:t xml:space="preserve"> </w:t>
            </w:r>
            <w:r w:rsidRPr="00966109">
              <w:rPr>
                <w:sz w:val="28"/>
                <w:szCs w:val="28"/>
              </w:rPr>
              <w:t>và</w:t>
            </w:r>
            <w:r>
              <w:rPr>
                <w:sz w:val="28"/>
                <w:szCs w:val="28"/>
              </w:rPr>
              <w:t xml:space="preserve"> </w:t>
            </w:r>
            <w:r w:rsidRPr="00966109">
              <w:rPr>
                <w:sz w:val="28"/>
                <w:szCs w:val="28"/>
              </w:rPr>
              <w:t>kháng</w:t>
            </w:r>
            <w:r>
              <w:rPr>
                <w:sz w:val="28"/>
                <w:szCs w:val="28"/>
              </w:rPr>
              <w:t xml:space="preserve"> </w:t>
            </w:r>
            <w:r w:rsidRPr="00966109">
              <w:rPr>
                <w:sz w:val="28"/>
                <w:szCs w:val="28"/>
              </w:rPr>
              <w:t>chiến</w:t>
            </w:r>
            <w:r>
              <w:rPr>
                <w:sz w:val="28"/>
                <w:szCs w:val="28"/>
              </w:rPr>
              <w:t xml:space="preserve"> </w:t>
            </w:r>
            <w:r w:rsidRPr="00966109">
              <w:rPr>
                <w:sz w:val="28"/>
                <w:szCs w:val="28"/>
              </w:rPr>
              <w:t>chống</w:t>
            </w:r>
            <w:r>
              <w:rPr>
                <w:sz w:val="28"/>
                <w:szCs w:val="28"/>
              </w:rPr>
              <w:t xml:space="preserve"> </w:t>
            </w:r>
            <w:r w:rsidRPr="00966109">
              <w:rPr>
                <w:sz w:val="28"/>
                <w:szCs w:val="28"/>
              </w:rPr>
              <w:t>Mông - Nguyên</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3</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807"/>
        </w:trPr>
        <w:tc>
          <w:tcPr>
            <w:tcW w:w="1111" w:type="dxa"/>
            <w:vMerge/>
            <w:tcBorders>
              <w:left w:val="outset" w:sz="6" w:space="0" w:color="auto"/>
              <w:bottom w:val="outset" w:sz="6" w:space="0" w:color="auto"/>
              <w:right w:val="outset" w:sz="6" w:space="0" w:color="auto"/>
            </w:tcBorders>
            <w:vAlign w:val="center"/>
            <w:hideMark/>
          </w:tcPr>
          <w:p w:rsidR="001A3ADB" w:rsidRPr="00455E32" w:rsidRDefault="001A3ADB" w:rsidP="001A3ADB">
            <w:pPr>
              <w:pStyle w:val="NormalWeb"/>
              <w:jc w:val="center"/>
              <w:rPr>
                <w:rFonts w:eastAsia="SimSun"/>
                <w:sz w:val="28"/>
                <w:szCs w:val="28"/>
                <w:lang w:eastAsia="zh-CN"/>
              </w:rPr>
            </w:pPr>
          </w:p>
        </w:tc>
        <w:tc>
          <w:tcPr>
            <w:tcW w:w="1605" w:type="dxa"/>
            <w:vMerge/>
            <w:tcBorders>
              <w:left w:val="outset" w:sz="6" w:space="0" w:color="auto"/>
              <w:right w:val="outset" w:sz="6" w:space="0" w:color="auto"/>
            </w:tcBorders>
            <w:vAlign w:val="center"/>
            <w:hideMark/>
          </w:tcPr>
          <w:p w:rsidR="001A3ADB" w:rsidRPr="00966109" w:rsidRDefault="001A3ADB" w:rsidP="001A3ADB">
            <w:pPr>
              <w:pStyle w:val="NormalWeb"/>
              <w:rPr>
                <w:rFonts w:eastAsia="SimSun"/>
                <w:sz w:val="28"/>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11. Khởi</w:t>
            </w:r>
            <w:r>
              <w:rPr>
                <w:sz w:val="28"/>
                <w:szCs w:val="28"/>
              </w:rPr>
              <w:t xml:space="preserve"> </w:t>
            </w:r>
            <w:r w:rsidRPr="00966109">
              <w:rPr>
                <w:sz w:val="28"/>
                <w:szCs w:val="28"/>
              </w:rPr>
              <w:t>nghĩa Lam Sơn</w:t>
            </w:r>
            <w:r>
              <w:rPr>
                <w:sz w:val="28"/>
                <w:szCs w:val="28"/>
              </w:rPr>
              <w:t xml:space="preserve"> </w:t>
            </w:r>
            <w:r w:rsidRPr="00966109">
              <w:rPr>
                <w:sz w:val="28"/>
                <w:szCs w:val="28"/>
              </w:rPr>
              <w:t>và</w:t>
            </w:r>
            <w:r>
              <w:rPr>
                <w:sz w:val="28"/>
                <w:szCs w:val="28"/>
              </w:rPr>
              <w:t xml:space="preserve"> </w:t>
            </w:r>
            <w:r w:rsidRPr="00966109">
              <w:rPr>
                <w:sz w:val="28"/>
                <w:szCs w:val="28"/>
              </w:rPr>
              <w:t>triều</w:t>
            </w:r>
            <w:r>
              <w:rPr>
                <w:sz w:val="28"/>
                <w:szCs w:val="28"/>
              </w:rPr>
              <w:t xml:space="preserve"> </w:t>
            </w:r>
            <w:r w:rsidRPr="00966109">
              <w:rPr>
                <w:sz w:val="28"/>
                <w:szCs w:val="28"/>
              </w:rPr>
              <w:t>Hậu Lê</w:t>
            </w:r>
          </w:p>
        </w:tc>
        <w:tc>
          <w:tcPr>
            <w:tcW w:w="1010"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3</w:t>
            </w:r>
          </w:p>
        </w:tc>
        <w:tc>
          <w:tcPr>
            <w:tcW w:w="453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172"/>
        </w:trPr>
        <w:tc>
          <w:tcPr>
            <w:tcW w:w="1111"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b/>
                <w:sz w:val="28"/>
                <w:szCs w:val="28"/>
              </w:rPr>
            </w:pPr>
            <w:r w:rsidRPr="00455E32">
              <w:rPr>
                <w:rStyle w:val="Strong"/>
                <w:rFonts w:eastAsia="đơn xin học thêm"/>
                <w:b w:val="0"/>
                <w:sz w:val="28"/>
                <w:szCs w:val="28"/>
              </w:rPr>
              <w:t>16-17</w:t>
            </w:r>
          </w:p>
        </w:tc>
        <w:tc>
          <w:tcPr>
            <w:tcW w:w="1605" w:type="dxa"/>
            <w:vMerge/>
            <w:tcBorders>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rFonts w:eastAsia="SimSun"/>
                <w:sz w:val="28"/>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w:t>
            </w:r>
            <w:r>
              <w:rPr>
                <w:sz w:val="28"/>
                <w:szCs w:val="28"/>
              </w:rPr>
              <w:t>à</w:t>
            </w:r>
            <w:r w:rsidRPr="00966109">
              <w:rPr>
                <w:sz w:val="28"/>
                <w:szCs w:val="28"/>
              </w:rPr>
              <w:t>i 12. Triều</w:t>
            </w:r>
            <w:r>
              <w:rPr>
                <w:sz w:val="28"/>
                <w:szCs w:val="28"/>
              </w:rPr>
              <w:t xml:space="preserve"> </w:t>
            </w:r>
            <w:r w:rsidRPr="00966109">
              <w:rPr>
                <w:sz w:val="28"/>
                <w:szCs w:val="28"/>
              </w:rPr>
              <w:t>Nguyễn</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3</w:t>
            </w:r>
          </w:p>
        </w:tc>
        <w:tc>
          <w:tcPr>
            <w:tcW w:w="4534" w:type="dxa"/>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single" w:sz="4"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c>
          <w:tcPr>
            <w:tcW w:w="1111" w:type="dxa"/>
            <w:vMerge/>
            <w:tcBorders>
              <w:left w:val="outset" w:sz="6" w:space="0" w:color="auto"/>
              <w:bottom w:val="outset" w:sz="6" w:space="0" w:color="auto"/>
              <w:right w:val="outset" w:sz="6" w:space="0" w:color="auto"/>
            </w:tcBorders>
            <w:vAlign w:val="center"/>
            <w:hideMark/>
          </w:tcPr>
          <w:p w:rsidR="001A3ADB" w:rsidRPr="00455E32" w:rsidRDefault="001A3ADB" w:rsidP="001A3ADB">
            <w:pPr>
              <w:jc w:val="center"/>
              <w:rPr>
                <w:rFonts w:eastAsia="SimSun"/>
                <w:szCs w:val="28"/>
                <w:lang w:eastAsia="zh-CN"/>
              </w:rPr>
            </w:pPr>
          </w:p>
        </w:tc>
        <w:tc>
          <w:tcPr>
            <w:tcW w:w="1605" w:type="dxa"/>
            <w:vMerge/>
            <w:tcBorders>
              <w:left w:val="outset" w:sz="6" w:space="0" w:color="auto"/>
              <w:right w:val="outset" w:sz="6" w:space="0" w:color="auto"/>
            </w:tcBorders>
            <w:vAlign w:val="center"/>
            <w:hideMark/>
          </w:tcPr>
          <w:p w:rsidR="001A3ADB" w:rsidRPr="00966109" w:rsidRDefault="001A3ADB" w:rsidP="001A3ADB">
            <w:pPr>
              <w:pStyle w:val="NormalWeb"/>
              <w:rPr>
                <w:rFonts w:eastAsia="SimSun"/>
                <w:sz w:val="28"/>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rStyle w:val="Strong"/>
                <w:rFonts w:eastAsia="đơn xin học thêm"/>
                <w:sz w:val="28"/>
                <w:szCs w:val="28"/>
              </w:rPr>
              <w:t>Ôn</w:t>
            </w:r>
            <w:r>
              <w:rPr>
                <w:rStyle w:val="Strong"/>
                <w:rFonts w:eastAsia="đơn xin học thêm"/>
                <w:sz w:val="28"/>
                <w:szCs w:val="28"/>
              </w:rPr>
              <w:t xml:space="preserve"> </w:t>
            </w:r>
            <w:r w:rsidRPr="00966109">
              <w:rPr>
                <w:rStyle w:val="Strong"/>
                <w:rFonts w:eastAsia="đơn xin học thêm"/>
                <w:sz w:val="28"/>
                <w:szCs w:val="28"/>
              </w:rPr>
              <w:t>tập</w:t>
            </w:r>
            <w:r>
              <w:rPr>
                <w:rStyle w:val="Strong"/>
                <w:rFonts w:eastAsia="đơn xin học thêm"/>
                <w:sz w:val="28"/>
                <w:szCs w:val="28"/>
              </w:rPr>
              <w:t xml:space="preserve"> </w:t>
            </w:r>
            <w:r w:rsidRPr="00966109">
              <w:rPr>
                <w:rStyle w:val="Strong"/>
                <w:rFonts w:eastAsia="đơn xin học thêm"/>
                <w:sz w:val="28"/>
                <w:szCs w:val="28"/>
              </w:rPr>
              <w:t>cuối</w:t>
            </w:r>
            <w:r>
              <w:rPr>
                <w:rStyle w:val="Strong"/>
                <w:rFonts w:eastAsia="đơn xin học thêm"/>
                <w:sz w:val="28"/>
                <w:szCs w:val="28"/>
              </w:rPr>
              <w:t xml:space="preserve"> </w:t>
            </w:r>
            <w:r w:rsidRPr="00966109">
              <w:rPr>
                <w:rStyle w:val="Strong"/>
                <w:rFonts w:eastAsia="đơn xin học thêm"/>
                <w:sz w:val="28"/>
                <w:szCs w:val="28"/>
              </w:rPr>
              <w:t>kì 1</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1</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244"/>
        </w:trPr>
        <w:tc>
          <w:tcPr>
            <w:tcW w:w="1111" w:type="dxa"/>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b/>
                <w:sz w:val="28"/>
                <w:szCs w:val="28"/>
              </w:rPr>
            </w:pPr>
            <w:r w:rsidRPr="00455E32">
              <w:rPr>
                <w:rStyle w:val="Strong"/>
                <w:rFonts w:eastAsia="đơn xin học thêm"/>
                <w:b w:val="0"/>
                <w:sz w:val="28"/>
                <w:szCs w:val="28"/>
              </w:rPr>
              <w:t>18-19-20-21</w:t>
            </w:r>
          </w:p>
        </w:tc>
        <w:tc>
          <w:tcPr>
            <w:tcW w:w="1605" w:type="dxa"/>
            <w:vMerge/>
            <w:tcBorders>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rFonts w:eastAsia="SimSun"/>
                <w:sz w:val="28"/>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rStyle w:val="Strong"/>
                <w:rFonts w:eastAsia="đơn xin học thêm"/>
                <w:sz w:val="28"/>
                <w:szCs w:val="28"/>
              </w:rPr>
              <w:t>Kiểm</w:t>
            </w:r>
            <w:r>
              <w:rPr>
                <w:rStyle w:val="Strong"/>
                <w:rFonts w:eastAsia="đơn xin học thêm"/>
                <w:sz w:val="28"/>
                <w:szCs w:val="28"/>
              </w:rPr>
              <w:t xml:space="preserve"> </w:t>
            </w:r>
            <w:r w:rsidRPr="00966109">
              <w:rPr>
                <w:rStyle w:val="Strong"/>
                <w:rFonts w:eastAsia="đơn xin học thêm"/>
                <w:sz w:val="28"/>
                <w:szCs w:val="28"/>
              </w:rPr>
              <w:t>tra</w:t>
            </w:r>
            <w:r>
              <w:rPr>
                <w:rStyle w:val="Strong"/>
                <w:rFonts w:eastAsia="đơn xin học thêm"/>
                <w:sz w:val="28"/>
                <w:szCs w:val="28"/>
              </w:rPr>
              <w:t xml:space="preserve"> </w:t>
            </w:r>
            <w:r w:rsidRPr="00966109">
              <w:rPr>
                <w:rStyle w:val="Strong"/>
                <w:rFonts w:eastAsia="đơn xin học thêm"/>
                <w:sz w:val="28"/>
                <w:szCs w:val="28"/>
              </w:rPr>
              <w:t>cuối</w:t>
            </w:r>
            <w:r>
              <w:rPr>
                <w:rStyle w:val="Strong"/>
                <w:rFonts w:eastAsia="đơn xin học thêm"/>
                <w:sz w:val="28"/>
                <w:szCs w:val="28"/>
              </w:rPr>
              <w:t xml:space="preserve"> </w:t>
            </w:r>
            <w:r w:rsidRPr="00966109">
              <w:rPr>
                <w:rStyle w:val="Strong"/>
                <w:rFonts w:eastAsia="đơn xin học thêm"/>
                <w:sz w:val="28"/>
                <w:szCs w:val="28"/>
              </w:rPr>
              <w:t>kì 1</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1</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694"/>
        </w:trPr>
        <w:tc>
          <w:tcPr>
            <w:tcW w:w="1111" w:type="dxa"/>
            <w:vMerge/>
            <w:tcBorders>
              <w:left w:val="outset" w:sz="6" w:space="0" w:color="auto"/>
              <w:bottom w:val="outset" w:sz="6" w:space="0" w:color="auto"/>
              <w:right w:val="outset" w:sz="6" w:space="0" w:color="auto"/>
            </w:tcBorders>
            <w:vAlign w:val="center"/>
            <w:hideMark/>
          </w:tcPr>
          <w:p w:rsidR="001A3ADB" w:rsidRPr="00455E32" w:rsidRDefault="001A3ADB" w:rsidP="001A3ADB">
            <w:pPr>
              <w:pStyle w:val="NormalWeb"/>
              <w:jc w:val="center"/>
              <w:rPr>
                <w:rFonts w:eastAsia="SimSun"/>
                <w:sz w:val="28"/>
                <w:szCs w:val="28"/>
                <w:lang w:eastAsia="zh-CN"/>
              </w:rPr>
            </w:pPr>
          </w:p>
        </w:tc>
        <w:tc>
          <w:tcPr>
            <w:tcW w:w="1605" w:type="dxa"/>
            <w:vMerge/>
            <w:tcBorders>
              <w:left w:val="outset" w:sz="6" w:space="0" w:color="auto"/>
              <w:right w:val="outset" w:sz="6" w:space="0" w:color="auto"/>
            </w:tcBorders>
            <w:vAlign w:val="center"/>
            <w:hideMark/>
          </w:tcPr>
          <w:p w:rsidR="001A3ADB" w:rsidRPr="00966109" w:rsidRDefault="001A3ADB" w:rsidP="001A3ADB">
            <w:pPr>
              <w:pStyle w:val="NormalWeb"/>
              <w:rPr>
                <w:rFonts w:eastAsia="SimSun"/>
                <w:sz w:val="28"/>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13. Cách</w:t>
            </w:r>
            <w:r>
              <w:rPr>
                <w:sz w:val="28"/>
                <w:szCs w:val="28"/>
              </w:rPr>
              <w:t xml:space="preserve"> </w:t>
            </w:r>
            <w:r w:rsidRPr="00966109">
              <w:rPr>
                <w:sz w:val="28"/>
                <w:szCs w:val="28"/>
              </w:rPr>
              <w:t>mạng</w:t>
            </w:r>
            <w:r>
              <w:rPr>
                <w:sz w:val="28"/>
                <w:szCs w:val="28"/>
              </w:rPr>
              <w:t xml:space="preserve"> </w:t>
            </w:r>
            <w:r w:rsidRPr="00966109">
              <w:rPr>
                <w:sz w:val="28"/>
                <w:szCs w:val="28"/>
              </w:rPr>
              <w:t>tháng</w:t>
            </w:r>
            <w:r>
              <w:rPr>
                <w:sz w:val="28"/>
                <w:szCs w:val="28"/>
              </w:rPr>
              <w:t xml:space="preserve"> </w:t>
            </w:r>
            <w:r w:rsidRPr="00966109">
              <w:rPr>
                <w:sz w:val="28"/>
                <w:szCs w:val="28"/>
              </w:rPr>
              <w:t>Tám</w:t>
            </w:r>
            <w:r>
              <w:rPr>
                <w:sz w:val="28"/>
                <w:szCs w:val="28"/>
              </w:rPr>
              <w:t xml:space="preserve"> </w:t>
            </w:r>
            <w:r w:rsidRPr="00966109">
              <w:rPr>
                <w:sz w:val="28"/>
                <w:szCs w:val="28"/>
              </w:rPr>
              <w:t>năm 1945</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4</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3ADB" w:rsidRDefault="001A3ADB" w:rsidP="001A3ADB">
            <w:pPr>
              <w:pStyle w:val="NormalWeb"/>
              <w:spacing w:before="120" w:beforeAutospacing="0" w:after="120" w:afterAutospacing="0"/>
              <w:rPr>
                <w:sz w:val="28"/>
                <w:szCs w:val="28"/>
              </w:rPr>
            </w:pPr>
            <w:r>
              <w:rPr>
                <w:sz w:val="28"/>
                <w:szCs w:val="28"/>
              </w:rPr>
              <w:t>GDQPAN: Giáo dục tình yêu quê hương, yêu hòa bình, yêu Tổ quốc Việt Nam xã hội chủ nghĩa. Niềm tự hào tự tôn dân tộc, lòng biết ơn các anh hùng, liệt sĩ trong xây dựng và bảo vệ Tổ quốc. Những tấm gương dũng cảm của cán bộ, chiến sĩ Quân đội Nhân dân Việt Nam và Công an Nhân Dân Việt Nam</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307"/>
        </w:trPr>
        <w:tc>
          <w:tcPr>
            <w:tcW w:w="1111" w:type="dxa"/>
            <w:vMerge/>
            <w:tcBorders>
              <w:left w:val="outset" w:sz="6" w:space="0" w:color="auto"/>
              <w:bottom w:val="single" w:sz="4" w:space="0" w:color="auto"/>
              <w:right w:val="outset" w:sz="6" w:space="0" w:color="auto"/>
            </w:tcBorders>
            <w:vAlign w:val="center"/>
            <w:hideMark/>
          </w:tcPr>
          <w:p w:rsidR="001A3ADB" w:rsidRPr="00455E32" w:rsidRDefault="001A3ADB" w:rsidP="001A3ADB">
            <w:pPr>
              <w:pStyle w:val="NormalWeb"/>
              <w:jc w:val="center"/>
              <w:rPr>
                <w:rFonts w:eastAsia="SimSun"/>
                <w:sz w:val="28"/>
                <w:szCs w:val="28"/>
                <w:lang w:eastAsia="zh-CN"/>
              </w:rPr>
            </w:pPr>
          </w:p>
        </w:tc>
        <w:tc>
          <w:tcPr>
            <w:tcW w:w="1605" w:type="dxa"/>
            <w:vMerge/>
            <w:tcBorders>
              <w:left w:val="outset" w:sz="6" w:space="0" w:color="auto"/>
              <w:right w:val="outset" w:sz="6" w:space="0" w:color="auto"/>
            </w:tcBorders>
            <w:vAlign w:val="center"/>
            <w:hideMark/>
          </w:tcPr>
          <w:p w:rsidR="001A3ADB" w:rsidRPr="00966109" w:rsidRDefault="001A3ADB" w:rsidP="001A3ADB">
            <w:pPr>
              <w:pStyle w:val="NormalWeb"/>
              <w:rPr>
                <w:rFonts w:eastAsia="SimSun"/>
                <w:sz w:val="28"/>
                <w:szCs w:val="28"/>
                <w:lang w:eastAsia="zh-CN"/>
              </w:rPr>
            </w:pPr>
          </w:p>
        </w:tc>
        <w:tc>
          <w:tcPr>
            <w:tcW w:w="4194"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14. Chiến</w:t>
            </w:r>
            <w:r>
              <w:rPr>
                <w:sz w:val="28"/>
                <w:szCs w:val="28"/>
              </w:rPr>
              <w:t xml:space="preserve"> </w:t>
            </w:r>
            <w:r w:rsidRPr="00966109">
              <w:rPr>
                <w:sz w:val="28"/>
                <w:szCs w:val="28"/>
              </w:rPr>
              <w:t>dịch</w:t>
            </w:r>
            <w:r>
              <w:rPr>
                <w:sz w:val="28"/>
                <w:szCs w:val="28"/>
              </w:rPr>
              <w:t xml:space="preserve"> </w:t>
            </w:r>
            <w:r w:rsidRPr="00966109">
              <w:rPr>
                <w:sz w:val="28"/>
                <w:szCs w:val="28"/>
              </w:rPr>
              <w:t>Điện</w:t>
            </w:r>
            <w:r>
              <w:rPr>
                <w:sz w:val="28"/>
                <w:szCs w:val="28"/>
              </w:rPr>
              <w:t xml:space="preserve"> </w:t>
            </w:r>
            <w:r w:rsidRPr="00966109">
              <w:rPr>
                <w:sz w:val="28"/>
                <w:szCs w:val="28"/>
              </w:rPr>
              <w:t>Biên</w:t>
            </w:r>
            <w:r>
              <w:rPr>
                <w:sz w:val="28"/>
                <w:szCs w:val="28"/>
              </w:rPr>
              <w:t xml:space="preserve"> </w:t>
            </w:r>
            <w:r w:rsidRPr="00966109">
              <w:rPr>
                <w:sz w:val="28"/>
                <w:szCs w:val="28"/>
              </w:rPr>
              <w:t>Phủ</w:t>
            </w:r>
            <w:r>
              <w:rPr>
                <w:sz w:val="28"/>
                <w:szCs w:val="28"/>
              </w:rPr>
              <w:t xml:space="preserve"> </w:t>
            </w:r>
            <w:r w:rsidRPr="00966109">
              <w:rPr>
                <w:sz w:val="28"/>
                <w:szCs w:val="28"/>
              </w:rPr>
              <w:t>năm 1954</w:t>
            </w:r>
          </w:p>
        </w:tc>
        <w:tc>
          <w:tcPr>
            <w:tcW w:w="1010"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3</w:t>
            </w:r>
          </w:p>
        </w:tc>
        <w:tc>
          <w:tcPr>
            <w:tcW w:w="4534"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hideMark/>
          </w:tcPr>
          <w:p w:rsidR="001A3ADB" w:rsidRDefault="001A3ADB" w:rsidP="001A3ADB">
            <w:pPr>
              <w:pStyle w:val="NormalWeb"/>
              <w:rPr>
                <w:sz w:val="28"/>
                <w:szCs w:val="28"/>
              </w:rPr>
            </w:pPr>
            <w:r>
              <w:rPr>
                <w:sz w:val="28"/>
                <w:szCs w:val="28"/>
              </w:rPr>
              <w:t>GDQPAN: Giáo dục tình yêu quê hương, yêu hòa bình, yêu Tổ quốc Việt Nam xã hội chủ nghĩa. Niềm tự hào tự tôn dân tộc, lòng biết ơn các anh hùng, liệt sĩ trong xây dựng và bảo vệ Tổ quốc. Những tấm gương dũng cảm của cán bộ, chiến sĩ Quân đội Nhân dân Việt Nam và Công an Nhân Dân Việt Nam</w:t>
            </w:r>
          </w:p>
        </w:tc>
        <w:tc>
          <w:tcPr>
            <w:tcW w:w="1240" w:type="dxa"/>
            <w:tcBorders>
              <w:top w:val="outset" w:sz="6" w:space="0" w:color="auto"/>
              <w:left w:val="outset" w:sz="6" w:space="0" w:color="auto"/>
              <w:bottom w:val="single" w:sz="4"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622"/>
        </w:trPr>
        <w:tc>
          <w:tcPr>
            <w:tcW w:w="1111" w:type="dxa"/>
            <w:tcBorders>
              <w:top w:val="single" w:sz="4" w:space="0" w:color="auto"/>
              <w:left w:val="single" w:sz="4" w:space="0" w:color="auto"/>
              <w:bottom w:val="single" w:sz="4"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b/>
                <w:sz w:val="28"/>
                <w:szCs w:val="28"/>
              </w:rPr>
            </w:pPr>
            <w:r w:rsidRPr="00455E32">
              <w:rPr>
                <w:rStyle w:val="Strong"/>
                <w:rFonts w:eastAsia="đơn xin học thêm"/>
                <w:b w:val="0"/>
                <w:sz w:val="28"/>
                <w:szCs w:val="28"/>
              </w:rPr>
              <w:lastRenderedPageBreak/>
              <w:t>22</w:t>
            </w:r>
          </w:p>
        </w:tc>
        <w:tc>
          <w:tcPr>
            <w:tcW w:w="1605"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rFonts w:eastAsia="SimSun"/>
                <w:sz w:val="28"/>
                <w:szCs w:val="28"/>
                <w:lang w:eastAsia="zh-CN"/>
              </w:rPr>
            </w:pPr>
          </w:p>
        </w:tc>
        <w:tc>
          <w:tcPr>
            <w:tcW w:w="4194" w:type="dxa"/>
            <w:tcBorders>
              <w:top w:val="single" w:sz="4" w:space="0" w:color="auto"/>
              <w:left w:val="outset" w:sz="6" w:space="0" w:color="auto"/>
              <w:bottom w:val="single" w:sz="4" w:space="0" w:color="auto"/>
              <w:right w:val="single" w:sz="4"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15. Chiến</w:t>
            </w:r>
            <w:r>
              <w:rPr>
                <w:sz w:val="28"/>
                <w:szCs w:val="28"/>
              </w:rPr>
              <w:t xml:space="preserve"> </w:t>
            </w:r>
            <w:r w:rsidRPr="00966109">
              <w:rPr>
                <w:sz w:val="28"/>
                <w:szCs w:val="28"/>
              </w:rPr>
              <w:t>dịch</w:t>
            </w:r>
            <w:r>
              <w:rPr>
                <w:sz w:val="28"/>
                <w:szCs w:val="28"/>
              </w:rPr>
              <w:t xml:space="preserve"> </w:t>
            </w:r>
            <w:r w:rsidRPr="00966109">
              <w:rPr>
                <w:sz w:val="28"/>
                <w:szCs w:val="28"/>
              </w:rPr>
              <w:t>Hồ</w:t>
            </w:r>
            <w:r>
              <w:rPr>
                <w:sz w:val="28"/>
                <w:szCs w:val="28"/>
              </w:rPr>
              <w:t xml:space="preserve"> </w:t>
            </w:r>
            <w:r w:rsidRPr="00966109">
              <w:rPr>
                <w:sz w:val="28"/>
                <w:szCs w:val="28"/>
              </w:rPr>
              <w:t>Chí Minh năm 1975</w:t>
            </w:r>
          </w:p>
        </w:tc>
        <w:tc>
          <w:tcPr>
            <w:tcW w:w="1010" w:type="dxa"/>
            <w:tcBorders>
              <w:top w:val="single" w:sz="4" w:space="0" w:color="auto"/>
              <w:left w:val="single" w:sz="4" w:space="0" w:color="auto"/>
              <w:bottom w:val="outset" w:sz="6" w:space="0" w:color="auto"/>
              <w:right w:val="single" w:sz="4"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2</w:t>
            </w:r>
          </w:p>
        </w:tc>
        <w:tc>
          <w:tcPr>
            <w:tcW w:w="4534" w:type="dxa"/>
            <w:tcBorders>
              <w:top w:val="single" w:sz="4" w:space="0" w:color="auto"/>
              <w:left w:val="single" w:sz="4" w:space="0" w:color="auto"/>
              <w:bottom w:val="outset" w:sz="6" w:space="0" w:color="auto"/>
              <w:right w:val="single" w:sz="4"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r>
              <w:rPr>
                <w:sz w:val="28"/>
                <w:szCs w:val="28"/>
              </w:rPr>
              <w:t>GDQPAN: Giáo dục tình yêu quê hương, yêu hòa bình, yêu Tổ quốc Việt Nam xã hội chủ nghĩa. Niềm tự hào tự tôn dân tộc, lòng biết ơn các anh hùng, liệt sĩ trong xây dựng và bảo vệ Tổ quốc. Những tấm gương dũng cảm của cán bộ, chiến sĩ Quân đội Nhân dân Việt Nam và Công an Nhân Dân Việt Nam.</w:t>
            </w:r>
          </w:p>
        </w:tc>
        <w:tc>
          <w:tcPr>
            <w:tcW w:w="1240" w:type="dxa"/>
            <w:tcBorders>
              <w:top w:val="single" w:sz="4" w:space="0" w:color="auto"/>
              <w:left w:val="single" w:sz="4" w:space="0" w:color="auto"/>
              <w:bottom w:val="outset" w:sz="6" w:space="0" w:color="auto"/>
              <w:right w:val="single" w:sz="4" w:space="0" w:color="auto"/>
            </w:tcBorders>
          </w:tcPr>
          <w:p w:rsidR="001A3ADB" w:rsidRPr="00966109" w:rsidRDefault="001A3ADB" w:rsidP="001A3ADB">
            <w:pPr>
              <w:pStyle w:val="NormalWeb"/>
              <w:rPr>
                <w:sz w:val="28"/>
                <w:szCs w:val="28"/>
              </w:rPr>
            </w:pPr>
          </w:p>
        </w:tc>
      </w:tr>
      <w:tr w:rsidR="001A3ADB" w:rsidRPr="00966109" w:rsidTr="005569C2">
        <w:trPr>
          <w:trHeight w:val="379"/>
        </w:trPr>
        <w:tc>
          <w:tcPr>
            <w:tcW w:w="1111" w:type="dxa"/>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b/>
                <w:sz w:val="28"/>
                <w:szCs w:val="28"/>
              </w:rPr>
            </w:pPr>
            <w:r w:rsidRPr="00455E32">
              <w:rPr>
                <w:rStyle w:val="Strong"/>
                <w:rFonts w:eastAsia="đơn xin học thêm"/>
                <w:b w:val="0"/>
                <w:sz w:val="28"/>
                <w:szCs w:val="28"/>
              </w:rPr>
              <w:lastRenderedPageBreak/>
              <w:t>23</w:t>
            </w:r>
          </w:p>
        </w:tc>
        <w:tc>
          <w:tcPr>
            <w:tcW w:w="1605"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rFonts w:eastAsia="SimSun"/>
                <w:sz w:val="28"/>
                <w:szCs w:val="28"/>
                <w:lang w:eastAsia="zh-CN"/>
              </w:rPr>
            </w:pPr>
          </w:p>
        </w:tc>
        <w:tc>
          <w:tcPr>
            <w:tcW w:w="4194" w:type="dxa"/>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16. Đất</w:t>
            </w:r>
            <w:r>
              <w:rPr>
                <w:sz w:val="28"/>
                <w:szCs w:val="28"/>
              </w:rPr>
              <w:t xml:space="preserve"> </w:t>
            </w:r>
            <w:r w:rsidRPr="00966109">
              <w:rPr>
                <w:sz w:val="28"/>
                <w:szCs w:val="28"/>
              </w:rPr>
              <w:t>nước</w:t>
            </w:r>
            <w:r>
              <w:rPr>
                <w:sz w:val="28"/>
                <w:szCs w:val="28"/>
              </w:rPr>
              <w:t xml:space="preserve"> đ</w:t>
            </w:r>
            <w:r w:rsidRPr="00966109">
              <w:rPr>
                <w:sz w:val="28"/>
                <w:szCs w:val="28"/>
              </w:rPr>
              <w:t>ổi</w:t>
            </w:r>
            <w:r>
              <w:rPr>
                <w:sz w:val="28"/>
                <w:szCs w:val="28"/>
              </w:rPr>
              <w:t xml:space="preserve"> </w:t>
            </w:r>
            <w:r w:rsidRPr="00966109">
              <w:rPr>
                <w:sz w:val="28"/>
                <w:szCs w:val="28"/>
              </w:rPr>
              <w:t>mới</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2</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595"/>
        </w:trPr>
        <w:tc>
          <w:tcPr>
            <w:tcW w:w="11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b/>
                <w:sz w:val="28"/>
                <w:szCs w:val="28"/>
              </w:rPr>
            </w:pPr>
            <w:r w:rsidRPr="00455E32">
              <w:rPr>
                <w:rStyle w:val="Strong"/>
                <w:rFonts w:eastAsia="đơn xin học thêm"/>
                <w:b w:val="0"/>
                <w:sz w:val="28"/>
                <w:szCs w:val="28"/>
              </w:rPr>
              <w:t>24</w:t>
            </w:r>
          </w:p>
        </w:tc>
        <w:tc>
          <w:tcPr>
            <w:tcW w:w="160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rStyle w:val="Strong"/>
                <w:rFonts w:eastAsia="đơn xin học thêm"/>
                <w:sz w:val="28"/>
                <w:szCs w:val="28"/>
              </w:rPr>
              <w:t>Chủđề 4. CÁC NƯỚC LÁNG GIỀNG</w:t>
            </w:r>
          </w:p>
        </w:tc>
        <w:tc>
          <w:tcPr>
            <w:tcW w:w="419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17. Nước</w:t>
            </w:r>
            <w:r>
              <w:rPr>
                <w:sz w:val="28"/>
                <w:szCs w:val="28"/>
              </w:rPr>
              <w:t xml:space="preserve"> </w:t>
            </w:r>
            <w:r w:rsidRPr="00966109">
              <w:rPr>
                <w:sz w:val="28"/>
                <w:szCs w:val="28"/>
              </w:rPr>
              <w:t>Cộng</w:t>
            </w:r>
            <w:r>
              <w:rPr>
                <w:sz w:val="28"/>
                <w:szCs w:val="28"/>
              </w:rPr>
              <w:t xml:space="preserve"> </w:t>
            </w:r>
            <w:r w:rsidRPr="00966109">
              <w:rPr>
                <w:sz w:val="28"/>
                <w:szCs w:val="28"/>
              </w:rPr>
              <w:t>hòa</w:t>
            </w:r>
            <w:r>
              <w:rPr>
                <w:sz w:val="28"/>
                <w:szCs w:val="28"/>
              </w:rPr>
              <w:t xml:space="preserve"> </w:t>
            </w:r>
            <w:r w:rsidRPr="00966109">
              <w:rPr>
                <w:sz w:val="28"/>
                <w:szCs w:val="28"/>
              </w:rPr>
              <w:t>Nhân</w:t>
            </w:r>
            <w:r>
              <w:rPr>
                <w:sz w:val="28"/>
                <w:szCs w:val="28"/>
              </w:rPr>
              <w:t xml:space="preserve"> </w:t>
            </w:r>
            <w:r w:rsidRPr="00966109">
              <w:rPr>
                <w:sz w:val="28"/>
                <w:szCs w:val="28"/>
              </w:rPr>
              <w:t>dân</w:t>
            </w:r>
            <w:r>
              <w:rPr>
                <w:sz w:val="28"/>
                <w:szCs w:val="28"/>
              </w:rPr>
              <w:t xml:space="preserve"> </w:t>
            </w:r>
            <w:r w:rsidRPr="00966109">
              <w:rPr>
                <w:sz w:val="28"/>
                <w:szCs w:val="28"/>
              </w:rPr>
              <w:t>Trung</w:t>
            </w:r>
            <w:r>
              <w:rPr>
                <w:sz w:val="28"/>
                <w:szCs w:val="28"/>
              </w:rPr>
              <w:t xml:space="preserve"> </w:t>
            </w:r>
            <w:r w:rsidRPr="00966109">
              <w:rPr>
                <w:sz w:val="28"/>
                <w:szCs w:val="28"/>
              </w:rPr>
              <w:t>Hoa</w:t>
            </w:r>
          </w:p>
        </w:tc>
        <w:tc>
          <w:tcPr>
            <w:tcW w:w="1010"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2</w:t>
            </w:r>
          </w:p>
        </w:tc>
        <w:tc>
          <w:tcPr>
            <w:tcW w:w="453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c>
          <w:tcPr>
            <w:tcW w:w="1111" w:type="dxa"/>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b/>
                <w:sz w:val="28"/>
                <w:szCs w:val="28"/>
              </w:rPr>
            </w:pPr>
            <w:r w:rsidRPr="00455E32">
              <w:rPr>
                <w:rStyle w:val="Strong"/>
                <w:rFonts w:eastAsia="đơn xin học thêm"/>
                <w:b w:val="0"/>
                <w:sz w:val="28"/>
                <w:szCs w:val="28"/>
              </w:rPr>
              <w:t>25-26-27</w:t>
            </w:r>
          </w:p>
        </w:tc>
        <w:tc>
          <w:tcPr>
            <w:tcW w:w="1605"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rPr>
                <w:rFonts w:eastAsia="SimSun"/>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18. Nước</w:t>
            </w:r>
            <w:r>
              <w:rPr>
                <w:sz w:val="28"/>
                <w:szCs w:val="28"/>
              </w:rPr>
              <w:t xml:space="preserve"> </w:t>
            </w:r>
            <w:r w:rsidRPr="00966109">
              <w:rPr>
                <w:sz w:val="28"/>
                <w:szCs w:val="28"/>
              </w:rPr>
              <w:t>Cộng</w:t>
            </w:r>
            <w:r>
              <w:rPr>
                <w:sz w:val="28"/>
                <w:szCs w:val="28"/>
              </w:rPr>
              <w:t xml:space="preserve"> </w:t>
            </w:r>
            <w:r w:rsidRPr="00966109">
              <w:rPr>
                <w:sz w:val="28"/>
                <w:szCs w:val="28"/>
              </w:rPr>
              <w:t>hoà Dân</w:t>
            </w:r>
            <w:r>
              <w:rPr>
                <w:sz w:val="28"/>
                <w:szCs w:val="28"/>
              </w:rPr>
              <w:t xml:space="preserve"> </w:t>
            </w:r>
            <w:r w:rsidRPr="00966109">
              <w:rPr>
                <w:sz w:val="28"/>
                <w:szCs w:val="28"/>
              </w:rPr>
              <w:t>chủ</w:t>
            </w:r>
            <w:r>
              <w:rPr>
                <w:sz w:val="28"/>
                <w:szCs w:val="28"/>
              </w:rPr>
              <w:t xml:space="preserve"> </w:t>
            </w:r>
            <w:r w:rsidRPr="00966109">
              <w:rPr>
                <w:sz w:val="28"/>
                <w:szCs w:val="28"/>
              </w:rPr>
              <w:t>Nhân</w:t>
            </w:r>
            <w:r>
              <w:rPr>
                <w:sz w:val="28"/>
                <w:szCs w:val="28"/>
              </w:rPr>
              <w:t xml:space="preserve"> </w:t>
            </w:r>
            <w:r w:rsidRPr="00966109">
              <w:rPr>
                <w:sz w:val="28"/>
                <w:szCs w:val="28"/>
              </w:rPr>
              <w:t>dân</w:t>
            </w:r>
            <w:r>
              <w:rPr>
                <w:sz w:val="28"/>
                <w:szCs w:val="28"/>
              </w:rPr>
              <w:t xml:space="preserve"> </w:t>
            </w:r>
            <w:r w:rsidRPr="00966109">
              <w:rPr>
                <w:sz w:val="28"/>
                <w:szCs w:val="28"/>
              </w:rPr>
              <w:t>Lào</w:t>
            </w:r>
            <w:r>
              <w:rPr>
                <w:sz w:val="28"/>
                <w:szCs w:val="28"/>
              </w:rPr>
              <w:t xml:space="preserve"> </w:t>
            </w:r>
            <w:r w:rsidRPr="00966109">
              <w:rPr>
                <w:sz w:val="28"/>
                <w:szCs w:val="28"/>
              </w:rPr>
              <w:t>và</w:t>
            </w:r>
            <w:r>
              <w:rPr>
                <w:sz w:val="28"/>
                <w:szCs w:val="28"/>
              </w:rPr>
              <w:t xml:space="preserve"> </w:t>
            </w:r>
            <w:r w:rsidRPr="00966109">
              <w:rPr>
                <w:sz w:val="28"/>
                <w:szCs w:val="28"/>
              </w:rPr>
              <w:t>Vương</w:t>
            </w:r>
            <w:r>
              <w:rPr>
                <w:sz w:val="28"/>
                <w:szCs w:val="28"/>
              </w:rPr>
              <w:t xml:space="preserve"> </w:t>
            </w:r>
            <w:r w:rsidRPr="00966109">
              <w:rPr>
                <w:sz w:val="28"/>
                <w:szCs w:val="28"/>
              </w:rPr>
              <w:t>quốc Cam-pu-chia</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3</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559"/>
        </w:trPr>
        <w:tc>
          <w:tcPr>
            <w:tcW w:w="1111" w:type="dxa"/>
            <w:vMerge/>
            <w:tcBorders>
              <w:left w:val="outset" w:sz="6" w:space="0" w:color="auto"/>
              <w:bottom w:val="single" w:sz="4" w:space="0" w:color="auto"/>
              <w:right w:val="outset" w:sz="6" w:space="0" w:color="auto"/>
            </w:tcBorders>
            <w:vAlign w:val="center"/>
            <w:hideMark/>
          </w:tcPr>
          <w:p w:rsidR="001A3ADB" w:rsidRPr="00455E32" w:rsidRDefault="001A3ADB" w:rsidP="001A3ADB">
            <w:pPr>
              <w:pStyle w:val="NormalWeb"/>
              <w:jc w:val="center"/>
              <w:rPr>
                <w:rFonts w:eastAsia="SimSun"/>
                <w:sz w:val="28"/>
                <w:szCs w:val="28"/>
                <w:lang w:eastAsia="zh-CN"/>
              </w:rPr>
            </w:pPr>
          </w:p>
        </w:tc>
        <w:tc>
          <w:tcPr>
            <w:tcW w:w="1605" w:type="dxa"/>
            <w:vMerge/>
            <w:tcBorders>
              <w:top w:val="outset" w:sz="6" w:space="0" w:color="auto"/>
              <w:left w:val="outset" w:sz="6" w:space="0" w:color="auto"/>
              <w:bottom w:val="single" w:sz="4" w:space="0" w:color="auto"/>
              <w:right w:val="outset" w:sz="6" w:space="0" w:color="auto"/>
            </w:tcBorders>
            <w:vAlign w:val="center"/>
            <w:hideMark/>
          </w:tcPr>
          <w:p w:rsidR="001A3ADB" w:rsidRPr="00966109" w:rsidRDefault="001A3ADB" w:rsidP="001A3ADB">
            <w:pPr>
              <w:rPr>
                <w:rFonts w:eastAsia="SimSun"/>
                <w:szCs w:val="28"/>
                <w:lang w:eastAsia="zh-CN"/>
              </w:rPr>
            </w:pPr>
          </w:p>
        </w:tc>
        <w:tc>
          <w:tcPr>
            <w:tcW w:w="4194"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19. Hiệp</w:t>
            </w:r>
            <w:r>
              <w:rPr>
                <w:sz w:val="28"/>
                <w:szCs w:val="28"/>
              </w:rPr>
              <w:t xml:space="preserve"> </w:t>
            </w:r>
            <w:r w:rsidRPr="00966109">
              <w:rPr>
                <w:sz w:val="28"/>
                <w:szCs w:val="28"/>
              </w:rPr>
              <w:t>hội</w:t>
            </w:r>
            <w:r>
              <w:rPr>
                <w:sz w:val="28"/>
                <w:szCs w:val="28"/>
              </w:rPr>
              <w:t xml:space="preserve"> </w:t>
            </w:r>
            <w:r w:rsidRPr="00966109">
              <w:rPr>
                <w:sz w:val="28"/>
                <w:szCs w:val="28"/>
              </w:rPr>
              <w:t>các</w:t>
            </w:r>
            <w:r>
              <w:rPr>
                <w:sz w:val="28"/>
                <w:szCs w:val="28"/>
              </w:rPr>
              <w:t xml:space="preserve"> </w:t>
            </w:r>
            <w:r w:rsidRPr="00966109">
              <w:rPr>
                <w:sz w:val="28"/>
                <w:szCs w:val="28"/>
              </w:rPr>
              <w:t>quốc</w:t>
            </w:r>
            <w:r>
              <w:rPr>
                <w:sz w:val="28"/>
                <w:szCs w:val="28"/>
              </w:rPr>
              <w:t xml:space="preserve"> </w:t>
            </w:r>
            <w:r w:rsidRPr="00966109">
              <w:rPr>
                <w:sz w:val="28"/>
                <w:szCs w:val="28"/>
              </w:rPr>
              <w:t>gia</w:t>
            </w:r>
            <w:r>
              <w:rPr>
                <w:sz w:val="28"/>
                <w:szCs w:val="28"/>
              </w:rPr>
              <w:t xml:space="preserve"> </w:t>
            </w:r>
            <w:r w:rsidRPr="00966109">
              <w:rPr>
                <w:sz w:val="28"/>
                <w:szCs w:val="28"/>
              </w:rPr>
              <w:t>Đông Nam Á</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2</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c>
          <w:tcPr>
            <w:tcW w:w="1111" w:type="dxa"/>
            <w:vMerge/>
            <w:tcBorders>
              <w:left w:val="outset" w:sz="6" w:space="0" w:color="auto"/>
              <w:bottom w:val="outset" w:sz="6" w:space="0" w:color="auto"/>
              <w:right w:val="outset" w:sz="6" w:space="0" w:color="auto"/>
            </w:tcBorders>
            <w:vAlign w:val="center"/>
            <w:hideMark/>
          </w:tcPr>
          <w:p w:rsidR="001A3ADB" w:rsidRPr="00455E32" w:rsidRDefault="001A3ADB" w:rsidP="001A3ADB">
            <w:pPr>
              <w:jc w:val="center"/>
              <w:rPr>
                <w:rFonts w:eastAsia="SimSun"/>
                <w:szCs w:val="28"/>
                <w:lang w:eastAsia="zh-CN"/>
              </w:rPr>
            </w:pPr>
          </w:p>
        </w:tc>
        <w:tc>
          <w:tcPr>
            <w:tcW w:w="1605"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rStyle w:val="Strong"/>
                <w:rFonts w:eastAsia="đơn xin học thêm"/>
                <w:sz w:val="28"/>
                <w:szCs w:val="28"/>
              </w:rPr>
              <w:t>Ôn</w:t>
            </w:r>
            <w:r>
              <w:rPr>
                <w:rStyle w:val="Strong"/>
                <w:rFonts w:eastAsia="đơn xin học thêm"/>
                <w:sz w:val="28"/>
                <w:szCs w:val="28"/>
              </w:rPr>
              <w:t xml:space="preserve"> </w:t>
            </w:r>
            <w:r w:rsidRPr="00966109">
              <w:rPr>
                <w:rStyle w:val="Strong"/>
                <w:rFonts w:eastAsia="đơn xin học thêm"/>
                <w:sz w:val="28"/>
                <w:szCs w:val="28"/>
              </w:rPr>
              <w:t>tập</w:t>
            </w:r>
            <w:r>
              <w:rPr>
                <w:rStyle w:val="Strong"/>
                <w:rFonts w:eastAsia="đơn xin học thêm"/>
                <w:sz w:val="28"/>
                <w:szCs w:val="28"/>
              </w:rPr>
              <w:t xml:space="preserve"> </w:t>
            </w:r>
            <w:r w:rsidRPr="00966109">
              <w:rPr>
                <w:rStyle w:val="Strong"/>
                <w:rFonts w:eastAsia="đơn xin học thêm"/>
                <w:sz w:val="28"/>
                <w:szCs w:val="28"/>
              </w:rPr>
              <w:t>và</w:t>
            </w:r>
            <w:r>
              <w:rPr>
                <w:rStyle w:val="Strong"/>
                <w:rFonts w:eastAsia="đơn xin học thêm"/>
                <w:sz w:val="28"/>
                <w:szCs w:val="28"/>
              </w:rPr>
              <w:t xml:space="preserve"> </w:t>
            </w:r>
            <w:r w:rsidRPr="00966109">
              <w:rPr>
                <w:rStyle w:val="Strong"/>
                <w:rFonts w:eastAsia="đơn xin học thêm"/>
                <w:sz w:val="28"/>
                <w:szCs w:val="28"/>
              </w:rPr>
              <w:t>đánh</w:t>
            </w:r>
            <w:r>
              <w:rPr>
                <w:rStyle w:val="Strong"/>
                <w:rFonts w:eastAsia="đơn xin học thêm"/>
                <w:sz w:val="28"/>
                <w:szCs w:val="28"/>
              </w:rPr>
              <w:t xml:space="preserve"> </w:t>
            </w:r>
            <w:r w:rsidRPr="00966109">
              <w:rPr>
                <w:rStyle w:val="Strong"/>
                <w:rFonts w:eastAsia="đơn xin học thêm"/>
                <w:sz w:val="28"/>
                <w:szCs w:val="28"/>
              </w:rPr>
              <w:t>giá</w:t>
            </w:r>
            <w:r>
              <w:rPr>
                <w:rStyle w:val="Strong"/>
                <w:rFonts w:eastAsia="đơn xin học thêm"/>
                <w:sz w:val="28"/>
                <w:szCs w:val="28"/>
              </w:rPr>
              <w:t xml:space="preserve"> </w:t>
            </w:r>
            <w:r w:rsidRPr="00966109">
              <w:rPr>
                <w:rStyle w:val="Strong"/>
                <w:rFonts w:eastAsia="đơn xin học thêm"/>
                <w:sz w:val="28"/>
                <w:szCs w:val="28"/>
              </w:rPr>
              <w:t>g</w:t>
            </w:r>
            <w:r>
              <w:rPr>
                <w:rStyle w:val="Strong"/>
                <w:rFonts w:eastAsia="đơn xin học thêm"/>
                <w:sz w:val="28"/>
                <w:szCs w:val="28"/>
              </w:rPr>
              <w:t>i</w:t>
            </w:r>
            <w:r w:rsidRPr="00966109">
              <w:rPr>
                <w:rStyle w:val="Strong"/>
                <w:rFonts w:eastAsia="đơn xin học thêm"/>
                <w:sz w:val="28"/>
                <w:szCs w:val="28"/>
              </w:rPr>
              <w:t>ữa</w:t>
            </w:r>
            <w:r>
              <w:rPr>
                <w:rStyle w:val="Strong"/>
                <w:rFonts w:eastAsia="đơn xin học thêm"/>
                <w:sz w:val="28"/>
                <w:szCs w:val="28"/>
              </w:rPr>
              <w:t xml:space="preserve"> </w:t>
            </w:r>
            <w:r w:rsidRPr="00966109">
              <w:rPr>
                <w:rStyle w:val="Strong"/>
                <w:rFonts w:eastAsia="đơn xin học thêm"/>
                <w:sz w:val="28"/>
                <w:szCs w:val="28"/>
              </w:rPr>
              <w:t>kì 2</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1</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307"/>
        </w:trPr>
        <w:tc>
          <w:tcPr>
            <w:tcW w:w="1111"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b/>
                <w:sz w:val="28"/>
                <w:szCs w:val="28"/>
              </w:rPr>
            </w:pPr>
            <w:r w:rsidRPr="00455E32">
              <w:rPr>
                <w:rStyle w:val="Strong"/>
                <w:rFonts w:eastAsia="đơn xin học thêm"/>
                <w:b w:val="0"/>
                <w:sz w:val="28"/>
                <w:szCs w:val="28"/>
              </w:rPr>
              <w:t>28-29</w:t>
            </w:r>
          </w:p>
        </w:tc>
        <w:tc>
          <w:tcPr>
            <w:tcW w:w="1605" w:type="dxa"/>
            <w:vMerge w:val="restart"/>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rFonts w:eastAsia="SimSun"/>
                <w:sz w:val="28"/>
                <w:szCs w:val="28"/>
                <w:lang w:eastAsia="zh-CN"/>
              </w:rPr>
            </w:pPr>
            <w:r w:rsidRPr="00966109">
              <w:rPr>
                <w:rStyle w:val="Strong"/>
                <w:rFonts w:eastAsia="đơn xin học thêm"/>
                <w:sz w:val="28"/>
                <w:szCs w:val="28"/>
              </w:rPr>
              <w:t xml:space="preserve"> Chủ</w:t>
            </w:r>
            <w:r>
              <w:rPr>
                <w:rStyle w:val="Strong"/>
                <w:rFonts w:eastAsia="đơn xin học thêm"/>
                <w:sz w:val="28"/>
                <w:szCs w:val="28"/>
              </w:rPr>
              <w:t xml:space="preserve"> </w:t>
            </w:r>
            <w:r w:rsidRPr="00966109">
              <w:rPr>
                <w:rStyle w:val="Strong"/>
                <w:rFonts w:eastAsia="đơn xin học thêm"/>
                <w:sz w:val="28"/>
                <w:szCs w:val="28"/>
              </w:rPr>
              <w:t>đề 5.</w:t>
            </w:r>
            <w:r>
              <w:rPr>
                <w:rStyle w:val="Strong"/>
                <w:rFonts w:eastAsia="đơn xin học thêm"/>
                <w:sz w:val="28"/>
                <w:szCs w:val="28"/>
              </w:rPr>
              <w:t xml:space="preserve"> </w:t>
            </w:r>
            <w:r w:rsidRPr="00966109">
              <w:rPr>
                <w:rStyle w:val="Strong"/>
                <w:rFonts w:eastAsia="đơn xin học thêm"/>
                <w:sz w:val="28"/>
                <w:szCs w:val="28"/>
              </w:rPr>
              <w:t>TÌM HIỂU THẾ GIỚI</w:t>
            </w:r>
          </w:p>
        </w:tc>
        <w:tc>
          <w:tcPr>
            <w:tcW w:w="419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spacing w:before="0" w:beforeAutospacing="0" w:after="0" w:afterAutospacing="0"/>
              <w:rPr>
                <w:sz w:val="28"/>
                <w:szCs w:val="28"/>
              </w:rPr>
            </w:pPr>
            <w:r w:rsidRPr="00966109">
              <w:rPr>
                <w:sz w:val="28"/>
                <w:szCs w:val="28"/>
              </w:rPr>
              <w:t>Bài 20. Các</w:t>
            </w:r>
            <w:r>
              <w:rPr>
                <w:sz w:val="28"/>
                <w:szCs w:val="28"/>
              </w:rPr>
              <w:t xml:space="preserve"> </w:t>
            </w:r>
            <w:r w:rsidRPr="00966109">
              <w:rPr>
                <w:sz w:val="28"/>
                <w:szCs w:val="28"/>
              </w:rPr>
              <w:t>châu</w:t>
            </w:r>
            <w:r>
              <w:rPr>
                <w:sz w:val="28"/>
                <w:szCs w:val="28"/>
              </w:rPr>
              <w:t xml:space="preserve"> </w:t>
            </w:r>
            <w:r w:rsidRPr="00966109">
              <w:rPr>
                <w:sz w:val="28"/>
                <w:szCs w:val="28"/>
              </w:rPr>
              <w:t>lục</w:t>
            </w:r>
            <w:r>
              <w:rPr>
                <w:sz w:val="28"/>
                <w:szCs w:val="28"/>
              </w:rPr>
              <w:t xml:space="preserve"> </w:t>
            </w:r>
            <w:r w:rsidRPr="00966109">
              <w:rPr>
                <w:sz w:val="28"/>
                <w:szCs w:val="28"/>
              </w:rPr>
              <w:t>và</w:t>
            </w:r>
            <w:r>
              <w:rPr>
                <w:sz w:val="28"/>
                <w:szCs w:val="28"/>
              </w:rPr>
              <w:t xml:space="preserve"> </w:t>
            </w:r>
            <w:r w:rsidRPr="00966109">
              <w:rPr>
                <w:sz w:val="28"/>
                <w:szCs w:val="28"/>
              </w:rPr>
              <w:t>đại</w:t>
            </w:r>
            <w:r>
              <w:rPr>
                <w:sz w:val="28"/>
                <w:szCs w:val="28"/>
              </w:rPr>
              <w:t xml:space="preserve"> </w:t>
            </w:r>
            <w:r w:rsidRPr="00966109">
              <w:rPr>
                <w:sz w:val="28"/>
                <w:szCs w:val="28"/>
              </w:rPr>
              <w:t>dương</w:t>
            </w:r>
            <w:r>
              <w:rPr>
                <w:sz w:val="28"/>
                <w:szCs w:val="28"/>
              </w:rPr>
              <w:t xml:space="preserve"> </w:t>
            </w:r>
            <w:r w:rsidRPr="00966109">
              <w:rPr>
                <w:sz w:val="28"/>
                <w:szCs w:val="28"/>
              </w:rPr>
              <w:t>trên</w:t>
            </w:r>
          </w:p>
          <w:p w:rsidR="001A3ADB" w:rsidRPr="00966109" w:rsidRDefault="001A3ADB" w:rsidP="001A3ADB">
            <w:pPr>
              <w:pStyle w:val="NormalWeb"/>
              <w:spacing w:before="0" w:beforeAutospacing="0" w:after="0" w:afterAutospacing="0"/>
              <w:rPr>
                <w:sz w:val="28"/>
                <w:szCs w:val="28"/>
              </w:rPr>
            </w:pPr>
            <w:r>
              <w:rPr>
                <w:sz w:val="28"/>
                <w:szCs w:val="28"/>
              </w:rPr>
              <w:t xml:space="preserve"> </w:t>
            </w:r>
            <w:r w:rsidRPr="00966109">
              <w:rPr>
                <w:sz w:val="28"/>
                <w:szCs w:val="28"/>
              </w:rPr>
              <w:t>thế</w:t>
            </w:r>
            <w:r>
              <w:rPr>
                <w:sz w:val="28"/>
                <w:szCs w:val="28"/>
              </w:rPr>
              <w:t xml:space="preserve"> </w:t>
            </w:r>
            <w:r w:rsidRPr="00966109">
              <w:rPr>
                <w:sz w:val="28"/>
                <w:szCs w:val="28"/>
              </w:rPr>
              <w:t>giới</w:t>
            </w:r>
          </w:p>
        </w:tc>
        <w:tc>
          <w:tcPr>
            <w:tcW w:w="1010"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4</w:t>
            </w:r>
          </w:p>
        </w:tc>
        <w:tc>
          <w:tcPr>
            <w:tcW w:w="453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p>
        </w:tc>
        <w:tc>
          <w:tcPr>
            <w:tcW w:w="1240" w:type="dxa"/>
            <w:tcBorders>
              <w:top w:val="outset" w:sz="6" w:space="0" w:color="auto"/>
              <w:left w:val="outset" w:sz="6" w:space="0" w:color="auto"/>
              <w:right w:val="outset" w:sz="6" w:space="0" w:color="auto"/>
            </w:tcBorders>
          </w:tcPr>
          <w:p w:rsidR="001A3ADB" w:rsidRPr="00966109" w:rsidRDefault="001A3ADB" w:rsidP="001A3ADB">
            <w:pPr>
              <w:pStyle w:val="NormalWeb"/>
              <w:rPr>
                <w:sz w:val="28"/>
                <w:szCs w:val="28"/>
              </w:rPr>
            </w:pPr>
          </w:p>
        </w:tc>
      </w:tr>
      <w:tr w:rsidR="005569C2" w:rsidRPr="00966109" w:rsidTr="00981957">
        <w:trPr>
          <w:trHeight w:val="1147"/>
        </w:trPr>
        <w:tc>
          <w:tcPr>
            <w:tcW w:w="11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455E32" w:rsidRDefault="005569C2" w:rsidP="001A3ADB">
            <w:pPr>
              <w:pStyle w:val="NormalWeb"/>
              <w:jc w:val="center"/>
              <w:rPr>
                <w:b/>
                <w:sz w:val="28"/>
                <w:szCs w:val="28"/>
              </w:rPr>
            </w:pPr>
            <w:r w:rsidRPr="00455E32">
              <w:rPr>
                <w:rStyle w:val="Strong"/>
                <w:rFonts w:eastAsia="đơn xin học thêm"/>
                <w:b w:val="0"/>
                <w:sz w:val="28"/>
                <w:szCs w:val="28"/>
              </w:rPr>
              <w:t>30</w:t>
            </w:r>
          </w:p>
        </w:tc>
        <w:tc>
          <w:tcPr>
            <w:tcW w:w="1605"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A3ADB">
            <w:pPr>
              <w:rPr>
                <w:rFonts w:eastAsia="SimSun"/>
                <w:szCs w:val="28"/>
                <w:lang w:eastAsia="zh-CN"/>
              </w:rPr>
            </w:pPr>
          </w:p>
        </w:tc>
        <w:tc>
          <w:tcPr>
            <w:tcW w:w="419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A3ADB">
            <w:pPr>
              <w:pStyle w:val="NormalWeb"/>
              <w:rPr>
                <w:sz w:val="28"/>
                <w:szCs w:val="28"/>
              </w:rPr>
            </w:pPr>
            <w:r w:rsidRPr="00966109">
              <w:rPr>
                <w:sz w:val="28"/>
                <w:szCs w:val="28"/>
              </w:rPr>
              <w:t>Bài 21. Dân</w:t>
            </w:r>
            <w:r>
              <w:rPr>
                <w:sz w:val="28"/>
                <w:szCs w:val="28"/>
              </w:rPr>
              <w:t xml:space="preserve"> </w:t>
            </w:r>
            <w:r w:rsidRPr="00966109">
              <w:rPr>
                <w:sz w:val="28"/>
                <w:szCs w:val="28"/>
              </w:rPr>
              <w:t>số</w:t>
            </w:r>
            <w:r>
              <w:rPr>
                <w:sz w:val="28"/>
                <w:szCs w:val="28"/>
              </w:rPr>
              <w:t xml:space="preserve"> </w:t>
            </w:r>
            <w:r w:rsidRPr="00966109">
              <w:rPr>
                <w:sz w:val="28"/>
                <w:szCs w:val="28"/>
              </w:rPr>
              <w:t>và</w:t>
            </w:r>
            <w:r>
              <w:rPr>
                <w:sz w:val="28"/>
                <w:szCs w:val="28"/>
              </w:rPr>
              <w:t xml:space="preserve"> </w:t>
            </w:r>
            <w:r w:rsidRPr="00966109">
              <w:rPr>
                <w:sz w:val="28"/>
                <w:szCs w:val="28"/>
              </w:rPr>
              <w:t>các</w:t>
            </w:r>
            <w:r>
              <w:rPr>
                <w:sz w:val="28"/>
                <w:szCs w:val="28"/>
              </w:rPr>
              <w:t xml:space="preserve"> </w:t>
            </w:r>
            <w:r w:rsidRPr="00966109">
              <w:rPr>
                <w:sz w:val="28"/>
                <w:szCs w:val="28"/>
              </w:rPr>
              <w:t>chủng</w:t>
            </w:r>
            <w:r>
              <w:rPr>
                <w:sz w:val="28"/>
                <w:szCs w:val="28"/>
              </w:rPr>
              <w:t xml:space="preserve"> </w:t>
            </w:r>
            <w:r w:rsidRPr="00966109">
              <w:rPr>
                <w:sz w:val="28"/>
                <w:szCs w:val="28"/>
              </w:rPr>
              <w:t>tộc</w:t>
            </w:r>
            <w:r>
              <w:rPr>
                <w:sz w:val="28"/>
                <w:szCs w:val="28"/>
              </w:rPr>
              <w:t xml:space="preserve"> </w:t>
            </w:r>
            <w:r w:rsidRPr="00966109">
              <w:rPr>
                <w:sz w:val="28"/>
                <w:szCs w:val="28"/>
              </w:rPr>
              <w:t>trên</w:t>
            </w:r>
            <w:r>
              <w:rPr>
                <w:sz w:val="28"/>
                <w:szCs w:val="28"/>
              </w:rPr>
              <w:t xml:space="preserve"> </w:t>
            </w:r>
            <w:r w:rsidRPr="00966109">
              <w:rPr>
                <w:sz w:val="28"/>
                <w:szCs w:val="28"/>
              </w:rPr>
              <w:t>thế</w:t>
            </w:r>
            <w:r>
              <w:rPr>
                <w:sz w:val="28"/>
                <w:szCs w:val="28"/>
              </w:rPr>
              <w:t xml:space="preserve"> </w:t>
            </w:r>
            <w:r w:rsidRPr="00966109">
              <w:rPr>
                <w:sz w:val="28"/>
                <w:szCs w:val="28"/>
              </w:rPr>
              <w:t>giới</w:t>
            </w:r>
          </w:p>
        </w:tc>
        <w:tc>
          <w:tcPr>
            <w:tcW w:w="1010"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5569C2" w:rsidRPr="00455E32" w:rsidRDefault="005569C2" w:rsidP="001A3ADB">
            <w:pPr>
              <w:pStyle w:val="NormalWeb"/>
              <w:jc w:val="center"/>
              <w:rPr>
                <w:sz w:val="28"/>
                <w:szCs w:val="28"/>
              </w:rPr>
            </w:pPr>
            <w:r w:rsidRPr="00455E32">
              <w:rPr>
                <w:sz w:val="28"/>
                <w:szCs w:val="28"/>
              </w:rPr>
              <w:t>2</w:t>
            </w:r>
          </w:p>
        </w:tc>
        <w:tc>
          <w:tcPr>
            <w:tcW w:w="453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A3ADB">
            <w:pPr>
              <w:pStyle w:val="NormalWeb"/>
              <w:rPr>
                <w:sz w:val="28"/>
                <w:szCs w:val="28"/>
              </w:rPr>
            </w:pPr>
            <w:r w:rsidRPr="00966109">
              <w:rPr>
                <w:sz w:val="28"/>
                <w:szCs w:val="28"/>
              </w:rPr>
              <w:t> </w:t>
            </w:r>
          </w:p>
        </w:tc>
        <w:tc>
          <w:tcPr>
            <w:tcW w:w="1240" w:type="dxa"/>
            <w:tcBorders>
              <w:top w:val="outset" w:sz="6" w:space="0" w:color="auto"/>
              <w:left w:val="outset" w:sz="6" w:space="0" w:color="auto"/>
              <w:right w:val="outset" w:sz="6" w:space="0" w:color="auto"/>
            </w:tcBorders>
          </w:tcPr>
          <w:p w:rsidR="005569C2" w:rsidRPr="00966109" w:rsidRDefault="005569C2" w:rsidP="001A3ADB">
            <w:pPr>
              <w:pStyle w:val="NormalWeb"/>
              <w:rPr>
                <w:sz w:val="28"/>
                <w:szCs w:val="28"/>
              </w:rPr>
            </w:pPr>
          </w:p>
        </w:tc>
      </w:tr>
      <w:tr w:rsidR="001A3ADB" w:rsidRPr="00966109" w:rsidTr="005569C2">
        <w:trPr>
          <w:trHeight w:val="595"/>
        </w:trPr>
        <w:tc>
          <w:tcPr>
            <w:tcW w:w="1111"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b/>
                <w:sz w:val="28"/>
                <w:szCs w:val="28"/>
              </w:rPr>
            </w:pPr>
            <w:r w:rsidRPr="00455E32">
              <w:rPr>
                <w:rStyle w:val="Strong"/>
                <w:rFonts w:eastAsia="đơn xin học thêm"/>
                <w:b w:val="0"/>
                <w:sz w:val="28"/>
                <w:szCs w:val="28"/>
              </w:rPr>
              <w:t>31-32</w:t>
            </w:r>
          </w:p>
        </w:tc>
        <w:tc>
          <w:tcPr>
            <w:tcW w:w="1605"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rPr>
                <w:rFonts w:eastAsia="SimSun"/>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Bài 22. Một</w:t>
            </w:r>
            <w:r>
              <w:rPr>
                <w:sz w:val="28"/>
                <w:szCs w:val="28"/>
              </w:rPr>
              <w:t xml:space="preserve"> </w:t>
            </w:r>
            <w:r w:rsidRPr="00966109">
              <w:rPr>
                <w:sz w:val="28"/>
                <w:szCs w:val="28"/>
              </w:rPr>
              <w:t>số</w:t>
            </w:r>
            <w:r>
              <w:rPr>
                <w:sz w:val="28"/>
                <w:szCs w:val="28"/>
              </w:rPr>
              <w:t xml:space="preserve"> </w:t>
            </w:r>
            <w:r w:rsidRPr="00966109">
              <w:rPr>
                <w:sz w:val="28"/>
                <w:szCs w:val="28"/>
              </w:rPr>
              <w:t>nền</w:t>
            </w:r>
            <w:r>
              <w:rPr>
                <w:sz w:val="28"/>
                <w:szCs w:val="28"/>
              </w:rPr>
              <w:t xml:space="preserve"> </w:t>
            </w:r>
            <w:r w:rsidRPr="00966109">
              <w:rPr>
                <w:sz w:val="28"/>
                <w:szCs w:val="28"/>
              </w:rPr>
              <w:t>văn</w:t>
            </w:r>
            <w:r>
              <w:rPr>
                <w:sz w:val="28"/>
                <w:szCs w:val="28"/>
              </w:rPr>
              <w:t xml:space="preserve"> </w:t>
            </w:r>
            <w:r w:rsidRPr="00966109">
              <w:rPr>
                <w:sz w:val="28"/>
                <w:szCs w:val="28"/>
              </w:rPr>
              <w:t>minh</w:t>
            </w:r>
            <w:r>
              <w:rPr>
                <w:sz w:val="28"/>
                <w:szCs w:val="28"/>
              </w:rPr>
              <w:t xml:space="preserve"> </w:t>
            </w:r>
            <w:r w:rsidRPr="00966109">
              <w:rPr>
                <w:sz w:val="28"/>
                <w:szCs w:val="28"/>
              </w:rPr>
              <w:t>nổi</w:t>
            </w:r>
            <w:r>
              <w:rPr>
                <w:sz w:val="28"/>
                <w:szCs w:val="28"/>
              </w:rPr>
              <w:t xml:space="preserve"> </w:t>
            </w:r>
            <w:r w:rsidRPr="00966109">
              <w:rPr>
                <w:sz w:val="28"/>
                <w:szCs w:val="28"/>
              </w:rPr>
              <w:t>tiếng</w:t>
            </w:r>
            <w:r>
              <w:rPr>
                <w:sz w:val="28"/>
                <w:szCs w:val="28"/>
              </w:rPr>
              <w:t xml:space="preserve"> </w:t>
            </w:r>
            <w:r w:rsidRPr="00966109">
              <w:rPr>
                <w:sz w:val="28"/>
                <w:szCs w:val="28"/>
              </w:rPr>
              <w:t>thế</w:t>
            </w:r>
            <w:r>
              <w:rPr>
                <w:sz w:val="28"/>
                <w:szCs w:val="28"/>
              </w:rPr>
              <w:t xml:space="preserve"> </w:t>
            </w:r>
            <w:r w:rsidRPr="00966109">
              <w:rPr>
                <w:sz w:val="28"/>
                <w:szCs w:val="28"/>
              </w:rPr>
              <w:t>giới</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4</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5569C2" w:rsidRPr="00966109" w:rsidTr="00981957">
        <w:trPr>
          <w:trHeight w:val="1147"/>
        </w:trPr>
        <w:tc>
          <w:tcPr>
            <w:tcW w:w="11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455E32" w:rsidRDefault="005569C2" w:rsidP="001A3ADB">
            <w:pPr>
              <w:pStyle w:val="NormalWeb"/>
              <w:jc w:val="center"/>
              <w:rPr>
                <w:b/>
                <w:sz w:val="28"/>
                <w:szCs w:val="28"/>
              </w:rPr>
            </w:pPr>
            <w:r w:rsidRPr="00455E32">
              <w:rPr>
                <w:rStyle w:val="Strong"/>
                <w:rFonts w:eastAsia="đơn xin học thêm"/>
                <w:b w:val="0"/>
                <w:sz w:val="28"/>
                <w:szCs w:val="28"/>
              </w:rPr>
              <w:lastRenderedPageBreak/>
              <w:t>33</w:t>
            </w:r>
          </w:p>
        </w:tc>
        <w:tc>
          <w:tcPr>
            <w:tcW w:w="160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A3ADB">
            <w:pPr>
              <w:pStyle w:val="NormalWeb"/>
              <w:rPr>
                <w:sz w:val="28"/>
                <w:szCs w:val="28"/>
              </w:rPr>
            </w:pPr>
            <w:r w:rsidRPr="00966109">
              <w:rPr>
                <w:rStyle w:val="Strong"/>
                <w:rFonts w:eastAsia="đơn xin học thêm"/>
                <w:sz w:val="28"/>
                <w:szCs w:val="28"/>
              </w:rPr>
              <w:t>Chủ</w:t>
            </w:r>
            <w:r>
              <w:rPr>
                <w:rStyle w:val="Strong"/>
                <w:rFonts w:eastAsia="đơn xin học thêm"/>
                <w:sz w:val="28"/>
                <w:szCs w:val="28"/>
              </w:rPr>
              <w:t xml:space="preserve"> </w:t>
            </w:r>
            <w:r w:rsidRPr="00966109">
              <w:rPr>
                <w:rStyle w:val="Strong"/>
                <w:rFonts w:eastAsia="đơn xin học thêm"/>
                <w:sz w:val="28"/>
                <w:szCs w:val="28"/>
              </w:rPr>
              <w:t>đề 6. CHUNG TAY XÂY DỰNG THẾ GIỚI</w:t>
            </w:r>
          </w:p>
        </w:tc>
        <w:tc>
          <w:tcPr>
            <w:tcW w:w="419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A3ADB">
            <w:pPr>
              <w:pStyle w:val="NormalWeb"/>
              <w:rPr>
                <w:sz w:val="28"/>
                <w:szCs w:val="28"/>
              </w:rPr>
            </w:pPr>
            <w:r w:rsidRPr="00966109">
              <w:rPr>
                <w:sz w:val="28"/>
                <w:szCs w:val="28"/>
              </w:rPr>
              <w:t>Bài 23. Chung tay</w:t>
            </w:r>
            <w:r>
              <w:rPr>
                <w:sz w:val="28"/>
                <w:szCs w:val="28"/>
              </w:rPr>
              <w:t xml:space="preserve"> </w:t>
            </w:r>
            <w:r w:rsidRPr="00966109">
              <w:rPr>
                <w:sz w:val="28"/>
                <w:szCs w:val="28"/>
              </w:rPr>
              <w:t>xây</w:t>
            </w:r>
            <w:r>
              <w:rPr>
                <w:sz w:val="28"/>
                <w:szCs w:val="28"/>
              </w:rPr>
              <w:t xml:space="preserve"> </w:t>
            </w:r>
            <w:r w:rsidRPr="00966109">
              <w:rPr>
                <w:sz w:val="28"/>
                <w:szCs w:val="28"/>
              </w:rPr>
              <w:t>dựng</w:t>
            </w:r>
            <w:r>
              <w:rPr>
                <w:sz w:val="28"/>
                <w:szCs w:val="28"/>
              </w:rPr>
              <w:t xml:space="preserve"> </w:t>
            </w:r>
            <w:r w:rsidRPr="00966109">
              <w:rPr>
                <w:sz w:val="28"/>
                <w:szCs w:val="28"/>
              </w:rPr>
              <w:t>thế</w:t>
            </w:r>
            <w:r>
              <w:rPr>
                <w:sz w:val="28"/>
                <w:szCs w:val="28"/>
              </w:rPr>
              <w:t xml:space="preserve"> </w:t>
            </w:r>
            <w:r w:rsidRPr="00966109">
              <w:rPr>
                <w:sz w:val="28"/>
                <w:szCs w:val="28"/>
              </w:rPr>
              <w:t>giới</w:t>
            </w:r>
            <w:r>
              <w:rPr>
                <w:sz w:val="28"/>
                <w:szCs w:val="28"/>
              </w:rPr>
              <w:t xml:space="preserve"> </w:t>
            </w:r>
            <w:r w:rsidRPr="00966109">
              <w:rPr>
                <w:sz w:val="28"/>
                <w:szCs w:val="28"/>
              </w:rPr>
              <w:t>xanh - sạch - đẹp</w:t>
            </w:r>
          </w:p>
        </w:tc>
        <w:tc>
          <w:tcPr>
            <w:tcW w:w="1010"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5569C2" w:rsidRPr="00455E32" w:rsidRDefault="005569C2" w:rsidP="001A3ADB">
            <w:pPr>
              <w:pStyle w:val="NormalWeb"/>
              <w:jc w:val="center"/>
              <w:rPr>
                <w:sz w:val="28"/>
                <w:szCs w:val="28"/>
              </w:rPr>
            </w:pPr>
            <w:r w:rsidRPr="00455E32">
              <w:rPr>
                <w:sz w:val="28"/>
                <w:szCs w:val="28"/>
              </w:rPr>
              <w:t>2</w:t>
            </w:r>
          </w:p>
        </w:tc>
        <w:tc>
          <w:tcPr>
            <w:tcW w:w="453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A3ADB">
            <w:pPr>
              <w:pStyle w:val="NormalWeb"/>
              <w:rPr>
                <w:sz w:val="28"/>
                <w:szCs w:val="28"/>
              </w:rPr>
            </w:pPr>
            <w:r w:rsidRPr="00966109">
              <w:rPr>
                <w:sz w:val="28"/>
                <w:szCs w:val="28"/>
              </w:rPr>
              <w:t> </w:t>
            </w:r>
          </w:p>
        </w:tc>
        <w:tc>
          <w:tcPr>
            <w:tcW w:w="1240" w:type="dxa"/>
            <w:tcBorders>
              <w:top w:val="outset" w:sz="6" w:space="0" w:color="auto"/>
              <w:left w:val="outset" w:sz="6" w:space="0" w:color="auto"/>
              <w:right w:val="outset" w:sz="6" w:space="0" w:color="auto"/>
            </w:tcBorders>
          </w:tcPr>
          <w:p w:rsidR="005569C2" w:rsidRPr="00966109" w:rsidRDefault="005569C2" w:rsidP="001A3ADB">
            <w:pPr>
              <w:pStyle w:val="NormalWeb"/>
              <w:rPr>
                <w:sz w:val="28"/>
                <w:szCs w:val="28"/>
              </w:rPr>
            </w:pPr>
          </w:p>
        </w:tc>
      </w:tr>
      <w:tr w:rsidR="005569C2" w:rsidRPr="00966109" w:rsidTr="00981957">
        <w:trPr>
          <w:trHeight w:val="1528"/>
        </w:trPr>
        <w:tc>
          <w:tcPr>
            <w:tcW w:w="11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455E32" w:rsidRDefault="005569C2" w:rsidP="001A3ADB">
            <w:pPr>
              <w:pStyle w:val="NormalWeb"/>
              <w:jc w:val="center"/>
              <w:rPr>
                <w:b/>
                <w:sz w:val="28"/>
                <w:szCs w:val="28"/>
              </w:rPr>
            </w:pPr>
            <w:r w:rsidRPr="00455E32">
              <w:rPr>
                <w:rStyle w:val="Strong"/>
                <w:rFonts w:eastAsia="đơn xin học thêm"/>
                <w:b w:val="0"/>
                <w:sz w:val="28"/>
                <w:szCs w:val="28"/>
              </w:rPr>
              <w:t>34</w:t>
            </w:r>
          </w:p>
        </w:tc>
        <w:tc>
          <w:tcPr>
            <w:tcW w:w="1605"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A3ADB">
            <w:pPr>
              <w:rPr>
                <w:rFonts w:eastAsia="SimSun"/>
                <w:szCs w:val="28"/>
                <w:lang w:eastAsia="zh-CN"/>
              </w:rPr>
            </w:pPr>
          </w:p>
        </w:tc>
        <w:tc>
          <w:tcPr>
            <w:tcW w:w="419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5569C2" w:rsidRPr="00966109" w:rsidRDefault="005569C2" w:rsidP="001A3ADB">
            <w:pPr>
              <w:pStyle w:val="NormalWeb"/>
              <w:rPr>
                <w:sz w:val="28"/>
                <w:szCs w:val="28"/>
              </w:rPr>
            </w:pPr>
            <w:r w:rsidRPr="00966109">
              <w:rPr>
                <w:sz w:val="28"/>
                <w:szCs w:val="28"/>
              </w:rPr>
              <w:t>Bải 24. Xây</w:t>
            </w:r>
            <w:r>
              <w:rPr>
                <w:sz w:val="28"/>
                <w:szCs w:val="28"/>
              </w:rPr>
              <w:t xml:space="preserve"> </w:t>
            </w:r>
            <w:r w:rsidRPr="00966109">
              <w:rPr>
                <w:sz w:val="28"/>
                <w:szCs w:val="28"/>
              </w:rPr>
              <w:t>dựng</w:t>
            </w:r>
            <w:r>
              <w:rPr>
                <w:sz w:val="28"/>
                <w:szCs w:val="28"/>
              </w:rPr>
              <w:t xml:space="preserve"> </w:t>
            </w:r>
            <w:r w:rsidRPr="00966109">
              <w:rPr>
                <w:sz w:val="28"/>
                <w:szCs w:val="28"/>
              </w:rPr>
              <w:t>thế</w:t>
            </w:r>
            <w:r>
              <w:rPr>
                <w:sz w:val="28"/>
                <w:szCs w:val="28"/>
              </w:rPr>
              <w:t xml:space="preserve"> </w:t>
            </w:r>
            <w:r w:rsidRPr="00966109">
              <w:rPr>
                <w:sz w:val="28"/>
                <w:szCs w:val="28"/>
              </w:rPr>
              <w:t>giới</w:t>
            </w:r>
            <w:r>
              <w:rPr>
                <w:sz w:val="28"/>
                <w:szCs w:val="28"/>
              </w:rPr>
              <w:t xml:space="preserve"> </w:t>
            </w:r>
            <w:r w:rsidRPr="00966109">
              <w:rPr>
                <w:sz w:val="28"/>
                <w:szCs w:val="28"/>
              </w:rPr>
              <w:t>hoà bình</w:t>
            </w:r>
          </w:p>
        </w:tc>
        <w:tc>
          <w:tcPr>
            <w:tcW w:w="1010"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5569C2" w:rsidRPr="00455E32" w:rsidRDefault="005569C2" w:rsidP="001A3ADB">
            <w:pPr>
              <w:pStyle w:val="NormalWeb"/>
              <w:jc w:val="center"/>
              <w:rPr>
                <w:sz w:val="28"/>
                <w:szCs w:val="28"/>
              </w:rPr>
            </w:pPr>
            <w:r w:rsidRPr="00455E32">
              <w:rPr>
                <w:sz w:val="28"/>
                <w:szCs w:val="28"/>
              </w:rPr>
              <w:t>2</w:t>
            </w:r>
          </w:p>
        </w:tc>
        <w:tc>
          <w:tcPr>
            <w:tcW w:w="4534" w:type="dxa"/>
            <w:tcBorders>
              <w:top w:val="outset" w:sz="6" w:space="0" w:color="auto"/>
              <w:left w:val="outset" w:sz="6" w:space="0" w:color="auto"/>
              <w:right w:val="outset" w:sz="6" w:space="0" w:color="auto"/>
            </w:tcBorders>
            <w:tcMar>
              <w:top w:w="15" w:type="dxa"/>
              <w:left w:w="15" w:type="dxa"/>
              <w:bottom w:w="15" w:type="dxa"/>
              <w:right w:w="15" w:type="dxa"/>
            </w:tcMar>
            <w:hideMark/>
          </w:tcPr>
          <w:p w:rsidR="005569C2" w:rsidRDefault="005569C2" w:rsidP="001A3ADB">
            <w:pPr>
              <w:pStyle w:val="NormalWeb"/>
              <w:spacing w:before="120" w:beforeAutospacing="0" w:after="120" w:afterAutospacing="0"/>
              <w:rPr>
                <w:sz w:val="28"/>
                <w:szCs w:val="28"/>
              </w:rPr>
            </w:pPr>
            <w:r>
              <w:rPr>
                <w:sz w:val="28"/>
                <w:szCs w:val="28"/>
              </w:rPr>
              <w:t>GDQPAN: Giáo dục tình yêu quê hương, yêu hòa bình, yêu Tổ quốc Việt Nam xã hội chủ nghĩa. Giáo dục tình đoàn kết, tương trợ giúp đỡ nhau.</w:t>
            </w:r>
          </w:p>
        </w:tc>
        <w:tc>
          <w:tcPr>
            <w:tcW w:w="1240" w:type="dxa"/>
            <w:tcBorders>
              <w:top w:val="outset" w:sz="6" w:space="0" w:color="auto"/>
              <w:left w:val="outset" w:sz="6" w:space="0" w:color="auto"/>
              <w:right w:val="outset" w:sz="6" w:space="0" w:color="auto"/>
            </w:tcBorders>
            <w:vAlign w:val="center"/>
          </w:tcPr>
          <w:p w:rsidR="005569C2" w:rsidRDefault="005569C2" w:rsidP="001A3ADB">
            <w:pPr>
              <w:pStyle w:val="NormalWeb"/>
              <w:spacing w:before="120" w:beforeAutospacing="0" w:after="120" w:afterAutospacing="0"/>
              <w:rPr>
                <w:sz w:val="28"/>
                <w:szCs w:val="28"/>
              </w:rPr>
            </w:pPr>
            <w:r>
              <w:rPr>
                <w:sz w:val="28"/>
                <w:szCs w:val="28"/>
              </w:rPr>
              <w:t> </w:t>
            </w:r>
          </w:p>
        </w:tc>
      </w:tr>
      <w:tr w:rsidR="001A3ADB" w:rsidRPr="00966109" w:rsidTr="005569C2">
        <w:trPr>
          <w:trHeight w:val="487"/>
        </w:trPr>
        <w:tc>
          <w:tcPr>
            <w:tcW w:w="1111"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b/>
                <w:sz w:val="28"/>
                <w:szCs w:val="28"/>
              </w:rPr>
            </w:pPr>
            <w:r w:rsidRPr="00455E32">
              <w:rPr>
                <w:rStyle w:val="Strong"/>
                <w:rFonts w:eastAsia="đơn xin học thêm"/>
                <w:b w:val="0"/>
                <w:sz w:val="28"/>
                <w:szCs w:val="28"/>
              </w:rPr>
              <w:t>35</w:t>
            </w:r>
          </w:p>
        </w:tc>
        <w:tc>
          <w:tcPr>
            <w:tcW w:w="1605"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rPr>
                <w:rFonts w:eastAsia="SimSun"/>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rStyle w:val="Strong"/>
                <w:rFonts w:eastAsia="đơn xin học thêm"/>
                <w:sz w:val="28"/>
                <w:szCs w:val="28"/>
              </w:rPr>
              <w:t>Ôn</w:t>
            </w:r>
            <w:r>
              <w:rPr>
                <w:rStyle w:val="Strong"/>
                <w:rFonts w:eastAsia="đơn xin học thêm"/>
                <w:sz w:val="28"/>
                <w:szCs w:val="28"/>
              </w:rPr>
              <w:t xml:space="preserve"> </w:t>
            </w:r>
            <w:r w:rsidRPr="00966109">
              <w:rPr>
                <w:rStyle w:val="Strong"/>
                <w:rFonts w:eastAsia="đơn xin học thêm"/>
                <w:sz w:val="28"/>
                <w:szCs w:val="28"/>
              </w:rPr>
              <w:t>tập</w:t>
            </w:r>
            <w:r>
              <w:rPr>
                <w:rStyle w:val="Strong"/>
                <w:rFonts w:eastAsia="đơn xin học thêm"/>
                <w:sz w:val="28"/>
                <w:szCs w:val="28"/>
              </w:rPr>
              <w:t xml:space="preserve"> </w:t>
            </w:r>
            <w:r w:rsidRPr="00966109">
              <w:rPr>
                <w:rStyle w:val="Strong"/>
                <w:rFonts w:eastAsia="đơn xin học thêm"/>
                <w:sz w:val="28"/>
                <w:szCs w:val="28"/>
              </w:rPr>
              <w:t>cuối</w:t>
            </w:r>
            <w:r>
              <w:rPr>
                <w:rStyle w:val="Strong"/>
                <w:rFonts w:eastAsia="đơn xin học thêm"/>
                <w:sz w:val="28"/>
                <w:szCs w:val="28"/>
              </w:rPr>
              <w:t xml:space="preserve"> </w:t>
            </w:r>
            <w:r w:rsidRPr="00966109">
              <w:rPr>
                <w:rStyle w:val="Strong"/>
                <w:rFonts w:eastAsia="đơn xin học thêm"/>
                <w:sz w:val="28"/>
                <w:szCs w:val="28"/>
              </w:rPr>
              <w:t>năm.</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1</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rPr>
          <w:trHeight w:val="50"/>
        </w:trPr>
        <w:tc>
          <w:tcPr>
            <w:tcW w:w="1111"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p>
        </w:tc>
        <w:tc>
          <w:tcPr>
            <w:tcW w:w="16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419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jc w:val="center"/>
              <w:rPr>
                <w:sz w:val="28"/>
                <w:szCs w:val="28"/>
              </w:rPr>
            </w:pPr>
            <w:r w:rsidRPr="001D3C65">
              <w:rPr>
                <w:b/>
                <w:sz w:val="28"/>
                <w:szCs w:val="28"/>
              </w:rPr>
              <w:t>Kiểm</w:t>
            </w:r>
            <w:r>
              <w:rPr>
                <w:b/>
                <w:sz w:val="28"/>
                <w:szCs w:val="28"/>
              </w:rPr>
              <w:t xml:space="preserve"> </w:t>
            </w:r>
            <w:r w:rsidRPr="001D3C65">
              <w:rPr>
                <w:b/>
                <w:sz w:val="28"/>
                <w:szCs w:val="28"/>
              </w:rPr>
              <w:t>tra</w:t>
            </w:r>
            <w:r>
              <w:rPr>
                <w:b/>
                <w:sz w:val="28"/>
                <w:szCs w:val="28"/>
              </w:rPr>
              <w:t xml:space="preserve"> </w:t>
            </w:r>
            <w:r w:rsidRPr="001D3C65">
              <w:rPr>
                <w:b/>
                <w:sz w:val="28"/>
                <w:szCs w:val="28"/>
              </w:rPr>
              <w:t>cuối</w:t>
            </w:r>
            <w:r>
              <w:rPr>
                <w:b/>
                <w:sz w:val="28"/>
                <w:szCs w:val="28"/>
              </w:rPr>
              <w:t xml:space="preserve"> </w:t>
            </w:r>
            <w:r w:rsidRPr="001D3C65">
              <w:rPr>
                <w:b/>
                <w:sz w:val="28"/>
                <w:szCs w:val="28"/>
              </w:rPr>
              <w:t>kì 2</w:t>
            </w:r>
          </w:p>
        </w:tc>
        <w:tc>
          <w:tcPr>
            <w:tcW w:w="1010"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455E32" w:rsidRDefault="001A3ADB" w:rsidP="001A3ADB">
            <w:pPr>
              <w:pStyle w:val="NormalWeb"/>
              <w:jc w:val="center"/>
              <w:rPr>
                <w:sz w:val="28"/>
                <w:szCs w:val="28"/>
              </w:rPr>
            </w:pPr>
            <w:r w:rsidRPr="00455E32">
              <w:rPr>
                <w:sz w:val="28"/>
                <w:szCs w:val="28"/>
              </w:rPr>
              <w:t>1</w:t>
            </w:r>
          </w:p>
        </w:tc>
        <w:tc>
          <w:tcPr>
            <w:tcW w:w="4534" w:type="dxa"/>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1A3ADB" w:rsidRPr="00966109" w:rsidRDefault="001A3ADB" w:rsidP="001A3ADB">
            <w:pPr>
              <w:pStyle w:val="NormalWeb"/>
              <w:rPr>
                <w:sz w:val="28"/>
                <w:szCs w:val="28"/>
              </w:rPr>
            </w:pPr>
            <w:r w:rsidRPr="00966109">
              <w:rPr>
                <w:sz w:val="28"/>
                <w:szCs w:val="28"/>
              </w:rPr>
              <w:t> </w:t>
            </w:r>
          </w:p>
        </w:tc>
        <w:tc>
          <w:tcPr>
            <w:tcW w:w="1240" w:type="dxa"/>
            <w:tcBorders>
              <w:top w:val="outset" w:sz="6" w:space="0" w:color="auto"/>
              <w:left w:val="outset" w:sz="6" w:space="0" w:color="auto"/>
              <w:right w:val="outset" w:sz="6" w:space="0" w:color="auto"/>
            </w:tcBorders>
          </w:tcPr>
          <w:p w:rsidR="001A3ADB" w:rsidRPr="00966109" w:rsidRDefault="001A3ADB" w:rsidP="001A3ADB">
            <w:pPr>
              <w:pStyle w:val="NormalWeb"/>
              <w:rPr>
                <w:sz w:val="28"/>
                <w:szCs w:val="28"/>
              </w:rPr>
            </w:pPr>
          </w:p>
        </w:tc>
      </w:tr>
      <w:tr w:rsidR="001A3ADB" w:rsidRPr="00966109" w:rsidTr="005569C2">
        <w:tc>
          <w:tcPr>
            <w:tcW w:w="1111" w:type="dxa"/>
            <w:tcBorders>
              <w:top w:val="outset" w:sz="6" w:space="0" w:color="auto"/>
              <w:left w:val="outset" w:sz="6" w:space="0" w:color="auto"/>
              <w:bottom w:val="outset" w:sz="6" w:space="0" w:color="auto"/>
              <w:right w:val="outset" w:sz="6" w:space="0" w:color="auto"/>
            </w:tcBorders>
            <w:vAlign w:val="center"/>
          </w:tcPr>
          <w:p w:rsidR="001A3ADB" w:rsidRPr="00966109" w:rsidRDefault="001A3ADB" w:rsidP="001A3ADB">
            <w:pPr>
              <w:rPr>
                <w:rFonts w:eastAsia="SimSun"/>
                <w:szCs w:val="28"/>
                <w:lang w:eastAsia="zh-CN"/>
              </w:rPr>
            </w:pPr>
          </w:p>
        </w:tc>
        <w:tc>
          <w:tcPr>
            <w:tcW w:w="1605" w:type="dxa"/>
            <w:tcBorders>
              <w:top w:val="outset" w:sz="6" w:space="0" w:color="auto"/>
              <w:left w:val="outset" w:sz="6" w:space="0" w:color="auto"/>
              <w:bottom w:val="outset" w:sz="6" w:space="0" w:color="auto"/>
              <w:right w:val="outset" w:sz="6" w:space="0" w:color="auto"/>
            </w:tcBorders>
            <w:vAlign w:val="center"/>
          </w:tcPr>
          <w:p w:rsidR="001A3ADB" w:rsidRPr="00966109" w:rsidRDefault="001A3ADB" w:rsidP="001A3ADB">
            <w:pPr>
              <w:rPr>
                <w:rFonts w:eastAsia="SimSun"/>
                <w:szCs w:val="28"/>
                <w:lang w:eastAsia="zh-CN"/>
              </w:rPr>
            </w:pPr>
          </w:p>
        </w:tc>
        <w:tc>
          <w:tcPr>
            <w:tcW w:w="4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A3ADB" w:rsidRPr="00966109" w:rsidRDefault="001A3ADB" w:rsidP="001A3ADB">
            <w:pPr>
              <w:pStyle w:val="NormalWeb"/>
              <w:jc w:val="center"/>
              <w:rPr>
                <w:b/>
                <w:sz w:val="28"/>
                <w:szCs w:val="28"/>
              </w:rPr>
            </w:pPr>
            <w:r w:rsidRPr="00966109">
              <w:rPr>
                <w:b/>
                <w:sz w:val="28"/>
                <w:szCs w:val="28"/>
              </w:rPr>
              <w:t>Tổng</w:t>
            </w:r>
            <w:r>
              <w:rPr>
                <w:b/>
                <w:sz w:val="28"/>
                <w:szCs w:val="28"/>
              </w:rPr>
              <w:t xml:space="preserve"> </w:t>
            </w:r>
            <w:r w:rsidRPr="00966109">
              <w:rPr>
                <w:b/>
                <w:sz w:val="28"/>
                <w:szCs w:val="28"/>
              </w:rPr>
              <w:t>số</w:t>
            </w:r>
            <w:r>
              <w:rPr>
                <w:b/>
                <w:sz w:val="28"/>
                <w:szCs w:val="28"/>
              </w:rPr>
              <w:t xml:space="preserve"> </w:t>
            </w:r>
            <w:r w:rsidRPr="00966109">
              <w:rPr>
                <w:b/>
                <w:sz w:val="28"/>
                <w:szCs w:val="28"/>
              </w:rPr>
              <w:t>tiết</w:t>
            </w:r>
          </w:p>
        </w:tc>
        <w:tc>
          <w:tcPr>
            <w:tcW w:w="10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A3ADB" w:rsidRPr="00966109" w:rsidRDefault="001A3ADB" w:rsidP="001A3ADB">
            <w:pPr>
              <w:pStyle w:val="NormalWeb"/>
              <w:jc w:val="center"/>
              <w:rPr>
                <w:b/>
                <w:sz w:val="28"/>
                <w:szCs w:val="28"/>
              </w:rPr>
            </w:pPr>
            <w:r w:rsidRPr="00966109">
              <w:rPr>
                <w:b/>
                <w:sz w:val="28"/>
                <w:szCs w:val="28"/>
              </w:rPr>
              <w:t>70</w:t>
            </w:r>
          </w:p>
        </w:tc>
        <w:tc>
          <w:tcPr>
            <w:tcW w:w="45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A3ADB" w:rsidRPr="00966109" w:rsidRDefault="001A3ADB" w:rsidP="001A3ADB">
            <w:pPr>
              <w:pStyle w:val="NormalWeb"/>
              <w:rPr>
                <w:sz w:val="28"/>
                <w:szCs w:val="28"/>
              </w:rPr>
            </w:pPr>
          </w:p>
        </w:tc>
        <w:tc>
          <w:tcPr>
            <w:tcW w:w="1240" w:type="dxa"/>
            <w:tcBorders>
              <w:top w:val="outset" w:sz="6" w:space="0" w:color="auto"/>
              <w:left w:val="outset" w:sz="6" w:space="0" w:color="auto"/>
              <w:bottom w:val="outset" w:sz="6" w:space="0" w:color="auto"/>
              <w:right w:val="outset" w:sz="6" w:space="0" w:color="auto"/>
            </w:tcBorders>
          </w:tcPr>
          <w:p w:rsidR="001A3ADB" w:rsidRPr="00966109" w:rsidRDefault="001A3ADB" w:rsidP="001A3ADB">
            <w:pPr>
              <w:pStyle w:val="NormalWeb"/>
              <w:rPr>
                <w:sz w:val="28"/>
                <w:szCs w:val="28"/>
              </w:rPr>
            </w:pPr>
          </w:p>
        </w:tc>
      </w:tr>
    </w:tbl>
    <w:p w:rsidR="00506840" w:rsidRDefault="00506840" w:rsidP="00747A16">
      <w:pPr>
        <w:spacing w:after="0" w:line="240" w:lineRule="auto"/>
        <w:contextualSpacing/>
        <w:rPr>
          <w:b/>
          <w:i/>
          <w:szCs w:val="28"/>
        </w:rPr>
      </w:pPr>
    </w:p>
    <w:p w:rsidR="00CE1483" w:rsidRPr="00A9017E" w:rsidRDefault="00504E2E" w:rsidP="00747A16">
      <w:pPr>
        <w:spacing w:after="0" w:line="240" w:lineRule="auto"/>
        <w:contextualSpacing/>
        <w:rPr>
          <w:b/>
          <w:i/>
          <w:vanish/>
          <w:szCs w:val="28"/>
        </w:rPr>
      </w:pPr>
      <w:r w:rsidRPr="00A9017E">
        <w:rPr>
          <w:b/>
          <w:i/>
          <w:szCs w:val="28"/>
        </w:rPr>
        <w:t>1.</w:t>
      </w:r>
    </w:p>
    <w:p w:rsidR="00CE1483" w:rsidRPr="00A9017E" w:rsidRDefault="00CE1483" w:rsidP="00747A16">
      <w:pPr>
        <w:spacing w:after="0" w:line="240" w:lineRule="auto"/>
        <w:contextualSpacing/>
        <w:rPr>
          <w:b/>
          <w:i/>
          <w:vanish/>
          <w:szCs w:val="28"/>
        </w:rPr>
      </w:pPr>
    </w:p>
    <w:p w:rsidR="00CE1483" w:rsidRPr="00A9017E" w:rsidRDefault="002B3FC4" w:rsidP="00747A16">
      <w:pPr>
        <w:widowControl w:val="0"/>
        <w:adjustRightInd w:val="0"/>
        <w:snapToGrid w:val="0"/>
        <w:spacing w:after="0" w:line="240" w:lineRule="auto"/>
        <w:contextualSpacing/>
        <w:jc w:val="both"/>
        <w:rPr>
          <w:b/>
          <w:i/>
          <w:szCs w:val="28"/>
        </w:rPr>
      </w:pPr>
      <w:r>
        <w:rPr>
          <w:b/>
          <w:i/>
          <w:szCs w:val="28"/>
        </w:rPr>
        <w:t>5</w:t>
      </w:r>
      <w:r w:rsidR="00CE1483" w:rsidRPr="00A9017E">
        <w:rPr>
          <w:b/>
          <w:i/>
          <w:szCs w:val="28"/>
        </w:rPr>
        <w:t xml:space="preserve">. Môn </w:t>
      </w:r>
      <w:r w:rsidR="00AA7787" w:rsidRPr="00A9017E">
        <w:rPr>
          <w:b/>
          <w:i/>
          <w:szCs w:val="28"/>
        </w:rPr>
        <w:t>Đạo đức</w:t>
      </w:r>
      <w:r w:rsidR="00296A9C">
        <w:rPr>
          <w:b/>
          <w:i/>
          <w:szCs w:val="28"/>
        </w:rPr>
        <w:t xml:space="preserve"> ( Sánh Cánh diều)</w:t>
      </w:r>
    </w:p>
    <w:p w:rsidR="00413635" w:rsidRPr="00DE5FED" w:rsidRDefault="00413635" w:rsidP="00747A16">
      <w:pPr>
        <w:pStyle w:val="NormalWeb"/>
        <w:spacing w:before="0" w:beforeAutospacing="0" w:after="0" w:afterAutospacing="0"/>
        <w:ind w:firstLine="720"/>
        <w:contextualSpacing/>
        <w:rPr>
          <w:color w:val="FF0000"/>
          <w:sz w:val="28"/>
          <w:szCs w:val="28"/>
        </w:rPr>
      </w:pPr>
      <w:r w:rsidRPr="00DE5FED">
        <w:rPr>
          <w:color w:val="FF0000"/>
          <w:sz w:val="28"/>
          <w:szCs w:val="28"/>
        </w:rPr>
        <w:t xml:space="preserve">Tổng: số tiết </w:t>
      </w:r>
      <w:r>
        <w:rPr>
          <w:color w:val="FF0000"/>
          <w:sz w:val="28"/>
          <w:szCs w:val="28"/>
        </w:rPr>
        <w:t>trong năm: 35 tiết (1</w:t>
      </w:r>
      <w:r w:rsidRPr="00DE5FED">
        <w:rPr>
          <w:color w:val="FF0000"/>
          <w:sz w:val="28"/>
          <w:szCs w:val="28"/>
        </w:rPr>
        <w:t xml:space="preserve"> tiết/ tuần)</w:t>
      </w:r>
    </w:p>
    <w:p w:rsidR="00413635" w:rsidRPr="00DE5FED" w:rsidRDefault="00413635" w:rsidP="00747A16">
      <w:pPr>
        <w:spacing w:after="0" w:line="240" w:lineRule="auto"/>
        <w:ind w:firstLine="720"/>
        <w:contextualSpacing/>
        <w:rPr>
          <w:szCs w:val="28"/>
          <w:lang w:val="nl-NL"/>
        </w:rPr>
      </w:pPr>
      <w:r w:rsidRPr="00DE5FED">
        <w:rPr>
          <w:bCs/>
          <w:szCs w:val="28"/>
        </w:rPr>
        <w:t>Học kì I:</w:t>
      </w:r>
      <w:r>
        <w:rPr>
          <w:szCs w:val="28"/>
          <w:lang w:val="nl-NL"/>
        </w:rPr>
        <w:t xml:space="preserve"> 18</w:t>
      </w:r>
      <w:r w:rsidRPr="00DE5FED">
        <w:rPr>
          <w:szCs w:val="28"/>
          <w:lang w:val="nl-NL"/>
        </w:rPr>
        <w:t xml:space="preserve"> tiết  </w:t>
      </w:r>
    </w:p>
    <w:p w:rsidR="00413635" w:rsidRDefault="00413635" w:rsidP="00747A16">
      <w:pPr>
        <w:spacing w:after="0" w:line="240" w:lineRule="auto"/>
        <w:ind w:firstLine="720"/>
        <w:contextualSpacing/>
        <w:rPr>
          <w:szCs w:val="28"/>
          <w:lang w:val="nl-NL"/>
        </w:rPr>
      </w:pPr>
      <w:r w:rsidRPr="00DE5FED">
        <w:rPr>
          <w:bCs/>
          <w:szCs w:val="28"/>
        </w:rPr>
        <w:t xml:space="preserve">Học kì II: </w:t>
      </w:r>
      <w:r>
        <w:rPr>
          <w:szCs w:val="28"/>
          <w:lang w:val="nl-NL"/>
        </w:rPr>
        <w:t>17</w:t>
      </w:r>
      <w:r w:rsidRPr="00DE5FED">
        <w:rPr>
          <w:szCs w:val="28"/>
          <w:lang w:val="nl-NL"/>
        </w:rPr>
        <w:t xml:space="preserve"> tiết  </w:t>
      </w:r>
    </w:p>
    <w:tbl>
      <w:tblPr>
        <w:tblW w:w="4847" w:type="pct"/>
        <w:tblBorders>
          <w:top w:val="outset" w:sz="12" w:space="0" w:color="F1C40F"/>
          <w:left w:val="outset" w:sz="12" w:space="0" w:color="F1C40F"/>
          <w:bottom w:val="outset" w:sz="12" w:space="0" w:color="F1C40F"/>
          <w:right w:val="outset" w:sz="12" w:space="0" w:color="F1C40F"/>
          <w:insideH w:val="outset" w:sz="12" w:space="0" w:color="auto"/>
          <w:insideV w:val="outset" w:sz="12" w:space="0" w:color="auto"/>
        </w:tblBorders>
        <w:tblCellMar>
          <w:top w:w="15" w:type="dxa"/>
          <w:left w:w="15" w:type="dxa"/>
          <w:bottom w:w="15" w:type="dxa"/>
          <w:right w:w="15" w:type="dxa"/>
        </w:tblCellMar>
        <w:tblLook w:val="0000" w:firstRow="0" w:lastRow="0" w:firstColumn="0" w:lastColumn="0" w:noHBand="0" w:noVBand="0"/>
      </w:tblPr>
      <w:tblGrid>
        <w:gridCol w:w="862"/>
        <w:gridCol w:w="2033"/>
        <w:gridCol w:w="4590"/>
        <w:gridCol w:w="1170"/>
        <w:gridCol w:w="3780"/>
        <w:gridCol w:w="1171"/>
      </w:tblGrid>
      <w:tr w:rsidR="001D4675" w:rsidTr="001D4675">
        <w:tc>
          <w:tcPr>
            <w:tcW w:w="862" w:type="dxa"/>
            <w:vMerge w:val="restart"/>
            <w:tcBorders>
              <w:top w:val="outset" w:sz="6" w:space="0" w:color="auto"/>
              <w:left w:val="outset" w:sz="6" w:space="0" w:color="auto"/>
              <w:bottom w:val="outset" w:sz="6" w:space="0" w:color="auto"/>
              <w:right w:val="outset" w:sz="6" w:space="0" w:color="auto"/>
            </w:tcBorders>
            <w:vAlign w:val="center"/>
          </w:tcPr>
          <w:p w:rsidR="001D4675" w:rsidRPr="001D4675" w:rsidRDefault="001D4675" w:rsidP="001D4675">
            <w:pPr>
              <w:pStyle w:val="NormalWeb"/>
              <w:spacing w:before="0" w:beforeAutospacing="0" w:after="0" w:afterAutospacing="0"/>
              <w:contextualSpacing/>
              <w:jc w:val="center"/>
              <w:rPr>
                <w:sz w:val="28"/>
                <w:szCs w:val="28"/>
              </w:rPr>
            </w:pPr>
            <w:r w:rsidRPr="001D4675">
              <w:rPr>
                <w:rStyle w:val="Strong"/>
                <w:sz w:val="28"/>
                <w:szCs w:val="28"/>
              </w:rPr>
              <w:t>Tuần, tháng</w:t>
            </w:r>
          </w:p>
        </w:tc>
        <w:tc>
          <w:tcPr>
            <w:tcW w:w="7793" w:type="dxa"/>
            <w:gridSpan w:val="3"/>
            <w:tcBorders>
              <w:top w:val="outset" w:sz="6" w:space="0" w:color="auto"/>
              <w:left w:val="outset" w:sz="6" w:space="0" w:color="auto"/>
              <w:bottom w:val="outset" w:sz="6" w:space="0" w:color="auto"/>
              <w:right w:val="outset" w:sz="6" w:space="0" w:color="auto"/>
            </w:tcBorders>
            <w:vAlign w:val="center"/>
          </w:tcPr>
          <w:p w:rsidR="001D4675" w:rsidRPr="001D4675" w:rsidRDefault="001D4675" w:rsidP="001D4675">
            <w:pPr>
              <w:pStyle w:val="NormalWeb"/>
              <w:spacing w:before="0" w:beforeAutospacing="0" w:after="0" w:afterAutospacing="0"/>
              <w:contextualSpacing/>
              <w:jc w:val="center"/>
              <w:rPr>
                <w:sz w:val="28"/>
                <w:szCs w:val="28"/>
              </w:rPr>
            </w:pPr>
            <w:r w:rsidRPr="001D4675">
              <w:rPr>
                <w:rStyle w:val="Strong"/>
                <w:sz w:val="28"/>
                <w:szCs w:val="28"/>
              </w:rPr>
              <w:t>Chương trình và sách giáo khoa</w:t>
            </w:r>
          </w:p>
        </w:tc>
        <w:tc>
          <w:tcPr>
            <w:tcW w:w="3780" w:type="dxa"/>
            <w:vMerge w:val="restart"/>
            <w:tcBorders>
              <w:top w:val="outset" w:sz="6" w:space="0" w:color="auto"/>
              <w:left w:val="outset" w:sz="6" w:space="0" w:color="auto"/>
              <w:right w:val="outset" w:sz="6" w:space="0" w:color="auto"/>
            </w:tcBorders>
            <w:vAlign w:val="center"/>
          </w:tcPr>
          <w:p w:rsidR="001D4675" w:rsidRDefault="001D4675" w:rsidP="001D4675">
            <w:pPr>
              <w:pStyle w:val="NormalWeb"/>
              <w:spacing w:before="0" w:beforeAutospacing="0" w:after="0" w:afterAutospacing="0"/>
              <w:contextualSpacing/>
              <w:jc w:val="center"/>
              <w:rPr>
                <w:rStyle w:val="Strong"/>
                <w:sz w:val="28"/>
                <w:szCs w:val="28"/>
              </w:rPr>
            </w:pPr>
            <w:r>
              <w:rPr>
                <w:rStyle w:val="Strong"/>
                <w:sz w:val="28"/>
                <w:szCs w:val="28"/>
              </w:rPr>
              <w:t>Nội dung điều chỉnh, bổ sung (nếu có)</w:t>
            </w:r>
            <w:r>
              <w:rPr>
                <w:rStyle w:val="Emphasis"/>
                <w:rFonts w:eastAsia="đơn xin học thêm"/>
                <w:sz w:val="28"/>
                <w:szCs w:val="28"/>
              </w:rPr>
              <w:t xml:space="preserve"> (Những điều chỉnh về nội dung, thời lượng, thiết bị dạy học và học liệu tham khảo; xây dựng chủ đề học tập, bổ sung tích hợp liên môn; thời gian và hình thức tổ chức…)</w:t>
            </w:r>
          </w:p>
        </w:tc>
        <w:tc>
          <w:tcPr>
            <w:tcW w:w="1171" w:type="dxa"/>
            <w:vMerge w:val="restart"/>
            <w:tcBorders>
              <w:top w:val="outset" w:sz="6" w:space="0" w:color="auto"/>
              <w:left w:val="outset" w:sz="6" w:space="0" w:color="auto"/>
              <w:right w:val="outset" w:sz="6" w:space="0" w:color="auto"/>
            </w:tcBorders>
            <w:vAlign w:val="center"/>
          </w:tcPr>
          <w:p w:rsidR="001D4675" w:rsidRDefault="001D4675" w:rsidP="001D4675">
            <w:pPr>
              <w:pStyle w:val="NormalWeb"/>
              <w:spacing w:before="0" w:beforeAutospacing="0" w:after="0" w:afterAutospacing="0"/>
              <w:contextualSpacing/>
              <w:jc w:val="center"/>
              <w:rPr>
                <w:sz w:val="28"/>
                <w:szCs w:val="28"/>
              </w:rPr>
            </w:pPr>
            <w:r>
              <w:rPr>
                <w:rStyle w:val="Strong"/>
                <w:sz w:val="28"/>
                <w:szCs w:val="28"/>
              </w:rPr>
              <w:t>Ghi chú</w:t>
            </w:r>
          </w:p>
        </w:tc>
      </w:tr>
      <w:tr w:rsidR="001D4675" w:rsidTr="001D4675">
        <w:tc>
          <w:tcPr>
            <w:tcW w:w="862" w:type="dxa"/>
            <w:vMerge/>
            <w:tcBorders>
              <w:top w:val="outset" w:sz="6" w:space="0" w:color="auto"/>
              <w:left w:val="outset" w:sz="6" w:space="0" w:color="auto"/>
              <w:bottom w:val="outset" w:sz="6" w:space="0" w:color="auto"/>
              <w:right w:val="outset" w:sz="6" w:space="0" w:color="auto"/>
            </w:tcBorders>
            <w:vAlign w:val="center"/>
          </w:tcPr>
          <w:p w:rsidR="001D4675" w:rsidRPr="001D4675" w:rsidRDefault="001D4675" w:rsidP="001D4675">
            <w:pPr>
              <w:spacing w:after="0" w:line="240" w:lineRule="auto"/>
              <w:contextualSpacing/>
              <w:jc w:val="center"/>
              <w:rPr>
                <w:b/>
                <w:szCs w:val="28"/>
              </w:rPr>
            </w:pPr>
          </w:p>
        </w:tc>
        <w:tc>
          <w:tcPr>
            <w:tcW w:w="2033" w:type="dxa"/>
            <w:tcBorders>
              <w:top w:val="outset" w:sz="6" w:space="0" w:color="auto"/>
              <w:left w:val="outset" w:sz="6" w:space="0" w:color="auto"/>
              <w:bottom w:val="outset" w:sz="6" w:space="0" w:color="auto"/>
              <w:right w:val="outset" w:sz="6" w:space="0" w:color="auto"/>
            </w:tcBorders>
            <w:vAlign w:val="center"/>
          </w:tcPr>
          <w:p w:rsidR="001D4675" w:rsidRPr="001D4675" w:rsidRDefault="001D4675" w:rsidP="001D4675">
            <w:pPr>
              <w:pStyle w:val="NormalWeb"/>
              <w:spacing w:before="0" w:beforeAutospacing="0" w:after="0" w:afterAutospacing="0"/>
              <w:contextualSpacing/>
              <w:jc w:val="center"/>
              <w:rPr>
                <w:b/>
                <w:sz w:val="28"/>
                <w:szCs w:val="28"/>
              </w:rPr>
            </w:pPr>
            <w:r w:rsidRPr="001D4675">
              <w:rPr>
                <w:rStyle w:val="Strong"/>
                <w:sz w:val="28"/>
                <w:szCs w:val="28"/>
              </w:rPr>
              <w:t>Chủ đề/</w:t>
            </w:r>
          </w:p>
          <w:p w:rsidR="001D4675" w:rsidRPr="001D4675" w:rsidRDefault="001D4675" w:rsidP="001D4675">
            <w:pPr>
              <w:pStyle w:val="NormalWeb"/>
              <w:spacing w:before="0" w:beforeAutospacing="0" w:after="0" w:afterAutospacing="0"/>
              <w:contextualSpacing/>
              <w:jc w:val="center"/>
              <w:rPr>
                <w:b/>
                <w:sz w:val="28"/>
                <w:szCs w:val="28"/>
              </w:rPr>
            </w:pPr>
            <w:r w:rsidRPr="001D4675">
              <w:rPr>
                <w:rStyle w:val="Strong"/>
                <w:sz w:val="28"/>
                <w:szCs w:val="28"/>
              </w:rPr>
              <w:t>Mạch nội dung</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Pr="001D4675" w:rsidRDefault="001D4675" w:rsidP="001D4675">
            <w:pPr>
              <w:pStyle w:val="NormalWeb"/>
              <w:spacing w:before="0" w:beforeAutospacing="0" w:after="0" w:afterAutospacing="0"/>
              <w:contextualSpacing/>
              <w:jc w:val="center"/>
              <w:rPr>
                <w:b/>
                <w:sz w:val="28"/>
                <w:szCs w:val="28"/>
              </w:rPr>
            </w:pPr>
            <w:r w:rsidRPr="001D4675">
              <w:rPr>
                <w:b/>
                <w:sz w:val="28"/>
                <w:szCs w:val="28"/>
              </w:rPr>
              <w:t>Tên bài học</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Pr="001D4675" w:rsidRDefault="001D4675" w:rsidP="001D4675">
            <w:pPr>
              <w:jc w:val="center"/>
              <w:rPr>
                <w:b/>
              </w:rPr>
            </w:pPr>
            <w:r w:rsidRPr="001D4675">
              <w:rPr>
                <w:rStyle w:val="Strong"/>
                <w:szCs w:val="28"/>
              </w:rPr>
              <w:t>Thời lượng/ Tiết học</w:t>
            </w:r>
          </w:p>
        </w:tc>
        <w:tc>
          <w:tcPr>
            <w:tcW w:w="3780" w:type="dxa"/>
            <w:vMerge/>
            <w:tcBorders>
              <w:left w:val="outset" w:sz="6" w:space="0" w:color="auto"/>
              <w:bottom w:val="outset" w:sz="6" w:space="0" w:color="auto"/>
              <w:right w:val="outset" w:sz="6" w:space="0" w:color="auto"/>
            </w:tcBorders>
          </w:tcPr>
          <w:p w:rsidR="001D4675" w:rsidRDefault="001D4675" w:rsidP="001D4675">
            <w:pPr>
              <w:pStyle w:val="NormalWeb"/>
              <w:spacing w:before="0" w:beforeAutospacing="0" w:after="0" w:afterAutospacing="0"/>
              <w:contextualSpacing/>
              <w:jc w:val="center"/>
              <w:rPr>
                <w:sz w:val="28"/>
                <w:szCs w:val="28"/>
              </w:rPr>
            </w:pPr>
          </w:p>
        </w:tc>
        <w:tc>
          <w:tcPr>
            <w:tcW w:w="1171" w:type="dxa"/>
            <w:vMerge/>
            <w:tcBorders>
              <w:left w:val="outset" w:sz="6" w:space="0" w:color="auto"/>
              <w:bottom w:val="outset" w:sz="6" w:space="0" w:color="auto"/>
              <w:right w:val="outset" w:sz="6" w:space="0" w:color="auto"/>
            </w:tcBorders>
            <w:vAlign w:val="center"/>
          </w:tcPr>
          <w:p w:rsidR="001D4675" w:rsidRDefault="001D4675" w:rsidP="001D4675">
            <w:pPr>
              <w:pStyle w:val="NormalWeb"/>
              <w:spacing w:before="0" w:beforeAutospacing="0" w:after="0" w:afterAutospacing="0"/>
              <w:contextualSpacing/>
              <w:jc w:val="center"/>
              <w:rPr>
                <w:sz w:val="28"/>
                <w:szCs w:val="28"/>
              </w:rPr>
            </w:pP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sz w:val="28"/>
                <w:szCs w:val="28"/>
              </w:rPr>
            </w:pPr>
          </w:p>
          <w:p w:rsidR="001D4675" w:rsidRPr="00483446" w:rsidRDefault="001D4675" w:rsidP="005569C2">
            <w:pPr>
              <w:pStyle w:val="NormalWeb"/>
              <w:spacing w:before="0" w:beforeAutospacing="0" w:after="0" w:afterAutospacing="0"/>
              <w:contextualSpacing/>
              <w:jc w:val="center"/>
              <w:rPr>
                <w:sz w:val="28"/>
                <w:szCs w:val="28"/>
              </w:rPr>
            </w:pPr>
            <w:r>
              <w:rPr>
                <w:rStyle w:val="Strong"/>
                <w:b w:val="0"/>
                <w:sz w:val="28"/>
                <w:szCs w:val="28"/>
              </w:rPr>
              <w:t xml:space="preserve">1, 2, </w:t>
            </w:r>
            <w:r w:rsidRPr="00483446">
              <w:rPr>
                <w:rStyle w:val="Strong"/>
                <w:b w:val="0"/>
                <w:sz w:val="28"/>
                <w:szCs w:val="28"/>
              </w:rPr>
              <w:t>3</w:t>
            </w:r>
          </w:p>
        </w:tc>
        <w:tc>
          <w:tcPr>
            <w:tcW w:w="2033" w:type="dxa"/>
            <w:tcBorders>
              <w:top w:val="outset" w:sz="6" w:space="0" w:color="auto"/>
              <w:left w:val="outset" w:sz="6" w:space="0" w:color="auto"/>
              <w:bottom w:val="outset" w:sz="6" w:space="0" w:color="auto"/>
              <w:right w:val="outset" w:sz="6" w:space="0" w:color="auto"/>
            </w:tcBorders>
            <w:vAlign w:val="center"/>
          </w:tcPr>
          <w:p w:rsidR="001D4675" w:rsidRPr="00296A9C" w:rsidRDefault="001D4675" w:rsidP="005569C2">
            <w:pPr>
              <w:pStyle w:val="NormalWeb"/>
              <w:spacing w:before="0" w:beforeAutospacing="0" w:after="0" w:afterAutospacing="0"/>
              <w:contextualSpacing/>
              <w:jc w:val="center"/>
              <w:rPr>
                <w:b/>
                <w:sz w:val="28"/>
                <w:szCs w:val="28"/>
              </w:rPr>
            </w:pPr>
            <w:r w:rsidRPr="00296A9C">
              <w:rPr>
                <w:b/>
                <w:sz w:val="28"/>
                <w:szCs w:val="28"/>
              </w:rPr>
              <w:t xml:space="preserve">Biết ơn những người có công với quê hương, </w:t>
            </w:r>
            <w:r w:rsidRPr="00296A9C">
              <w:rPr>
                <w:b/>
                <w:sz w:val="28"/>
                <w:szCs w:val="28"/>
              </w:rPr>
              <w:lastRenderedPageBreak/>
              <w:t>đất nước</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lastRenderedPageBreak/>
              <w:t xml:space="preserve">Bài 1: Em biết ơn những người có công với quê hương, đất nước </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3 tiết</w:t>
            </w:r>
          </w:p>
        </w:tc>
        <w:tc>
          <w:tcPr>
            <w:tcW w:w="3780" w:type="dxa"/>
            <w:tcBorders>
              <w:top w:val="outset" w:sz="6" w:space="0" w:color="auto"/>
              <w:left w:val="outset" w:sz="6" w:space="0" w:color="auto"/>
              <w:bottom w:val="outset" w:sz="6" w:space="0" w:color="auto"/>
              <w:right w:val="outset" w:sz="6" w:space="0" w:color="auto"/>
            </w:tcBorders>
          </w:tcPr>
          <w:p w:rsidR="001D4675" w:rsidRPr="00BC10FD" w:rsidRDefault="001D4675" w:rsidP="00F938FC">
            <w:pPr>
              <w:widowControl w:val="0"/>
              <w:adjustRightInd w:val="0"/>
              <w:snapToGrid w:val="0"/>
              <w:spacing w:after="0" w:line="240" w:lineRule="auto"/>
              <w:rPr>
                <w:szCs w:val="28"/>
                <w:lang w:val="en-MY"/>
              </w:rPr>
            </w:pPr>
            <w:r>
              <w:rPr>
                <w:rFonts w:eastAsia="Times New Roman"/>
                <w:bCs/>
                <w:szCs w:val="28"/>
              </w:rPr>
              <w:t>GD Đạo đức BH: Thư Bác Hồ gửi bác sĩ Vũ Đình Tụng.</w:t>
            </w:r>
          </w:p>
          <w:p w:rsidR="001D4675" w:rsidRPr="006B63E6" w:rsidRDefault="001D4675" w:rsidP="00747A16">
            <w:pPr>
              <w:pStyle w:val="NormalWeb"/>
              <w:spacing w:before="0" w:beforeAutospacing="0" w:after="0" w:afterAutospacing="0"/>
              <w:contextualSpacing/>
              <w:rPr>
                <w:rFonts w:eastAsia="Aptos"/>
                <w:sz w:val="28"/>
                <w:szCs w:val="28"/>
              </w:rPr>
            </w:pPr>
            <w:r>
              <w:rPr>
                <w:rFonts w:eastAsia="Aptos"/>
                <w:sz w:val="28"/>
                <w:szCs w:val="28"/>
              </w:rPr>
              <w:t xml:space="preserve">GDQPAN: Giáo dục tình yêu </w:t>
            </w:r>
            <w:r>
              <w:rPr>
                <w:rFonts w:eastAsia="Aptos"/>
                <w:sz w:val="28"/>
                <w:szCs w:val="28"/>
              </w:rPr>
              <w:lastRenderedPageBreak/>
              <w:t>quê hương, yêu hòa bình, yêu Tổ quốc Việt Nam xã hội chủ nghĩa. Niềm tự hào tự tôn dân tộc, lòng biết ơn các anh hùng, liệt sĩ trong xây dựng và bảo vệ Tổ quốc. Những tấm gương dũng cảm của cán bộ, chiến sĩ Quân đội Nhân dân Việt Nam và Công an Nhân Dân Việt Nam.</w:t>
            </w: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lastRenderedPageBreak/>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Pr>
                <w:rStyle w:val="Strong"/>
                <w:b w:val="0"/>
                <w:sz w:val="28"/>
                <w:szCs w:val="28"/>
              </w:rPr>
              <w:lastRenderedPageBreak/>
              <w:t xml:space="preserve">4, 5, </w:t>
            </w:r>
            <w:r w:rsidRPr="00483446">
              <w:rPr>
                <w:rStyle w:val="Strong"/>
                <w:b w:val="0"/>
                <w:sz w:val="28"/>
                <w:szCs w:val="28"/>
              </w:rPr>
              <w:t>6</w:t>
            </w:r>
          </w:p>
        </w:tc>
        <w:tc>
          <w:tcPr>
            <w:tcW w:w="2033" w:type="dxa"/>
            <w:tcBorders>
              <w:top w:val="outset" w:sz="6" w:space="0" w:color="auto"/>
              <w:left w:val="outset" w:sz="6" w:space="0" w:color="auto"/>
              <w:bottom w:val="outset" w:sz="6" w:space="0" w:color="auto"/>
              <w:right w:val="outset" w:sz="6" w:space="0" w:color="auto"/>
            </w:tcBorders>
            <w:vAlign w:val="center"/>
          </w:tcPr>
          <w:p w:rsidR="001D4675" w:rsidRPr="00296A9C" w:rsidRDefault="001D4675" w:rsidP="005569C2">
            <w:pPr>
              <w:pStyle w:val="NormalWeb"/>
              <w:spacing w:before="0" w:beforeAutospacing="0" w:after="0" w:afterAutospacing="0"/>
              <w:contextualSpacing/>
              <w:jc w:val="center"/>
              <w:rPr>
                <w:b/>
                <w:sz w:val="28"/>
                <w:szCs w:val="28"/>
              </w:rPr>
            </w:pPr>
            <w:r w:rsidRPr="00296A9C">
              <w:rPr>
                <w:b/>
                <w:sz w:val="28"/>
                <w:szCs w:val="28"/>
              </w:rPr>
              <w:t>Tôn trọng sự khác biệt</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Bài 2: Em tôn trọng sự khác biệt</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3</w:t>
            </w:r>
          </w:p>
        </w:tc>
        <w:tc>
          <w:tcPr>
            <w:tcW w:w="3780" w:type="dxa"/>
            <w:tcBorders>
              <w:top w:val="outset" w:sz="6" w:space="0" w:color="auto"/>
              <w:left w:val="outset" w:sz="6" w:space="0" w:color="auto"/>
              <w:bottom w:val="outset" w:sz="6" w:space="0" w:color="auto"/>
              <w:right w:val="outset" w:sz="6" w:space="0" w:color="auto"/>
            </w:tcBorders>
          </w:tcPr>
          <w:p w:rsidR="001D4675" w:rsidRDefault="001D4675" w:rsidP="00747A16">
            <w:pPr>
              <w:pStyle w:val="NormalWeb"/>
              <w:spacing w:before="0" w:beforeAutospacing="0" w:after="0" w:afterAutospacing="0"/>
              <w:contextualSpacing/>
              <w:rPr>
                <w:sz w:val="28"/>
                <w:szCs w:val="28"/>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Pr>
                <w:rStyle w:val="Strong"/>
                <w:b w:val="0"/>
                <w:sz w:val="28"/>
                <w:szCs w:val="28"/>
              </w:rPr>
              <w:t>7, 8,</w:t>
            </w:r>
            <w:r w:rsidRPr="00483446">
              <w:rPr>
                <w:rStyle w:val="Strong"/>
                <w:b w:val="0"/>
                <w:sz w:val="28"/>
                <w:szCs w:val="28"/>
              </w:rPr>
              <w:t xml:space="preserve"> 9</w:t>
            </w:r>
          </w:p>
        </w:tc>
        <w:tc>
          <w:tcPr>
            <w:tcW w:w="2033" w:type="dxa"/>
            <w:vMerge w:val="restart"/>
            <w:tcBorders>
              <w:top w:val="outset" w:sz="6" w:space="0" w:color="auto"/>
              <w:left w:val="outset" w:sz="6" w:space="0" w:color="auto"/>
              <w:bottom w:val="outset" w:sz="6" w:space="0" w:color="auto"/>
              <w:right w:val="outset" w:sz="6" w:space="0" w:color="auto"/>
            </w:tcBorders>
            <w:vAlign w:val="center"/>
          </w:tcPr>
          <w:p w:rsidR="001D4675" w:rsidRPr="00296A9C" w:rsidRDefault="001D4675" w:rsidP="005569C2">
            <w:pPr>
              <w:pStyle w:val="NormalWeb"/>
              <w:spacing w:before="0" w:beforeAutospacing="0" w:after="0" w:afterAutospacing="0"/>
              <w:contextualSpacing/>
              <w:jc w:val="center"/>
              <w:rPr>
                <w:b/>
                <w:sz w:val="28"/>
                <w:szCs w:val="28"/>
              </w:rPr>
            </w:pPr>
            <w:r w:rsidRPr="00296A9C">
              <w:rPr>
                <w:b/>
                <w:sz w:val="28"/>
                <w:szCs w:val="28"/>
              </w:rPr>
              <w:t>Vượt qua khó khăn</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xml:space="preserve">Bài 3: Em nhận biết khó khăn </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3</w:t>
            </w:r>
          </w:p>
        </w:tc>
        <w:tc>
          <w:tcPr>
            <w:tcW w:w="3780" w:type="dxa"/>
            <w:tcBorders>
              <w:top w:val="outset" w:sz="6" w:space="0" w:color="auto"/>
              <w:left w:val="outset" w:sz="6" w:space="0" w:color="auto"/>
              <w:bottom w:val="outset" w:sz="6" w:space="0" w:color="auto"/>
              <w:right w:val="outset" w:sz="6" w:space="0" w:color="auto"/>
            </w:tcBorders>
          </w:tcPr>
          <w:p w:rsidR="001D4675" w:rsidRPr="00F938FC" w:rsidRDefault="001D4675" w:rsidP="00086EE1">
            <w:pPr>
              <w:widowControl w:val="0"/>
              <w:adjustRightInd w:val="0"/>
              <w:snapToGrid w:val="0"/>
              <w:spacing w:after="0" w:line="240" w:lineRule="auto"/>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rPr>
          <w:trHeight w:val="828"/>
        </w:trPr>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Pr>
                <w:rStyle w:val="Strong"/>
                <w:b w:val="0"/>
                <w:sz w:val="28"/>
                <w:szCs w:val="28"/>
              </w:rPr>
              <w:t xml:space="preserve">10, </w:t>
            </w:r>
            <w:r w:rsidRPr="00483446">
              <w:rPr>
                <w:rStyle w:val="Strong"/>
                <w:b w:val="0"/>
                <w:sz w:val="28"/>
                <w:szCs w:val="28"/>
              </w:rPr>
              <w:t>11</w:t>
            </w:r>
          </w:p>
        </w:tc>
        <w:tc>
          <w:tcPr>
            <w:tcW w:w="2033" w:type="dxa"/>
            <w:vMerge/>
            <w:tcBorders>
              <w:top w:val="outset" w:sz="6" w:space="0" w:color="auto"/>
              <w:left w:val="outset" w:sz="6" w:space="0" w:color="auto"/>
              <w:bottom w:val="outset" w:sz="6" w:space="0" w:color="auto"/>
              <w:right w:val="outset" w:sz="6" w:space="0" w:color="auto"/>
            </w:tcBorders>
            <w:vAlign w:val="center"/>
          </w:tcPr>
          <w:p w:rsidR="001D4675" w:rsidRDefault="001D4675" w:rsidP="005569C2">
            <w:pPr>
              <w:spacing w:after="0" w:line="240" w:lineRule="auto"/>
              <w:contextualSpacing/>
              <w:jc w:val="center"/>
              <w:rPr>
                <w:szCs w:val="28"/>
              </w:rPr>
            </w:pP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Bài 4: Em biết vượt qua khó khăn</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2</w:t>
            </w:r>
          </w:p>
        </w:tc>
        <w:tc>
          <w:tcPr>
            <w:tcW w:w="3780" w:type="dxa"/>
            <w:tcBorders>
              <w:top w:val="outset" w:sz="6" w:space="0" w:color="auto"/>
              <w:left w:val="outset" w:sz="6" w:space="0" w:color="auto"/>
              <w:bottom w:val="outset" w:sz="6" w:space="0" w:color="auto"/>
              <w:right w:val="outset" w:sz="6" w:space="0" w:color="auto"/>
            </w:tcBorders>
          </w:tcPr>
          <w:p w:rsidR="001D4675" w:rsidRPr="009E758C" w:rsidRDefault="001D4675" w:rsidP="009E758C">
            <w:pPr>
              <w:widowControl w:val="0"/>
              <w:adjustRightInd w:val="0"/>
              <w:snapToGrid w:val="0"/>
              <w:spacing w:after="0" w:line="240" w:lineRule="auto"/>
              <w:rPr>
                <w:szCs w:val="28"/>
                <w:lang w:val="en-MY"/>
              </w:rPr>
            </w:pPr>
            <w:r>
              <w:rPr>
                <w:rFonts w:eastAsia="Times New Roman"/>
                <w:bCs/>
                <w:szCs w:val="28"/>
              </w:rPr>
              <w:t>GD Đạo đức BH : Không có việc gì khó.</w:t>
            </w: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Pr>
                <w:rStyle w:val="Strong"/>
                <w:b w:val="0"/>
                <w:sz w:val="28"/>
                <w:szCs w:val="28"/>
              </w:rPr>
              <w:t>12, 13,</w:t>
            </w:r>
            <w:r w:rsidRPr="00483446">
              <w:rPr>
                <w:rStyle w:val="Strong"/>
                <w:b w:val="0"/>
                <w:sz w:val="28"/>
                <w:szCs w:val="28"/>
              </w:rPr>
              <w:t xml:space="preserve"> 14</w:t>
            </w:r>
          </w:p>
        </w:tc>
        <w:tc>
          <w:tcPr>
            <w:tcW w:w="2033" w:type="dxa"/>
            <w:tcBorders>
              <w:top w:val="outset" w:sz="6" w:space="0" w:color="auto"/>
              <w:left w:val="outset" w:sz="6" w:space="0" w:color="auto"/>
              <w:bottom w:val="outset" w:sz="6" w:space="0" w:color="auto"/>
              <w:right w:val="outset" w:sz="6" w:space="0" w:color="auto"/>
            </w:tcBorders>
            <w:vAlign w:val="center"/>
          </w:tcPr>
          <w:p w:rsidR="001D4675" w:rsidRPr="00296A9C" w:rsidRDefault="001D4675" w:rsidP="005569C2">
            <w:pPr>
              <w:pStyle w:val="NormalWeb"/>
              <w:spacing w:before="0" w:beforeAutospacing="0" w:after="0" w:afterAutospacing="0"/>
              <w:contextualSpacing/>
              <w:jc w:val="center"/>
              <w:rPr>
                <w:b/>
                <w:sz w:val="28"/>
                <w:szCs w:val="28"/>
              </w:rPr>
            </w:pPr>
            <w:r w:rsidRPr="00296A9C">
              <w:rPr>
                <w:b/>
                <w:sz w:val="28"/>
                <w:szCs w:val="28"/>
              </w:rPr>
              <w:t>Bảo vệ cái đúng, cái tốt</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Bài 5: Em bảo vệ cái đúng, cái tốt</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3</w:t>
            </w:r>
          </w:p>
        </w:tc>
        <w:tc>
          <w:tcPr>
            <w:tcW w:w="3780" w:type="dxa"/>
            <w:tcBorders>
              <w:top w:val="outset" w:sz="6" w:space="0" w:color="auto"/>
              <w:left w:val="outset" w:sz="6" w:space="0" w:color="auto"/>
              <w:bottom w:val="outset" w:sz="6" w:space="0" w:color="auto"/>
              <w:right w:val="outset" w:sz="6" w:space="0" w:color="auto"/>
            </w:tcBorders>
          </w:tcPr>
          <w:p w:rsidR="001D4675" w:rsidRPr="009E758C" w:rsidRDefault="001D4675" w:rsidP="009E758C">
            <w:pPr>
              <w:widowControl w:val="0"/>
              <w:adjustRightInd w:val="0"/>
              <w:snapToGrid w:val="0"/>
              <w:spacing w:after="0" w:line="240" w:lineRule="auto"/>
              <w:rPr>
                <w:szCs w:val="28"/>
                <w:lang w:val="en-MY"/>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sidRPr="00483446">
              <w:rPr>
                <w:rStyle w:val="Strong"/>
                <w:b w:val="0"/>
                <w:sz w:val="28"/>
                <w:szCs w:val="28"/>
              </w:rPr>
              <w:t>15</w:t>
            </w:r>
            <w:r>
              <w:rPr>
                <w:rStyle w:val="Strong"/>
                <w:b w:val="0"/>
                <w:sz w:val="28"/>
                <w:szCs w:val="28"/>
              </w:rPr>
              <w:t xml:space="preserve">, </w:t>
            </w:r>
            <w:r w:rsidRPr="00483446">
              <w:rPr>
                <w:rStyle w:val="Strong"/>
                <w:b w:val="0"/>
                <w:sz w:val="28"/>
                <w:szCs w:val="28"/>
              </w:rPr>
              <w:t>16</w:t>
            </w:r>
          </w:p>
        </w:tc>
        <w:tc>
          <w:tcPr>
            <w:tcW w:w="2033" w:type="dxa"/>
            <w:tcBorders>
              <w:top w:val="outset" w:sz="6" w:space="0" w:color="auto"/>
              <w:left w:val="outset" w:sz="6" w:space="0" w:color="auto"/>
              <w:bottom w:val="outset" w:sz="6" w:space="0" w:color="auto"/>
              <w:right w:val="outset" w:sz="6" w:space="0" w:color="auto"/>
            </w:tcBorders>
            <w:vAlign w:val="center"/>
          </w:tcPr>
          <w:p w:rsidR="001D4675" w:rsidRPr="00296A9C" w:rsidRDefault="001D4675" w:rsidP="005569C2">
            <w:pPr>
              <w:pStyle w:val="NormalWeb"/>
              <w:spacing w:before="0" w:beforeAutospacing="0" w:after="0" w:afterAutospacing="0"/>
              <w:contextualSpacing/>
              <w:jc w:val="center"/>
              <w:rPr>
                <w:b/>
                <w:sz w:val="28"/>
                <w:szCs w:val="28"/>
              </w:rPr>
            </w:pPr>
            <w:r w:rsidRPr="00296A9C">
              <w:rPr>
                <w:b/>
                <w:sz w:val="28"/>
                <w:szCs w:val="28"/>
              </w:rPr>
              <w:t>Bảo vệ môi trường sống</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xml:space="preserve">Bài 6: Môi trường sống quanh ta </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2</w:t>
            </w:r>
          </w:p>
        </w:tc>
        <w:tc>
          <w:tcPr>
            <w:tcW w:w="3780" w:type="dxa"/>
            <w:tcBorders>
              <w:top w:val="outset" w:sz="6" w:space="0" w:color="auto"/>
              <w:left w:val="outset" w:sz="6" w:space="0" w:color="auto"/>
              <w:bottom w:val="outset" w:sz="6" w:space="0" w:color="auto"/>
              <w:right w:val="outset" w:sz="6" w:space="0" w:color="auto"/>
            </w:tcBorders>
          </w:tcPr>
          <w:p w:rsidR="001D4675" w:rsidRDefault="001D4675" w:rsidP="00747A16">
            <w:pPr>
              <w:pStyle w:val="NormalWeb"/>
              <w:spacing w:before="0" w:beforeAutospacing="0" w:after="0" w:afterAutospacing="0"/>
              <w:contextualSpacing/>
              <w:rPr>
                <w:sz w:val="28"/>
                <w:szCs w:val="28"/>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sidRPr="00483446">
              <w:rPr>
                <w:rStyle w:val="Strong"/>
                <w:b w:val="0"/>
                <w:sz w:val="28"/>
                <w:szCs w:val="28"/>
              </w:rPr>
              <w:t>17</w:t>
            </w:r>
          </w:p>
        </w:tc>
        <w:tc>
          <w:tcPr>
            <w:tcW w:w="2033" w:type="dxa"/>
            <w:vMerge w:val="restart"/>
            <w:tcBorders>
              <w:top w:val="outset" w:sz="6" w:space="0" w:color="auto"/>
              <w:left w:val="outset" w:sz="6" w:space="0" w:color="auto"/>
              <w:bottom w:val="outset" w:sz="6" w:space="0" w:color="auto"/>
              <w:right w:val="outset" w:sz="6" w:space="0" w:color="auto"/>
            </w:tcBorders>
            <w:vAlign w:val="center"/>
          </w:tcPr>
          <w:p w:rsidR="001D4675" w:rsidRPr="00296A9C" w:rsidRDefault="001D4675" w:rsidP="005569C2">
            <w:pPr>
              <w:pStyle w:val="NormalWeb"/>
              <w:spacing w:before="0" w:beforeAutospacing="0" w:after="0" w:afterAutospacing="0"/>
              <w:contextualSpacing/>
              <w:jc w:val="center"/>
              <w:rPr>
                <w:b/>
                <w:sz w:val="28"/>
                <w:szCs w:val="28"/>
              </w:rPr>
            </w:pPr>
            <w:r w:rsidRPr="00296A9C">
              <w:rPr>
                <w:b/>
                <w:sz w:val="28"/>
                <w:szCs w:val="28"/>
              </w:rPr>
              <w:t>Ôn tập đánh giá</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Ôn tập học kì 1</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1</w:t>
            </w:r>
          </w:p>
        </w:tc>
        <w:tc>
          <w:tcPr>
            <w:tcW w:w="3780" w:type="dxa"/>
            <w:tcBorders>
              <w:top w:val="outset" w:sz="6" w:space="0" w:color="auto"/>
              <w:left w:val="outset" w:sz="6" w:space="0" w:color="auto"/>
              <w:bottom w:val="outset" w:sz="6" w:space="0" w:color="auto"/>
              <w:right w:val="outset" w:sz="6" w:space="0" w:color="auto"/>
            </w:tcBorders>
          </w:tcPr>
          <w:p w:rsidR="001D4675" w:rsidRPr="00086EE1" w:rsidRDefault="001D4675" w:rsidP="00086EE1">
            <w:pPr>
              <w:widowControl w:val="0"/>
              <w:adjustRightInd w:val="0"/>
              <w:snapToGrid w:val="0"/>
              <w:spacing w:after="0" w:line="240" w:lineRule="auto"/>
              <w:rPr>
                <w:szCs w:val="28"/>
                <w:lang w:val="en-MY"/>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sidRPr="00483446">
              <w:rPr>
                <w:rStyle w:val="Strong"/>
                <w:b w:val="0"/>
                <w:sz w:val="28"/>
                <w:szCs w:val="28"/>
              </w:rPr>
              <w:t>18</w:t>
            </w:r>
          </w:p>
        </w:tc>
        <w:tc>
          <w:tcPr>
            <w:tcW w:w="2033" w:type="dxa"/>
            <w:vMerge/>
            <w:tcBorders>
              <w:top w:val="outset" w:sz="6" w:space="0" w:color="auto"/>
              <w:left w:val="outset" w:sz="6" w:space="0" w:color="auto"/>
              <w:bottom w:val="outset" w:sz="6" w:space="0" w:color="auto"/>
              <w:right w:val="outset" w:sz="6" w:space="0" w:color="auto"/>
            </w:tcBorders>
            <w:vAlign w:val="center"/>
          </w:tcPr>
          <w:p w:rsidR="001D4675" w:rsidRDefault="001D4675" w:rsidP="005569C2">
            <w:pPr>
              <w:spacing w:after="0" w:line="240" w:lineRule="auto"/>
              <w:contextualSpacing/>
              <w:jc w:val="center"/>
              <w:rPr>
                <w:szCs w:val="28"/>
              </w:rPr>
            </w:pP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rStyle w:val="Strong"/>
                <w:sz w:val="28"/>
                <w:szCs w:val="28"/>
              </w:rPr>
              <w:t>Đánh giá cuối kì 1</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1</w:t>
            </w:r>
          </w:p>
        </w:tc>
        <w:tc>
          <w:tcPr>
            <w:tcW w:w="3780" w:type="dxa"/>
            <w:tcBorders>
              <w:top w:val="outset" w:sz="6" w:space="0" w:color="auto"/>
              <w:left w:val="outset" w:sz="6" w:space="0" w:color="auto"/>
              <w:bottom w:val="outset" w:sz="6" w:space="0" w:color="auto"/>
              <w:right w:val="outset" w:sz="6" w:space="0" w:color="auto"/>
            </w:tcBorders>
          </w:tcPr>
          <w:p w:rsidR="001D4675" w:rsidRDefault="001D4675" w:rsidP="00747A16">
            <w:pPr>
              <w:pStyle w:val="NormalWeb"/>
              <w:spacing w:before="0" w:beforeAutospacing="0" w:after="0" w:afterAutospacing="0"/>
              <w:contextualSpacing/>
              <w:rPr>
                <w:sz w:val="28"/>
                <w:szCs w:val="28"/>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Pr>
                <w:rStyle w:val="Strong"/>
                <w:b w:val="0"/>
                <w:sz w:val="28"/>
                <w:szCs w:val="28"/>
              </w:rPr>
              <w:t xml:space="preserve">19, 20, </w:t>
            </w:r>
            <w:r w:rsidRPr="00483446">
              <w:rPr>
                <w:rStyle w:val="Strong"/>
                <w:b w:val="0"/>
                <w:sz w:val="28"/>
                <w:szCs w:val="28"/>
              </w:rPr>
              <w:t>21</w:t>
            </w:r>
          </w:p>
        </w:tc>
        <w:tc>
          <w:tcPr>
            <w:tcW w:w="2033" w:type="dxa"/>
            <w:tcBorders>
              <w:top w:val="outset" w:sz="6" w:space="0" w:color="auto"/>
              <w:left w:val="outset" w:sz="6" w:space="0" w:color="auto"/>
              <w:bottom w:val="outset" w:sz="6" w:space="0" w:color="auto"/>
              <w:right w:val="outset" w:sz="6" w:space="0" w:color="auto"/>
            </w:tcBorders>
            <w:vAlign w:val="center"/>
          </w:tcPr>
          <w:p w:rsidR="001D4675" w:rsidRPr="00296A9C" w:rsidRDefault="001D4675" w:rsidP="005569C2">
            <w:pPr>
              <w:pStyle w:val="NormalWeb"/>
              <w:spacing w:before="0" w:beforeAutospacing="0" w:after="0" w:afterAutospacing="0"/>
              <w:contextualSpacing/>
              <w:jc w:val="center"/>
              <w:rPr>
                <w:b/>
                <w:sz w:val="28"/>
                <w:szCs w:val="28"/>
              </w:rPr>
            </w:pPr>
            <w:r w:rsidRPr="00296A9C">
              <w:rPr>
                <w:b/>
                <w:sz w:val="28"/>
                <w:szCs w:val="28"/>
              </w:rPr>
              <w:t>Bảo vệ môi trường sống</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xml:space="preserve">Bài 7: Em bảo vệ môi trường sống </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3</w:t>
            </w:r>
          </w:p>
        </w:tc>
        <w:tc>
          <w:tcPr>
            <w:tcW w:w="3780" w:type="dxa"/>
            <w:tcBorders>
              <w:top w:val="outset" w:sz="6" w:space="0" w:color="auto"/>
              <w:left w:val="outset" w:sz="6" w:space="0" w:color="auto"/>
              <w:bottom w:val="outset" w:sz="6" w:space="0" w:color="auto"/>
              <w:right w:val="outset" w:sz="6" w:space="0" w:color="auto"/>
            </w:tcBorders>
          </w:tcPr>
          <w:p w:rsidR="001D4675" w:rsidRDefault="001D4675" w:rsidP="00747A16">
            <w:pPr>
              <w:pStyle w:val="NormalWeb"/>
              <w:spacing w:before="0" w:beforeAutospacing="0" w:after="0" w:afterAutospacing="0"/>
              <w:contextualSpacing/>
              <w:rPr>
                <w:sz w:val="28"/>
                <w:szCs w:val="28"/>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Pr>
                <w:rStyle w:val="Strong"/>
                <w:b w:val="0"/>
                <w:sz w:val="28"/>
                <w:szCs w:val="28"/>
              </w:rPr>
              <w:t>22, 23,</w:t>
            </w:r>
            <w:r w:rsidRPr="00483446">
              <w:rPr>
                <w:rStyle w:val="Strong"/>
                <w:b w:val="0"/>
                <w:sz w:val="28"/>
                <w:szCs w:val="28"/>
              </w:rPr>
              <w:t xml:space="preserve"> 24</w:t>
            </w:r>
          </w:p>
        </w:tc>
        <w:tc>
          <w:tcPr>
            <w:tcW w:w="2033" w:type="dxa"/>
            <w:tcBorders>
              <w:top w:val="outset" w:sz="6" w:space="0" w:color="auto"/>
              <w:left w:val="outset" w:sz="6" w:space="0" w:color="auto"/>
              <w:bottom w:val="outset" w:sz="6" w:space="0" w:color="auto"/>
              <w:right w:val="outset" w:sz="6" w:space="0" w:color="auto"/>
            </w:tcBorders>
            <w:vAlign w:val="center"/>
          </w:tcPr>
          <w:p w:rsidR="001D4675" w:rsidRPr="00296A9C" w:rsidRDefault="001D4675" w:rsidP="005569C2">
            <w:pPr>
              <w:pStyle w:val="NormalWeb"/>
              <w:spacing w:before="0" w:beforeAutospacing="0" w:after="0" w:afterAutospacing="0"/>
              <w:contextualSpacing/>
              <w:jc w:val="center"/>
              <w:rPr>
                <w:b/>
                <w:sz w:val="28"/>
                <w:szCs w:val="28"/>
              </w:rPr>
            </w:pPr>
            <w:r w:rsidRPr="00296A9C">
              <w:rPr>
                <w:b/>
                <w:sz w:val="28"/>
                <w:szCs w:val="28"/>
              </w:rPr>
              <w:t>Lập kế hoạch</w:t>
            </w:r>
            <w:r w:rsidRPr="00296A9C">
              <w:rPr>
                <w:b/>
                <w:sz w:val="28"/>
                <w:szCs w:val="28"/>
              </w:rPr>
              <w:br/>
              <w:t>cá nhân</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Bài 8: Em lập kế hoạch cá nhân</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3</w:t>
            </w:r>
          </w:p>
        </w:tc>
        <w:tc>
          <w:tcPr>
            <w:tcW w:w="3780" w:type="dxa"/>
            <w:tcBorders>
              <w:top w:val="outset" w:sz="6" w:space="0" w:color="auto"/>
              <w:left w:val="outset" w:sz="6" w:space="0" w:color="auto"/>
              <w:bottom w:val="outset" w:sz="6" w:space="0" w:color="auto"/>
              <w:right w:val="outset" w:sz="6" w:space="0" w:color="auto"/>
            </w:tcBorders>
          </w:tcPr>
          <w:p w:rsidR="001D4675" w:rsidRDefault="001D4675" w:rsidP="00747A16">
            <w:pPr>
              <w:pStyle w:val="NormalWeb"/>
              <w:spacing w:before="0" w:beforeAutospacing="0" w:after="0" w:afterAutospacing="0"/>
              <w:contextualSpacing/>
              <w:rPr>
                <w:sz w:val="28"/>
                <w:szCs w:val="28"/>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Pr>
                <w:rStyle w:val="Strong"/>
                <w:b w:val="0"/>
                <w:sz w:val="28"/>
                <w:szCs w:val="28"/>
              </w:rPr>
              <w:t xml:space="preserve">25, </w:t>
            </w:r>
            <w:r w:rsidRPr="00483446">
              <w:rPr>
                <w:rStyle w:val="Strong"/>
                <w:b w:val="0"/>
                <w:sz w:val="28"/>
                <w:szCs w:val="28"/>
              </w:rPr>
              <w:t>26</w:t>
            </w:r>
          </w:p>
        </w:tc>
        <w:tc>
          <w:tcPr>
            <w:tcW w:w="2033" w:type="dxa"/>
            <w:vMerge w:val="restart"/>
            <w:tcBorders>
              <w:top w:val="outset" w:sz="6" w:space="0" w:color="auto"/>
              <w:left w:val="outset" w:sz="6" w:space="0" w:color="auto"/>
              <w:bottom w:val="outset" w:sz="6" w:space="0" w:color="auto"/>
              <w:right w:val="outset" w:sz="6" w:space="0" w:color="auto"/>
            </w:tcBorders>
            <w:vAlign w:val="center"/>
          </w:tcPr>
          <w:p w:rsidR="001D4675" w:rsidRPr="00296A9C" w:rsidRDefault="001D4675" w:rsidP="005569C2">
            <w:pPr>
              <w:pStyle w:val="NormalWeb"/>
              <w:spacing w:before="0" w:beforeAutospacing="0" w:after="0" w:afterAutospacing="0"/>
              <w:contextualSpacing/>
              <w:jc w:val="center"/>
              <w:rPr>
                <w:b/>
                <w:sz w:val="28"/>
                <w:szCs w:val="28"/>
              </w:rPr>
            </w:pPr>
            <w:r w:rsidRPr="00296A9C">
              <w:rPr>
                <w:b/>
                <w:sz w:val="28"/>
                <w:szCs w:val="28"/>
              </w:rPr>
              <w:t>Phòng, tránh</w:t>
            </w:r>
            <w:r w:rsidRPr="00296A9C">
              <w:rPr>
                <w:b/>
                <w:sz w:val="28"/>
                <w:szCs w:val="28"/>
              </w:rPr>
              <w:br/>
              <w:t>xâm hại</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xml:space="preserve">Bài 9: Em nhận biết biểu hiện xâm hại </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2</w:t>
            </w:r>
          </w:p>
        </w:tc>
        <w:tc>
          <w:tcPr>
            <w:tcW w:w="3780" w:type="dxa"/>
            <w:tcBorders>
              <w:top w:val="outset" w:sz="6" w:space="0" w:color="auto"/>
              <w:left w:val="outset" w:sz="6" w:space="0" w:color="auto"/>
              <w:bottom w:val="outset" w:sz="6" w:space="0" w:color="auto"/>
              <w:right w:val="outset" w:sz="6" w:space="0" w:color="auto"/>
            </w:tcBorders>
          </w:tcPr>
          <w:p w:rsidR="001D4675" w:rsidRDefault="001D4675" w:rsidP="00747A16">
            <w:pPr>
              <w:pStyle w:val="NormalWeb"/>
              <w:spacing w:before="0" w:beforeAutospacing="0" w:after="0" w:afterAutospacing="0"/>
              <w:contextualSpacing/>
              <w:rPr>
                <w:sz w:val="28"/>
                <w:szCs w:val="28"/>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Pr>
                <w:rStyle w:val="Strong"/>
                <w:b w:val="0"/>
                <w:sz w:val="28"/>
                <w:szCs w:val="28"/>
              </w:rPr>
              <w:t>27, 28,</w:t>
            </w:r>
            <w:r w:rsidRPr="00483446">
              <w:rPr>
                <w:rStyle w:val="Strong"/>
                <w:b w:val="0"/>
                <w:sz w:val="28"/>
                <w:szCs w:val="28"/>
              </w:rPr>
              <w:t xml:space="preserve"> 29</w:t>
            </w:r>
          </w:p>
        </w:tc>
        <w:tc>
          <w:tcPr>
            <w:tcW w:w="2033" w:type="dxa"/>
            <w:vMerge/>
            <w:tcBorders>
              <w:top w:val="outset" w:sz="6" w:space="0" w:color="auto"/>
              <w:left w:val="outset" w:sz="6" w:space="0" w:color="auto"/>
              <w:bottom w:val="outset" w:sz="6" w:space="0" w:color="auto"/>
              <w:right w:val="outset" w:sz="6" w:space="0" w:color="auto"/>
            </w:tcBorders>
            <w:vAlign w:val="center"/>
          </w:tcPr>
          <w:p w:rsidR="001D4675" w:rsidRDefault="001D4675" w:rsidP="005569C2">
            <w:pPr>
              <w:spacing w:after="0" w:line="240" w:lineRule="auto"/>
              <w:contextualSpacing/>
              <w:jc w:val="center"/>
              <w:rPr>
                <w:szCs w:val="28"/>
              </w:rPr>
            </w:pP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xml:space="preserve">Bài 10: Em phòng, tránh xâm hại </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3</w:t>
            </w:r>
          </w:p>
        </w:tc>
        <w:tc>
          <w:tcPr>
            <w:tcW w:w="3780" w:type="dxa"/>
            <w:tcBorders>
              <w:top w:val="outset" w:sz="6" w:space="0" w:color="auto"/>
              <w:left w:val="outset" w:sz="6" w:space="0" w:color="auto"/>
              <w:bottom w:val="outset" w:sz="6" w:space="0" w:color="auto"/>
              <w:right w:val="outset" w:sz="6" w:space="0" w:color="auto"/>
            </w:tcBorders>
          </w:tcPr>
          <w:p w:rsidR="001D4675" w:rsidRDefault="001D4675" w:rsidP="00747A16">
            <w:pPr>
              <w:pStyle w:val="NormalWeb"/>
              <w:spacing w:before="0" w:beforeAutospacing="0" w:after="0" w:afterAutospacing="0"/>
              <w:contextualSpacing/>
              <w:rPr>
                <w:sz w:val="28"/>
                <w:szCs w:val="28"/>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Pr>
                <w:rStyle w:val="Strong"/>
                <w:b w:val="0"/>
                <w:sz w:val="28"/>
                <w:szCs w:val="28"/>
              </w:rPr>
              <w:lastRenderedPageBreak/>
              <w:t xml:space="preserve">30, </w:t>
            </w:r>
            <w:r w:rsidRPr="00483446">
              <w:rPr>
                <w:rStyle w:val="Strong"/>
                <w:b w:val="0"/>
                <w:sz w:val="28"/>
                <w:szCs w:val="28"/>
              </w:rPr>
              <w:t>31</w:t>
            </w:r>
          </w:p>
        </w:tc>
        <w:tc>
          <w:tcPr>
            <w:tcW w:w="2033" w:type="dxa"/>
            <w:vMerge w:val="restart"/>
            <w:tcBorders>
              <w:top w:val="outset" w:sz="6" w:space="0" w:color="auto"/>
              <w:left w:val="outset" w:sz="6" w:space="0" w:color="auto"/>
              <w:bottom w:val="outset" w:sz="6" w:space="0" w:color="auto"/>
              <w:right w:val="outset" w:sz="6" w:space="0" w:color="auto"/>
            </w:tcBorders>
            <w:vAlign w:val="center"/>
          </w:tcPr>
          <w:p w:rsidR="001D4675" w:rsidRPr="00296A9C" w:rsidRDefault="001D4675" w:rsidP="005569C2">
            <w:pPr>
              <w:pStyle w:val="NormalWeb"/>
              <w:spacing w:before="0" w:beforeAutospacing="0" w:after="0" w:afterAutospacing="0"/>
              <w:contextualSpacing/>
              <w:jc w:val="center"/>
              <w:rPr>
                <w:b/>
                <w:sz w:val="28"/>
                <w:szCs w:val="28"/>
              </w:rPr>
            </w:pPr>
            <w:r w:rsidRPr="00296A9C">
              <w:rPr>
                <w:b/>
                <w:sz w:val="28"/>
                <w:szCs w:val="28"/>
              </w:rPr>
              <w:t>Sử dụng tiền</w:t>
            </w:r>
            <w:r w:rsidRPr="00296A9C">
              <w:rPr>
                <w:b/>
                <w:sz w:val="28"/>
                <w:szCs w:val="28"/>
              </w:rPr>
              <w:br/>
              <w:t>hợp lí</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xml:space="preserve">Bài 11: Em nhận biết việc sử dụng tiền hợp lí </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2</w:t>
            </w:r>
          </w:p>
        </w:tc>
        <w:tc>
          <w:tcPr>
            <w:tcW w:w="3780" w:type="dxa"/>
            <w:tcBorders>
              <w:top w:val="outset" w:sz="6" w:space="0" w:color="auto"/>
              <w:left w:val="outset" w:sz="6" w:space="0" w:color="auto"/>
              <w:bottom w:val="outset" w:sz="6" w:space="0" w:color="auto"/>
              <w:right w:val="outset" w:sz="6" w:space="0" w:color="auto"/>
            </w:tcBorders>
          </w:tcPr>
          <w:p w:rsidR="001D4675" w:rsidRDefault="001D4675" w:rsidP="00747A16">
            <w:pPr>
              <w:pStyle w:val="NormalWeb"/>
              <w:spacing w:before="0" w:beforeAutospacing="0" w:after="0" w:afterAutospacing="0"/>
              <w:contextualSpacing/>
              <w:rPr>
                <w:sz w:val="28"/>
                <w:szCs w:val="28"/>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rPr>
          <w:trHeight w:val="820"/>
        </w:trPr>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sidRPr="00483446">
              <w:rPr>
                <w:rStyle w:val="Strong"/>
                <w:b w:val="0"/>
                <w:sz w:val="28"/>
                <w:szCs w:val="28"/>
              </w:rPr>
              <w:t>32</w:t>
            </w:r>
            <w:r>
              <w:rPr>
                <w:rStyle w:val="Strong"/>
                <w:b w:val="0"/>
                <w:sz w:val="28"/>
                <w:szCs w:val="28"/>
              </w:rPr>
              <w:t>,</w:t>
            </w:r>
            <w:r w:rsidRPr="00483446">
              <w:rPr>
                <w:rStyle w:val="Strong"/>
                <w:b w:val="0"/>
                <w:sz w:val="28"/>
                <w:szCs w:val="28"/>
              </w:rPr>
              <w:t xml:space="preserve"> 33</w:t>
            </w:r>
          </w:p>
        </w:tc>
        <w:tc>
          <w:tcPr>
            <w:tcW w:w="2033" w:type="dxa"/>
            <w:vMerge/>
            <w:tcBorders>
              <w:top w:val="outset" w:sz="6" w:space="0" w:color="auto"/>
              <w:left w:val="outset" w:sz="6" w:space="0" w:color="auto"/>
              <w:bottom w:val="outset" w:sz="6" w:space="0" w:color="auto"/>
              <w:right w:val="outset" w:sz="6" w:space="0" w:color="auto"/>
            </w:tcBorders>
            <w:vAlign w:val="center"/>
          </w:tcPr>
          <w:p w:rsidR="001D4675" w:rsidRDefault="001D4675" w:rsidP="005569C2">
            <w:pPr>
              <w:spacing w:after="0" w:line="240" w:lineRule="auto"/>
              <w:contextualSpacing/>
              <w:jc w:val="center"/>
              <w:rPr>
                <w:szCs w:val="28"/>
              </w:rPr>
            </w:pP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xml:space="preserve">Bài 12: Em sử dụng tiền hợp lí </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2</w:t>
            </w:r>
          </w:p>
        </w:tc>
        <w:tc>
          <w:tcPr>
            <w:tcW w:w="3780" w:type="dxa"/>
            <w:tcBorders>
              <w:top w:val="outset" w:sz="6" w:space="0" w:color="auto"/>
              <w:left w:val="outset" w:sz="6" w:space="0" w:color="auto"/>
              <w:bottom w:val="outset" w:sz="6" w:space="0" w:color="auto"/>
              <w:right w:val="outset" w:sz="6" w:space="0" w:color="auto"/>
            </w:tcBorders>
          </w:tcPr>
          <w:p w:rsidR="001D4675" w:rsidRDefault="001D4675" w:rsidP="00747A16">
            <w:pPr>
              <w:pStyle w:val="NormalWeb"/>
              <w:spacing w:before="0" w:beforeAutospacing="0" w:after="0" w:afterAutospacing="0"/>
              <w:contextualSpacing/>
              <w:rPr>
                <w:sz w:val="28"/>
                <w:szCs w:val="28"/>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5569C2">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5569C2">
            <w:pPr>
              <w:pStyle w:val="NormalWeb"/>
              <w:spacing w:before="0" w:beforeAutospacing="0" w:after="0" w:afterAutospacing="0"/>
              <w:contextualSpacing/>
              <w:jc w:val="center"/>
              <w:rPr>
                <w:b/>
                <w:sz w:val="28"/>
                <w:szCs w:val="28"/>
              </w:rPr>
            </w:pPr>
            <w:r w:rsidRPr="00483446">
              <w:rPr>
                <w:rStyle w:val="Strong"/>
                <w:b w:val="0"/>
                <w:sz w:val="28"/>
                <w:szCs w:val="28"/>
              </w:rPr>
              <w:t>34</w:t>
            </w:r>
          </w:p>
        </w:tc>
        <w:tc>
          <w:tcPr>
            <w:tcW w:w="2033" w:type="dxa"/>
            <w:vMerge w:val="restart"/>
            <w:tcBorders>
              <w:top w:val="outset" w:sz="6" w:space="0" w:color="auto"/>
              <w:left w:val="outset" w:sz="6" w:space="0" w:color="auto"/>
              <w:bottom w:val="outset" w:sz="6" w:space="0" w:color="auto"/>
              <w:right w:val="outset" w:sz="6" w:space="0" w:color="auto"/>
            </w:tcBorders>
            <w:vAlign w:val="center"/>
          </w:tcPr>
          <w:p w:rsidR="001D4675" w:rsidRPr="00296A9C" w:rsidRDefault="001D4675" w:rsidP="005569C2">
            <w:pPr>
              <w:pStyle w:val="NormalWeb"/>
              <w:spacing w:before="0" w:beforeAutospacing="0" w:after="0" w:afterAutospacing="0"/>
              <w:contextualSpacing/>
              <w:jc w:val="center"/>
              <w:rPr>
                <w:b/>
                <w:sz w:val="28"/>
                <w:szCs w:val="28"/>
              </w:rPr>
            </w:pPr>
            <w:r w:rsidRPr="00296A9C">
              <w:rPr>
                <w:b/>
                <w:sz w:val="28"/>
                <w:szCs w:val="28"/>
              </w:rPr>
              <w:t>Ôn tập đánh giá</w:t>
            </w: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rStyle w:val="Strong"/>
                <w:sz w:val="28"/>
                <w:szCs w:val="28"/>
              </w:rPr>
              <w:t>Ôn tập học kì 2</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1</w:t>
            </w:r>
          </w:p>
        </w:tc>
        <w:tc>
          <w:tcPr>
            <w:tcW w:w="3780" w:type="dxa"/>
            <w:tcBorders>
              <w:top w:val="outset" w:sz="6" w:space="0" w:color="auto"/>
              <w:left w:val="outset" w:sz="6" w:space="0" w:color="auto"/>
              <w:bottom w:val="outset" w:sz="6" w:space="0" w:color="auto"/>
              <w:right w:val="outset" w:sz="6" w:space="0" w:color="auto"/>
            </w:tcBorders>
          </w:tcPr>
          <w:p w:rsidR="001D4675" w:rsidRDefault="001D4675" w:rsidP="00747A16">
            <w:pPr>
              <w:pStyle w:val="NormalWeb"/>
              <w:spacing w:before="0" w:beforeAutospacing="0" w:after="0" w:afterAutospacing="0"/>
              <w:contextualSpacing/>
              <w:rPr>
                <w:sz w:val="28"/>
                <w:szCs w:val="28"/>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r w:rsidR="001D4675" w:rsidTr="001D4675">
        <w:tc>
          <w:tcPr>
            <w:tcW w:w="862" w:type="dxa"/>
            <w:tcBorders>
              <w:top w:val="outset" w:sz="6" w:space="0" w:color="auto"/>
              <w:left w:val="outset" w:sz="6" w:space="0" w:color="auto"/>
              <w:bottom w:val="outset" w:sz="6" w:space="0" w:color="auto"/>
              <w:right w:val="outset" w:sz="6" w:space="0" w:color="auto"/>
            </w:tcBorders>
            <w:vAlign w:val="center"/>
          </w:tcPr>
          <w:p w:rsidR="001D4675" w:rsidRPr="00483446" w:rsidRDefault="001D4675" w:rsidP="00747A16">
            <w:pPr>
              <w:pStyle w:val="NormalWeb"/>
              <w:spacing w:before="0" w:beforeAutospacing="0" w:after="0" w:afterAutospacing="0"/>
              <w:contextualSpacing/>
              <w:rPr>
                <w:b/>
                <w:sz w:val="28"/>
                <w:szCs w:val="28"/>
              </w:rPr>
            </w:pPr>
            <w:r w:rsidRPr="00483446">
              <w:rPr>
                <w:rStyle w:val="Strong"/>
                <w:b w:val="0"/>
                <w:sz w:val="28"/>
                <w:szCs w:val="28"/>
              </w:rPr>
              <w:t>35</w:t>
            </w:r>
          </w:p>
        </w:tc>
        <w:tc>
          <w:tcPr>
            <w:tcW w:w="2033" w:type="dxa"/>
            <w:vMerge/>
            <w:tcBorders>
              <w:top w:val="outset" w:sz="6" w:space="0" w:color="auto"/>
              <w:left w:val="outset" w:sz="6" w:space="0" w:color="auto"/>
              <w:bottom w:val="outset" w:sz="6" w:space="0" w:color="auto"/>
              <w:right w:val="outset" w:sz="6" w:space="0" w:color="auto"/>
            </w:tcBorders>
            <w:vAlign w:val="center"/>
          </w:tcPr>
          <w:p w:rsidR="001D4675" w:rsidRDefault="001D4675" w:rsidP="00747A16">
            <w:pPr>
              <w:spacing w:after="0" w:line="240" w:lineRule="auto"/>
              <w:contextualSpacing/>
              <w:rPr>
                <w:szCs w:val="28"/>
              </w:rPr>
            </w:pPr>
          </w:p>
        </w:tc>
        <w:tc>
          <w:tcPr>
            <w:tcW w:w="459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rStyle w:val="Strong"/>
                <w:sz w:val="28"/>
                <w:szCs w:val="28"/>
              </w:rPr>
              <w:t>Ôn tập đánh giá cuối năm.</w:t>
            </w:r>
          </w:p>
        </w:tc>
        <w:tc>
          <w:tcPr>
            <w:tcW w:w="1170"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jc w:val="center"/>
              <w:rPr>
                <w:sz w:val="28"/>
                <w:szCs w:val="28"/>
              </w:rPr>
            </w:pPr>
            <w:r>
              <w:rPr>
                <w:sz w:val="28"/>
                <w:szCs w:val="28"/>
              </w:rPr>
              <w:t>1</w:t>
            </w:r>
          </w:p>
        </w:tc>
        <w:tc>
          <w:tcPr>
            <w:tcW w:w="3780" w:type="dxa"/>
            <w:tcBorders>
              <w:top w:val="outset" w:sz="6" w:space="0" w:color="auto"/>
              <w:left w:val="outset" w:sz="6" w:space="0" w:color="auto"/>
              <w:bottom w:val="outset" w:sz="6" w:space="0" w:color="auto"/>
              <w:right w:val="outset" w:sz="6" w:space="0" w:color="auto"/>
            </w:tcBorders>
          </w:tcPr>
          <w:p w:rsidR="001D4675" w:rsidRDefault="001D4675" w:rsidP="00747A16">
            <w:pPr>
              <w:pStyle w:val="NormalWeb"/>
              <w:spacing w:before="0" w:beforeAutospacing="0" w:after="0" w:afterAutospacing="0"/>
              <w:contextualSpacing/>
              <w:rPr>
                <w:sz w:val="28"/>
                <w:szCs w:val="28"/>
              </w:rPr>
            </w:pPr>
          </w:p>
        </w:tc>
        <w:tc>
          <w:tcPr>
            <w:tcW w:w="1171" w:type="dxa"/>
            <w:tcBorders>
              <w:top w:val="outset" w:sz="6" w:space="0" w:color="auto"/>
              <w:left w:val="outset" w:sz="6" w:space="0" w:color="auto"/>
              <w:bottom w:val="outset" w:sz="6" w:space="0" w:color="auto"/>
              <w:right w:val="outset" w:sz="6" w:space="0" w:color="auto"/>
            </w:tcBorders>
            <w:vAlign w:val="center"/>
          </w:tcPr>
          <w:p w:rsidR="001D4675" w:rsidRDefault="001D4675" w:rsidP="00747A16">
            <w:pPr>
              <w:pStyle w:val="NormalWeb"/>
              <w:spacing w:before="0" w:beforeAutospacing="0" w:after="0" w:afterAutospacing="0"/>
              <w:contextualSpacing/>
              <w:rPr>
                <w:sz w:val="28"/>
                <w:szCs w:val="28"/>
              </w:rPr>
            </w:pPr>
            <w:r>
              <w:rPr>
                <w:sz w:val="28"/>
                <w:szCs w:val="28"/>
              </w:rPr>
              <w:t> </w:t>
            </w:r>
          </w:p>
        </w:tc>
      </w:tr>
    </w:tbl>
    <w:p w:rsidR="009524C7" w:rsidRPr="00A9017E" w:rsidRDefault="00613A71" w:rsidP="00747A16">
      <w:pPr>
        <w:widowControl w:val="0"/>
        <w:adjustRightInd w:val="0"/>
        <w:snapToGrid w:val="0"/>
        <w:spacing w:after="0" w:line="240" w:lineRule="auto"/>
        <w:contextualSpacing/>
        <w:rPr>
          <w:b/>
          <w:i/>
          <w:szCs w:val="28"/>
        </w:rPr>
      </w:pPr>
      <w:r>
        <w:rPr>
          <w:rFonts w:eastAsia="Times New Roman"/>
          <w:b/>
          <w:i/>
          <w:szCs w:val="28"/>
        </w:rPr>
        <w:t>1.6</w:t>
      </w:r>
      <w:r w:rsidR="00AB04A6" w:rsidRPr="00A9017E">
        <w:rPr>
          <w:rFonts w:eastAsia="Times New Roman"/>
          <w:b/>
          <w:i/>
          <w:szCs w:val="28"/>
        </w:rPr>
        <w:t>.</w:t>
      </w:r>
      <w:r w:rsidR="009524C7" w:rsidRPr="00A9017E">
        <w:rPr>
          <w:b/>
          <w:i/>
          <w:szCs w:val="28"/>
        </w:rPr>
        <w:t xml:space="preserve">Môn </w:t>
      </w:r>
      <w:r w:rsidR="0091263E">
        <w:rPr>
          <w:b/>
          <w:i/>
          <w:szCs w:val="28"/>
        </w:rPr>
        <w:t>C</w:t>
      </w:r>
      <w:r w:rsidR="00BB189B" w:rsidRPr="00A9017E">
        <w:rPr>
          <w:b/>
          <w:i/>
          <w:szCs w:val="28"/>
        </w:rPr>
        <w:t xml:space="preserve">ông nghệ ( </w:t>
      </w:r>
      <w:r w:rsidR="002B3FC4">
        <w:rPr>
          <w:b/>
          <w:i/>
          <w:szCs w:val="28"/>
        </w:rPr>
        <w:t xml:space="preserve">Sách </w:t>
      </w:r>
      <w:r w:rsidR="00BB189B" w:rsidRPr="00A9017E">
        <w:rPr>
          <w:b/>
          <w:i/>
          <w:szCs w:val="28"/>
        </w:rPr>
        <w:t>Cánh diều)</w:t>
      </w:r>
    </w:p>
    <w:p w:rsidR="00AE3B09" w:rsidRPr="000D4CF9" w:rsidRDefault="000C2FC0" w:rsidP="000D4CF9">
      <w:pPr>
        <w:pStyle w:val="NormalWeb"/>
        <w:spacing w:before="0" w:beforeAutospacing="0" w:after="0" w:afterAutospacing="0"/>
        <w:ind w:firstLine="720"/>
        <w:contextualSpacing/>
        <w:rPr>
          <w:szCs w:val="28"/>
          <w:lang w:val="nl-NL"/>
        </w:rPr>
      </w:pPr>
      <w:r>
        <w:rPr>
          <w:color w:val="FF0000"/>
          <w:sz w:val="28"/>
          <w:szCs w:val="28"/>
        </w:rPr>
        <w:t>Tổng</w:t>
      </w:r>
      <w:r w:rsidR="00613A71" w:rsidRPr="00DE5FED">
        <w:rPr>
          <w:color w:val="FF0000"/>
          <w:sz w:val="28"/>
          <w:szCs w:val="28"/>
        </w:rPr>
        <w:t xml:space="preserve"> số tiết </w:t>
      </w:r>
      <w:r w:rsidR="00613A71">
        <w:rPr>
          <w:color w:val="FF0000"/>
          <w:sz w:val="28"/>
          <w:szCs w:val="28"/>
        </w:rPr>
        <w:t>trong năm: 35 tiết (1 tiết/ tuần)</w:t>
      </w:r>
      <w:r w:rsidR="00613A71" w:rsidRPr="00DE5FED">
        <w:rPr>
          <w:szCs w:val="28"/>
          <w:lang w:val="nl-NL"/>
        </w:rPr>
        <w:t xml:space="preserve"> </w:t>
      </w:r>
    </w:p>
    <w:tbl>
      <w:tblPr>
        <w:tblW w:w="14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6"/>
        <w:gridCol w:w="1983"/>
        <w:gridCol w:w="4817"/>
        <w:gridCol w:w="1141"/>
        <w:gridCol w:w="3693"/>
        <w:gridCol w:w="1170"/>
      </w:tblGrid>
      <w:tr w:rsidR="001D4675" w:rsidRPr="00A9017E" w:rsidTr="001D4675">
        <w:tc>
          <w:tcPr>
            <w:tcW w:w="1416" w:type="dxa"/>
            <w:vMerge w:val="restart"/>
            <w:tcBorders>
              <w:top w:val="single" w:sz="4" w:space="0" w:color="000000"/>
              <w:left w:val="single" w:sz="4" w:space="0" w:color="000000"/>
              <w:right w:val="single" w:sz="4" w:space="0" w:color="000000"/>
            </w:tcBorders>
            <w:vAlign w:val="center"/>
          </w:tcPr>
          <w:p w:rsidR="001D4675" w:rsidRPr="00A9017E" w:rsidRDefault="001D4675" w:rsidP="00747A16">
            <w:pPr>
              <w:tabs>
                <w:tab w:val="left" w:pos="426"/>
                <w:tab w:val="left" w:pos="851"/>
              </w:tabs>
              <w:spacing w:after="0" w:line="240" w:lineRule="auto"/>
              <w:contextualSpacing/>
              <w:jc w:val="center"/>
              <w:rPr>
                <w:b/>
                <w:color w:val="000000"/>
                <w:szCs w:val="28"/>
              </w:rPr>
            </w:pPr>
          </w:p>
          <w:p w:rsidR="001D4675" w:rsidRPr="00A9017E" w:rsidRDefault="001D4675" w:rsidP="00747A16">
            <w:pPr>
              <w:tabs>
                <w:tab w:val="left" w:pos="426"/>
                <w:tab w:val="left" w:pos="851"/>
              </w:tabs>
              <w:spacing w:after="0" w:line="240" w:lineRule="auto"/>
              <w:contextualSpacing/>
              <w:jc w:val="center"/>
              <w:rPr>
                <w:b/>
                <w:color w:val="000000"/>
                <w:szCs w:val="28"/>
              </w:rPr>
            </w:pPr>
            <w:r w:rsidRPr="00A9017E">
              <w:rPr>
                <w:b/>
                <w:color w:val="000000"/>
                <w:szCs w:val="28"/>
              </w:rPr>
              <w:t>Tuần/</w:t>
            </w:r>
          </w:p>
          <w:p w:rsidR="001D4675" w:rsidRPr="00A9017E" w:rsidRDefault="001D4675" w:rsidP="00747A16">
            <w:pPr>
              <w:tabs>
                <w:tab w:val="left" w:pos="426"/>
                <w:tab w:val="left" w:pos="851"/>
              </w:tabs>
              <w:spacing w:after="0" w:line="240" w:lineRule="auto"/>
              <w:contextualSpacing/>
              <w:jc w:val="center"/>
              <w:rPr>
                <w:b/>
                <w:color w:val="000000"/>
                <w:szCs w:val="28"/>
              </w:rPr>
            </w:pPr>
            <w:r w:rsidRPr="00A9017E">
              <w:rPr>
                <w:b/>
                <w:color w:val="000000"/>
                <w:szCs w:val="28"/>
              </w:rPr>
              <w:t>tháng</w:t>
            </w:r>
          </w:p>
        </w:tc>
        <w:tc>
          <w:tcPr>
            <w:tcW w:w="7941" w:type="dxa"/>
            <w:gridSpan w:val="3"/>
            <w:tcBorders>
              <w:top w:val="single" w:sz="4" w:space="0" w:color="000000"/>
              <w:left w:val="single" w:sz="4" w:space="0" w:color="000000"/>
              <w:bottom w:val="single" w:sz="4" w:space="0" w:color="000000"/>
              <w:right w:val="single" w:sz="4" w:space="0" w:color="000000"/>
            </w:tcBorders>
            <w:vAlign w:val="center"/>
          </w:tcPr>
          <w:p w:rsidR="001D4675" w:rsidRPr="00A9017E" w:rsidRDefault="001D4675" w:rsidP="00747A16">
            <w:pPr>
              <w:tabs>
                <w:tab w:val="left" w:pos="426"/>
                <w:tab w:val="left" w:pos="851"/>
              </w:tabs>
              <w:spacing w:after="0" w:line="240" w:lineRule="auto"/>
              <w:contextualSpacing/>
              <w:jc w:val="center"/>
              <w:rPr>
                <w:b/>
                <w:color w:val="000000"/>
                <w:szCs w:val="28"/>
              </w:rPr>
            </w:pPr>
          </w:p>
          <w:p w:rsidR="001D4675" w:rsidRPr="00A9017E" w:rsidRDefault="001D4675" w:rsidP="00747A16">
            <w:pPr>
              <w:tabs>
                <w:tab w:val="left" w:pos="426"/>
                <w:tab w:val="left" w:pos="851"/>
              </w:tabs>
              <w:spacing w:after="0" w:line="240" w:lineRule="auto"/>
              <w:contextualSpacing/>
              <w:jc w:val="center"/>
              <w:rPr>
                <w:b/>
                <w:color w:val="000000"/>
                <w:szCs w:val="28"/>
              </w:rPr>
            </w:pPr>
            <w:r w:rsidRPr="00A9017E">
              <w:rPr>
                <w:b/>
                <w:color w:val="000000"/>
                <w:szCs w:val="28"/>
              </w:rPr>
              <w:t>Chương trình và sách giáo khoa</w:t>
            </w:r>
          </w:p>
          <w:p w:rsidR="001D4675" w:rsidRPr="00A9017E" w:rsidRDefault="001D4675" w:rsidP="00747A16">
            <w:pPr>
              <w:spacing w:after="0" w:line="240" w:lineRule="auto"/>
              <w:contextualSpacing/>
              <w:jc w:val="center"/>
              <w:rPr>
                <w:b/>
                <w:szCs w:val="28"/>
                <w:lang w:val="en-MY"/>
              </w:rPr>
            </w:pPr>
          </w:p>
        </w:tc>
        <w:tc>
          <w:tcPr>
            <w:tcW w:w="3693" w:type="dxa"/>
            <w:vMerge w:val="restart"/>
            <w:tcBorders>
              <w:top w:val="single" w:sz="4" w:space="0" w:color="000000"/>
              <w:left w:val="single" w:sz="4" w:space="0" w:color="000000"/>
              <w:right w:val="single" w:sz="4" w:space="0" w:color="000000"/>
            </w:tcBorders>
            <w:vAlign w:val="center"/>
          </w:tcPr>
          <w:p w:rsidR="001D4675" w:rsidRPr="00A9017E" w:rsidRDefault="001D4675" w:rsidP="00747A16">
            <w:pPr>
              <w:tabs>
                <w:tab w:val="left" w:pos="426"/>
                <w:tab w:val="left" w:pos="851"/>
              </w:tabs>
              <w:spacing w:after="0" w:line="240" w:lineRule="auto"/>
              <w:contextualSpacing/>
              <w:rPr>
                <w:b/>
                <w:color w:val="000000"/>
                <w:szCs w:val="28"/>
              </w:rPr>
            </w:pPr>
            <w:r>
              <w:rPr>
                <w:rStyle w:val="Strong"/>
                <w:szCs w:val="28"/>
              </w:rPr>
              <w:t>Nội dung điều chỉnh, bổ sung (nếu có)</w:t>
            </w:r>
            <w:r w:rsidRPr="00A9017E">
              <w:rPr>
                <w:i/>
                <w:szCs w:val="28"/>
                <w:lang w:val="en-MY"/>
              </w:rPr>
              <w:t xml:space="preserve"> (Những điều chỉnh về nội dung, thời lượng, thiết bị dạy học và học liệu tham khảo; xây dựng chủ đề học tập, bổ sung tích hợp liên môn; thời gian</w:t>
            </w:r>
          </w:p>
        </w:tc>
        <w:tc>
          <w:tcPr>
            <w:tcW w:w="1170" w:type="dxa"/>
            <w:vMerge w:val="restart"/>
            <w:tcBorders>
              <w:top w:val="single" w:sz="4" w:space="0" w:color="000000"/>
              <w:left w:val="single" w:sz="4" w:space="0" w:color="000000"/>
              <w:right w:val="single" w:sz="4" w:space="0" w:color="000000"/>
            </w:tcBorders>
            <w:vAlign w:val="center"/>
          </w:tcPr>
          <w:p w:rsidR="001D4675" w:rsidRPr="00A9017E" w:rsidRDefault="001D4675" w:rsidP="00747A16">
            <w:pPr>
              <w:tabs>
                <w:tab w:val="left" w:pos="426"/>
                <w:tab w:val="left" w:pos="851"/>
              </w:tabs>
              <w:spacing w:after="0" w:line="240" w:lineRule="auto"/>
              <w:contextualSpacing/>
              <w:jc w:val="center"/>
              <w:rPr>
                <w:b/>
                <w:color w:val="000000"/>
                <w:szCs w:val="28"/>
              </w:rPr>
            </w:pPr>
          </w:p>
          <w:p w:rsidR="001D4675" w:rsidRPr="00A9017E" w:rsidRDefault="001D4675" w:rsidP="00747A16">
            <w:pPr>
              <w:tabs>
                <w:tab w:val="left" w:pos="426"/>
                <w:tab w:val="left" w:pos="851"/>
              </w:tabs>
              <w:spacing w:after="0" w:line="240" w:lineRule="auto"/>
              <w:contextualSpacing/>
              <w:jc w:val="center"/>
              <w:rPr>
                <w:b/>
                <w:color w:val="000000"/>
                <w:szCs w:val="28"/>
              </w:rPr>
            </w:pPr>
          </w:p>
          <w:p w:rsidR="001D4675" w:rsidRPr="00A9017E" w:rsidRDefault="001D4675" w:rsidP="00747A16">
            <w:pPr>
              <w:tabs>
                <w:tab w:val="left" w:pos="426"/>
                <w:tab w:val="left" w:pos="851"/>
              </w:tabs>
              <w:spacing w:after="0" w:line="240" w:lineRule="auto"/>
              <w:contextualSpacing/>
              <w:jc w:val="center"/>
              <w:rPr>
                <w:b/>
                <w:color w:val="000000"/>
                <w:szCs w:val="28"/>
              </w:rPr>
            </w:pPr>
            <w:r w:rsidRPr="00A9017E">
              <w:rPr>
                <w:b/>
                <w:color w:val="000000"/>
                <w:szCs w:val="28"/>
              </w:rPr>
              <w:t>Ghi chú</w:t>
            </w:r>
          </w:p>
        </w:tc>
      </w:tr>
      <w:tr w:rsidR="001D4675" w:rsidRPr="00A9017E" w:rsidTr="000D4CF9">
        <w:trPr>
          <w:trHeight w:val="1123"/>
        </w:trPr>
        <w:tc>
          <w:tcPr>
            <w:tcW w:w="1416" w:type="dxa"/>
            <w:vMerge/>
            <w:tcBorders>
              <w:left w:val="single" w:sz="4" w:space="0" w:color="000000"/>
              <w:bottom w:val="single" w:sz="4" w:space="0" w:color="auto"/>
              <w:right w:val="single" w:sz="4" w:space="0" w:color="000000"/>
            </w:tcBorders>
            <w:vAlign w:val="center"/>
          </w:tcPr>
          <w:p w:rsidR="001D4675" w:rsidRPr="00A9017E" w:rsidRDefault="001D4675" w:rsidP="00747A16">
            <w:pPr>
              <w:tabs>
                <w:tab w:val="left" w:pos="426"/>
                <w:tab w:val="left" w:pos="851"/>
              </w:tabs>
              <w:spacing w:after="0" w:line="240" w:lineRule="auto"/>
              <w:contextualSpacing/>
              <w:jc w:val="center"/>
              <w:rPr>
                <w:b/>
                <w:color w:val="000000"/>
                <w:szCs w:val="28"/>
              </w:rPr>
            </w:pPr>
          </w:p>
        </w:tc>
        <w:tc>
          <w:tcPr>
            <w:tcW w:w="1983" w:type="dxa"/>
            <w:tcBorders>
              <w:top w:val="single" w:sz="4" w:space="0" w:color="000000"/>
              <w:left w:val="single" w:sz="4" w:space="0" w:color="000000"/>
              <w:bottom w:val="single" w:sz="4" w:space="0" w:color="auto"/>
              <w:right w:val="single" w:sz="4" w:space="0" w:color="000000"/>
            </w:tcBorders>
            <w:vAlign w:val="center"/>
          </w:tcPr>
          <w:p w:rsidR="001D4675" w:rsidRPr="00A9017E" w:rsidRDefault="001D4675" w:rsidP="00747A16">
            <w:pPr>
              <w:tabs>
                <w:tab w:val="left" w:pos="426"/>
                <w:tab w:val="left" w:pos="851"/>
              </w:tabs>
              <w:spacing w:after="0" w:line="240" w:lineRule="auto"/>
              <w:contextualSpacing/>
              <w:jc w:val="center"/>
              <w:rPr>
                <w:b/>
                <w:color w:val="000000"/>
                <w:szCs w:val="28"/>
              </w:rPr>
            </w:pPr>
            <w:r w:rsidRPr="00A9017E">
              <w:rPr>
                <w:b/>
                <w:color w:val="000000"/>
                <w:szCs w:val="28"/>
              </w:rPr>
              <w:t>Chủ đề/</w:t>
            </w:r>
          </w:p>
          <w:p w:rsidR="001D4675" w:rsidRPr="00A9017E" w:rsidRDefault="001D4675" w:rsidP="00747A16">
            <w:pPr>
              <w:tabs>
                <w:tab w:val="left" w:pos="426"/>
                <w:tab w:val="left" w:pos="851"/>
              </w:tabs>
              <w:spacing w:after="0" w:line="240" w:lineRule="auto"/>
              <w:contextualSpacing/>
              <w:jc w:val="center"/>
              <w:rPr>
                <w:b/>
                <w:color w:val="000000"/>
                <w:szCs w:val="28"/>
              </w:rPr>
            </w:pPr>
            <w:r w:rsidRPr="00A9017E">
              <w:rPr>
                <w:b/>
                <w:color w:val="000000"/>
                <w:szCs w:val="28"/>
              </w:rPr>
              <w:t>Mạch nội dung</w:t>
            </w:r>
          </w:p>
        </w:tc>
        <w:tc>
          <w:tcPr>
            <w:tcW w:w="4817" w:type="dxa"/>
            <w:tcBorders>
              <w:top w:val="single" w:sz="4" w:space="0" w:color="000000"/>
              <w:left w:val="single" w:sz="4" w:space="0" w:color="000000"/>
              <w:bottom w:val="single" w:sz="4" w:space="0" w:color="auto"/>
              <w:right w:val="single" w:sz="4" w:space="0" w:color="000000"/>
            </w:tcBorders>
            <w:vAlign w:val="center"/>
          </w:tcPr>
          <w:p w:rsidR="001D4675" w:rsidRPr="00A9017E" w:rsidRDefault="001D4675" w:rsidP="00747A16">
            <w:pPr>
              <w:tabs>
                <w:tab w:val="left" w:pos="426"/>
                <w:tab w:val="left" w:pos="851"/>
              </w:tabs>
              <w:spacing w:after="0" w:line="240" w:lineRule="auto"/>
              <w:contextualSpacing/>
              <w:jc w:val="center"/>
              <w:rPr>
                <w:b/>
                <w:color w:val="000000"/>
                <w:szCs w:val="28"/>
              </w:rPr>
            </w:pPr>
          </w:p>
          <w:p w:rsidR="001D4675" w:rsidRPr="00A9017E" w:rsidRDefault="001D4675" w:rsidP="00747A16">
            <w:pPr>
              <w:tabs>
                <w:tab w:val="left" w:pos="426"/>
                <w:tab w:val="left" w:pos="851"/>
              </w:tabs>
              <w:spacing w:after="0" w:line="240" w:lineRule="auto"/>
              <w:contextualSpacing/>
              <w:jc w:val="center"/>
              <w:rPr>
                <w:b/>
                <w:color w:val="000000"/>
                <w:szCs w:val="28"/>
              </w:rPr>
            </w:pPr>
            <w:r w:rsidRPr="00A9017E">
              <w:rPr>
                <w:b/>
                <w:color w:val="000000"/>
                <w:szCs w:val="28"/>
              </w:rPr>
              <w:t>Tên bài học</w:t>
            </w:r>
          </w:p>
        </w:tc>
        <w:tc>
          <w:tcPr>
            <w:tcW w:w="1141" w:type="dxa"/>
            <w:tcBorders>
              <w:top w:val="single" w:sz="4" w:space="0" w:color="000000"/>
              <w:left w:val="single" w:sz="4" w:space="0" w:color="000000"/>
              <w:bottom w:val="single" w:sz="4" w:space="0" w:color="auto"/>
              <w:right w:val="single" w:sz="4" w:space="0" w:color="000000"/>
            </w:tcBorders>
            <w:vAlign w:val="center"/>
          </w:tcPr>
          <w:p w:rsidR="001D4675" w:rsidRPr="00A9017E" w:rsidRDefault="001D4675" w:rsidP="00747A16">
            <w:pPr>
              <w:tabs>
                <w:tab w:val="left" w:pos="426"/>
                <w:tab w:val="left" w:pos="851"/>
              </w:tabs>
              <w:spacing w:after="0" w:line="240" w:lineRule="auto"/>
              <w:contextualSpacing/>
              <w:jc w:val="center"/>
              <w:rPr>
                <w:b/>
                <w:color w:val="000000"/>
                <w:szCs w:val="28"/>
              </w:rPr>
            </w:pPr>
            <w:r w:rsidRPr="00A9017E">
              <w:rPr>
                <w:rStyle w:val="Strong"/>
                <w:szCs w:val="28"/>
              </w:rPr>
              <w:t>Thời lượng</w:t>
            </w:r>
            <w:r>
              <w:rPr>
                <w:rStyle w:val="Strong"/>
                <w:szCs w:val="28"/>
              </w:rPr>
              <w:t>/</w:t>
            </w:r>
            <w:r w:rsidRPr="00A9017E">
              <w:rPr>
                <w:rStyle w:val="Strong"/>
                <w:szCs w:val="28"/>
              </w:rPr>
              <w:t xml:space="preserve"> Tiết họ</w:t>
            </w:r>
            <w:r>
              <w:rPr>
                <w:rStyle w:val="Strong"/>
                <w:szCs w:val="28"/>
              </w:rPr>
              <w:t>c</w:t>
            </w:r>
          </w:p>
        </w:tc>
        <w:tc>
          <w:tcPr>
            <w:tcW w:w="3693" w:type="dxa"/>
            <w:vMerge/>
            <w:tcBorders>
              <w:left w:val="single" w:sz="4" w:space="0" w:color="000000"/>
              <w:bottom w:val="single" w:sz="4" w:space="0" w:color="auto"/>
              <w:right w:val="single" w:sz="4" w:space="0" w:color="000000"/>
            </w:tcBorders>
          </w:tcPr>
          <w:p w:rsidR="001D4675" w:rsidRPr="00A9017E" w:rsidRDefault="001D4675" w:rsidP="00747A16">
            <w:pPr>
              <w:tabs>
                <w:tab w:val="left" w:pos="426"/>
                <w:tab w:val="left" w:pos="851"/>
              </w:tabs>
              <w:spacing w:after="0" w:line="240" w:lineRule="auto"/>
              <w:contextualSpacing/>
              <w:jc w:val="center"/>
              <w:rPr>
                <w:b/>
                <w:color w:val="000000"/>
                <w:szCs w:val="28"/>
              </w:rPr>
            </w:pPr>
          </w:p>
        </w:tc>
        <w:tc>
          <w:tcPr>
            <w:tcW w:w="1170" w:type="dxa"/>
            <w:vMerge/>
            <w:tcBorders>
              <w:left w:val="single" w:sz="4" w:space="0" w:color="000000"/>
              <w:bottom w:val="single" w:sz="4" w:space="0" w:color="auto"/>
              <w:right w:val="single" w:sz="4" w:space="0" w:color="000000"/>
            </w:tcBorders>
            <w:vAlign w:val="center"/>
          </w:tcPr>
          <w:p w:rsidR="001D4675" w:rsidRPr="00A9017E" w:rsidRDefault="001D4675" w:rsidP="00747A16">
            <w:pPr>
              <w:tabs>
                <w:tab w:val="left" w:pos="426"/>
                <w:tab w:val="left" w:pos="851"/>
              </w:tabs>
              <w:spacing w:after="0" w:line="240" w:lineRule="auto"/>
              <w:contextualSpacing/>
              <w:jc w:val="center"/>
              <w:rPr>
                <w:b/>
                <w:color w:val="000000"/>
                <w:szCs w:val="28"/>
              </w:rPr>
            </w:pPr>
          </w:p>
        </w:tc>
      </w:tr>
      <w:tr w:rsidR="001A3ADB" w:rsidRPr="00A9017E" w:rsidTr="000D4CF9">
        <w:trPr>
          <w:trHeight w:val="386"/>
        </w:trPr>
        <w:tc>
          <w:tcPr>
            <w:tcW w:w="1416"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color w:val="000000"/>
                <w:szCs w:val="28"/>
              </w:rPr>
            </w:pPr>
            <w:r>
              <w:rPr>
                <w:color w:val="000000"/>
                <w:szCs w:val="28"/>
              </w:rPr>
              <w:t xml:space="preserve">1, </w:t>
            </w:r>
            <w:r w:rsidRPr="00A9017E">
              <w:rPr>
                <w:color w:val="000000"/>
                <w:szCs w:val="28"/>
              </w:rPr>
              <w:t>2</w:t>
            </w:r>
          </w:p>
        </w:tc>
        <w:tc>
          <w:tcPr>
            <w:tcW w:w="1983" w:type="dxa"/>
            <w:vMerge w:val="restart"/>
            <w:tcBorders>
              <w:top w:val="single" w:sz="4" w:space="0" w:color="auto"/>
              <w:left w:val="single" w:sz="4" w:space="0" w:color="auto"/>
              <w:bottom w:val="single" w:sz="4" w:space="0" w:color="auto"/>
              <w:right w:val="single" w:sz="4" w:space="0" w:color="auto"/>
            </w:tcBorders>
            <w:vAlign w:val="center"/>
          </w:tcPr>
          <w:p w:rsidR="001A3ADB" w:rsidRPr="00F74868" w:rsidRDefault="001A3ADB" w:rsidP="005569C2">
            <w:pPr>
              <w:spacing w:after="0" w:line="240" w:lineRule="auto"/>
              <w:contextualSpacing/>
              <w:jc w:val="center"/>
              <w:rPr>
                <w:b/>
                <w:color w:val="000000"/>
                <w:szCs w:val="28"/>
              </w:rPr>
            </w:pPr>
            <w:r w:rsidRPr="00F74868">
              <w:rPr>
                <w:b/>
                <w:szCs w:val="28"/>
              </w:rPr>
              <w:t>Chủ đề I. CÔNG NGHỆ VÀ ĐỜI SỐNG</w:t>
            </w:r>
          </w:p>
        </w:tc>
        <w:tc>
          <w:tcPr>
            <w:tcW w:w="4817"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spacing w:after="0" w:line="240" w:lineRule="auto"/>
              <w:contextualSpacing/>
              <w:rPr>
                <w:b/>
                <w:szCs w:val="28"/>
              </w:rPr>
            </w:pPr>
            <w:r w:rsidRPr="00A9017E">
              <w:rPr>
                <w:szCs w:val="28"/>
              </w:rPr>
              <w:t xml:space="preserve">Bài 1. Công nghệ trong đời sống </w:t>
            </w:r>
          </w:p>
        </w:tc>
        <w:tc>
          <w:tcPr>
            <w:tcW w:w="1141"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747A16">
            <w:pPr>
              <w:spacing w:after="0" w:line="240" w:lineRule="auto"/>
              <w:contextualSpacing/>
              <w:jc w:val="center"/>
              <w:rPr>
                <w:color w:val="000000"/>
                <w:szCs w:val="28"/>
              </w:rPr>
            </w:pPr>
            <w:r w:rsidRPr="00A9017E">
              <w:rPr>
                <w:color w:val="000000"/>
                <w:szCs w:val="28"/>
              </w:rPr>
              <w:t>2 tiết</w:t>
            </w:r>
          </w:p>
        </w:tc>
        <w:tc>
          <w:tcPr>
            <w:tcW w:w="3693"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color w:val="000000"/>
                <w:szCs w:val="28"/>
              </w:rPr>
            </w:pPr>
          </w:p>
        </w:tc>
      </w:tr>
      <w:tr w:rsidR="001A3ADB" w:rsidRPr="00A9017E" w:rsidTr="000D4CF9">
        <w:trPr>
          <w:trHeight w:val="413"/>
        </w:trPr>
        <w:tc>
          <w:tcPr>
            <w:tcW w:w="1416"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tabs>
                <w:tab w:val="left" w:pos="426"/>
                <w:tab w:val="left" w:pos="851"/>
              </w:tabs>
              <w:spacing w:after="0" w:line="240" w:lineRule="auto"/>
              <w:contextualSpacing/>
              <w:jc w:val="center"/>
              <w:rPr>
                <w:color w:val="000000"/>
                <w:szCs w:val="28"/>
              </w:rPr>
            </w:pPr>
            <w:r>
              <w:rPr>
                <w:color w:val="000000"/>
                <w:szCs w:val="28"/>
              </w:rPr>
              <w:t xml:space="preserve">3, </w:t>
            </w:r>
            <w:r w:rsidRPr="00A9017E">
              <w:rPr>
                <w:color w:val="000000"/>
                <w:szCs w:val="28"/>
              </w:rPr>
              <w:t>4</w:t>
            </w:r>
          </w:p>
        </w:tc>
        <w:tc>
          <w:tcPr>
            <w:tcW w:w="1983" w:type="dxa"/>
            <w:vMerge/>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color w:val="000000"/>
                <w:szCs w:val="28"/>
              </w:rPr>
            </w:pPr>
          </w:p>
        </w:tc>
        <w:tc>
          <w:tcPr>
            <w:tcW w:w="4817"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spacing w:after="0" w:line="240" w:lineRule="auto"/>
              <w:contextualSpacing/>
              <w:rPr>
                <w:color w:val="000000"/>
                <w:szCs w:val="28"/>
              </w:rPr>
            </w:pPr>
            <w:r w:rsidRPr="00A9017E">
              <w:rPr>
                <w:szCs w:val="28"/>
              </w:rPr>
              <w:t xml:space="preserve">Bài 2. Sáng chế công nghệ </w:t>
            </w:r>
          </w:p>
        </w:tc>
        <w:tc>
          <w:tcPr>
            <w:tcW w:w="1141"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747A16">
            <w:pPr>
              <w:tabs>
                <w:tab w:val="left" w:pos="426"/>
                <w:tab w:val="left" w:pos="851"/>
              </w:tabs>
              <w:spacing w:after="0" w:line="240" w:lineRule="auto"/>
              <w:contextualSpacing/>
              <w:jc w:val="center"/>
              <w:rPr>
                <w:color w:val="000000"/>
                <w:szCs w:val="28"/>
              </w:rPr>
            </w:pPr>
            <w:r w:rsidRPr="00A9017E">
              <w:rPr>
                <w:color w:val="000000"/>
                <w:szCs w:val="28"/>
              </w:rPr>
              <w:t>2 tiết</w:t>
            </w:r>
          </w:p>
        </w:tc>
        <w:tc>
          <w:tcPr>
            <w:tcW w:w="3693"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color w:val="000000"/>
                <w:szCs w:val="28"/>
              </w:rPr>
            </w:pPr>
          </w:p>
        </w:tc>
      </w:tr>
      <w:tr w:rsidR="001A3ADB" w:rsidRPr="00A9017E" w:rsidTr="000D4CF9">
        <w:trPr>
          <w:trHeight w:val="359"/>
        </w:trPr>
        <w:tc>
          <w:tcPr>
            <w:tcW w:w="1416"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color w:val="000000"/>
                <w:szCs w:val="28"/>
              </w:rPr>
            </w:pPr>
            <w:r>
              <w:rPr>
                <w:color w:val="000000"/>
                <w:szCs w:val="28"/>
              </w:rPr>
              <w:t xml:space="preserve">5, </w:t>
            </w:r>
            <w:r w:rsidRPr="00A9017E">
              <w:rPr>
                <w:color w:val="000000"/>
                <w:szCs w:val="28"/>
              </w:rPr>
              <w:t>6</w:t>
            </w:r>
          </w:p>
        </w:tc>
        <w:tc>
          <w:tcPr>
            <w:tcW w:w="1983" w:type="dxa"/>
            <w:vMerge/>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color w:val="000000"/>
                <w:szCs w:val="28"/>
              </w:rPr>
            </w:pPr>
          </w:p>
        </w:tc>
        <w:tc>
          <w:tcPr>
            <w:tcW w:w="4817"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spacing w:after="0" w:line="240" w:lineRule="auto"/>
              <w:contextualSpacing/>
              <w:rPr>
                <w:b/>
                <w:szCs w:val="28"/>
              </w:rPr>
            </w:pPr>
            <w:r w:rsidRPr="00A9017E">
              <w:rPr>
                <w:szCs w:val="28"/>
              </w:rPr>
              <w:t xml:space="preserve">Bài 3. Nhà sáng chế </w:t>
            </w:r>
          </w:p>
        </w:tc>
        <w:tc>
          <w:tcPr>
            <w:tcW w:w="1141"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747A16">
            <w:pPr>
              <w:spacing w:after="0" w:line="240" w:lineRule="auto"/>
              <w:contextualSpacing/>
              <w:jc w:val="center"/>
              <w:rPr>
                <w:color w:val="000000"/>
                <w:szCs w:val="28"/>
              </w:rPr>
            </w:pPr>
            <w:r w:rsidRPr="00A9017E">
              <w:rPr>
                <w:color w:val="000000"/>
                <w:szCs w:val="28"/>
              </w:rPr>
              <w:t>2 tiết</w:t>
            </w:r>
          </w:p>
        </w:tc>
        <w:tc>
          <w:tcPr>
            <w:tcW w:w="3693"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color w:val="000000"/>
                <w:szCs w:val="28"/>
              </w:rPr>
            </w:pPr>
          </w:p>
        </w:tc>
      </w:tr>
      <w:tr w:rsidR="001A3ADB" w:rsidRPr="00A9017E" w:rsidTr="000D4CF9">
        <w:trPr>
          <w:trHeight w:val="90"/>
        </w:trPr>
        <w:tc>
          <w:tcPr>
            <w:tcW w:w="1416"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color w:val="000000"/>
                <w:szCs w:val="28"/>
              </w:rPr>
            </w:pPr>
            <w:r>
              <w:rPr>
                <w:color w:val="000000"/>
                <w:szCs w:val="28"/>
              </w:rPr>
              <w:t xml:space="preserve">7, </w:t>
            </w:r>
            <w:r w:rsidRPr="00A9017E">
              <w:rPr>
                <w:color w:val="000000"/>
                <w:szCs w:val="28"/>
              </w:rPr>
              <w:t>8</w:t>
            </w:r>
          </w:p>
        </w:tc>
        <w:tc>
          <w:tcPr>
            <w:tcW w:w="1983" w:type="dxa"/>
            <w:vMerge/>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b/>
                <w:color w:val="000000"/>
                <w:szCs w:val="28"/>
              </w:rPr>
            </w:pPr>
          </w:p>
        </w:tc>
        <w:tc>
          <w:tcPr>
            <w:tcW w:w="4817"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rPr>
                <w:color w:val="000000"/>
                <w:szCs w:val="28"/>
              </w:rPr>
            </w:pPr>
            <w:r w:rsidRPr="00A9017E">
              <w:rPr>
                <w:szCs w:val="28"/>
              </w:rPr>
              <w:t>Bài 4: Thiết kế sản phẩm công nghệ</w:t>
            </w:r>
          </w:p>
        </w:tc>
        <w:tc>
          <w:tcPr>
            <w:tcW w:w="1141"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747A16">
            <w:pPr>
              <w:spacing w:after="0" w:line="240" w:lineRule="auto"/>
              <w:contextualSpacing/>
              <w:jc w:val="center"/>
              <w:rPr>
                <w:color w:val="000000"/>
                <w:szCs w:val="28"/>
              </w:rPr>
            </w:pPr>
            <w:r w:rsidRPr="00A9017E">
              <w:rPr>
                <w:color w:val="000000"/>
                <w:szCs w:val="28"/>
              </w:rPr>
              <w:t>2 tiết</w:t>
            </w:r>
          </w:p>
        </w:tc>
        <w:tc>
          <w:tcPr>
            <w:tcW w:w="3693" w:type="dxa"/>
            <w:tcBorders>
              <w:top w:val="single" w:sz="4" w:space="0" w:color="auto"/>
              <w:left w:val="single" w:sz="4" w:space="0" w:color="auto"/>
              <w:bottom w:val="single" w:sz="4" w:space="0" w:color="auto"/>
              <w:right w:val="single" w:sz="4" w:space="0" w:color="auto"/>
            </w:tcBorders>
          </w:tcPr>
          <w:p w:rsidR="001A3ADB" w:rsidRPr="0010308F" w:rsidRDefault="001A3ADB" w:rsidP="00747A16">
            <w:pPr>
              <w:tabs>
                <w:tab w:val="left" w:pos="426"/>
                <w:tab w:val="left" w:pos="851"/>
              </w:tabs>
              <w:spacing w:after="0" w:line="240" w:lineRule="auto"/>
              <w:contextualSpacing/>
              <w:rPr>
                <w:b/>
                <w:color w:val="000000"/>
                <w:szCs w:val="28"/>
              </w:rPr>
            </w:pPr>
            <w:r w:rsidRPr="0010308F">
              <w:rPr>
                <w:b/>
                <w:color w:val="000000"/>
                <w:szCs w:val="28"/>
              </w:rPr>
              <w:t>Bài học stem: Tên lửa giấy</w:t>
            </w:r>
          </w:p>
        </w:tc>
        <w:tc>
          <w:tcPr>
            <w:tcW w:w="1170"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r>
      <w:tr w:rsidR="001A3ADB" w:rsidRPr="00A9017E" w:rsidTr="000D4CF9">
        <w:trPr>
          <w:trHeight w:val="90"/>
        </w:trPr>
        <w:tc>
          <w:tcPr>
            <w:tcW w:w="1416"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color w:val="000000"/>
                <w:szCs w:val="28"/>
              </w:rPr>
            </w:pPr>
            <w:r>
              <w:rPr>
                <w:color w:val="000000"/>
                <w:szCs w:val="28"/>
              </w:rPr>
              <w:t xml:space="preserve">9, </w:t>
            </w:r>
            <w:r w:rsidRPr="00A9017E">
              <w:rPr>
                <w:color w:val="000000"/>
                <w:szCs w:val="28"/>
              </w:rPr>
              <w:t>10</w:t>
            </w:r>
          </w:p>
        </w:tc>
        <w:tc>
          <w:tcPr>
            <w:tcW w:w="1983" w:type="dxa"/>
            <w:vMerge/>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b/>
                <w:color w:val="000000"/>
                <w:szCs w:val="28"/>
              </w:rPr>
            </w:pPr>
          </w:p>
        </w:tc>
        <w:tc>
          <w:tcPr>
            <w:tcW w:w="4817"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spacing w:after="0" w:line="240" w:lineRule="auto"/>
              <w:contextualSpacing/>
              <w:rPr>
                <w:b/>
                <w:szCs w:val="28"/>
              </w:rPr>
            </w:pPr>
            <w:r w:rsidRPr="00A9017E">
              <w:rPr>
                <w:szCs w:val="28"/>
              </w:rPr>
              <w:t>Bài 5: Dự án “ Em tập làm nhà thiết kế”</w:t>
            </w:r>
          </w:p>
        </w:tc>
        <w:tc>
          <w:tcPr>
            <w:tcW w:w="1141"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747A16">
            <w:pPr>
              <w:spacing w:after="0" w:line="240" w:lineRule="auto"/>
              <w:contextualSpacing/>
              <w:jc w:val="center"/>
              <w:rPr>
                <w:color w:val="000000"/>
                <w:szCs w:val="28"/>
              </w:rPr>
            </w:pPr>
            <w:r w:rsidRPr="00A9017E">
              <w:rPr>
                <w:color w:val="000000"/>
                <w:szCs w:val="28"/>
              </w:rPr>
              <w:t>2 tiết</w:t>
            </w:r>
          </w:p>
        </w:tc>
        <w:tc>
          <w:tcPr>
            <w:tcW w:w="3693"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r>
      <w:tr w:rsidR="001A3ADB" w:rsidRPr="00A9017E" w:rsidTr="000D4CF9">
        <w:trPr>
          <w:trHeight w:val="332"/>
        </w:trPr>
        <w:tc>
          <w:tcPr>
            <w:tcW w:w="1416"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color w:val="000000"/>
                <w:szCs w:val="28"/>
              </w:rPr>
            </w:pPr>
            <w:r>
              <w:rPr>
                <w:color w:val="000000"/>
                <w:szCs w:val="28"/>
              </w:rPr>
              <w:t xml:space="preserve">11, 12, </w:t>
            </w:r>
            <w:r w:rsidRPr="00A9017E">
              <w:rPr>
                <w:color w:val="000000"/>
                <w:szCs w:val="28"/>
              </w:rPr>
              <w:t>13</w:t>
            </w:r>
          </w:p>
        </w:tc>
        <w:tc>
          <w:tcPr>
            <w:tcW w:w="1983" w:type="dxa"/>
            <w:vMerge/>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b/>
                <w:color w:val="000000"/>
                <w:szCs w:val="28"/>
              </w:rPr>
            </w:pPr>
          </w:p>
        </w:tc>
        <w:tc>
          <w:tcPr>
            <w:tcW w:w="4817"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spacing w:after="0" w:line="240" w:lineRule="auto"/>
              <w:contextualSpacing/>
              <w:rPr>
                <w:szCs w:val="28"/>
              </w:rPr>
            </w:pPr>
            <w:r w:rsidRPr="00A9017E">
              <w:rPr>
                <w:szCs w:val="28"/>
              </w:rPr>
              <w:t>Bài 6. Sử dụng điện thoại</w:t>
            </w:r>
          </w:p>
        </w:tc>
        <w:tc>
          <w:tcPr>
            <w:tcW w:w="1141"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747A16">
            <w:pPr>
              <w:spacing w:after="0" w:line="240" w:lineRule="auto"/>
              <w:contextualSpacing/>
              <w:jc w:val="center"/>
              <w:rPr>
                <w:color w:val="000000"/>
                <w:szCs w:val="28"/>
              </w:rPr>
            </w:pPr>
            <w:r w:rsidRPr="00A9017E">
              <w:rPr>
                <w:color w:val="000000"/>
                <w:szCs w:val="28"/>
              </w:rPr>
              <w:t>3 tiết</w:t>
            </w:r>
          </w:p>
        </w:tc>
        <w:tc>
          <w:tcPr>
            <w:tcW w:w="3693"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rPr>
                <w:b/>
                <w:i/>
                <w:color w:val="000000"/>
                <w:szCs w:val="28"/>
              </w:rPr>
            </w:pPr>
            <w:r>
              <w:rPr>
                <w:rFonts w:eastAsia="Times New Roman"/>
                <w:szCs w:val="28"/>
              </w:rPr>
              <w:t>GDPCCC: Chú ý an toàn khi sử dụng điện thoại</w:t>
            </w:r>
          </w:p>
        </w:tc>
        <w:tc>
          <w:tcPr>
            <w:tcW w:w="1170"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r>
      <w:tr w:rsidR="001A3ADB" w:rsidRPr="00A9017E" w:rsidTr="000D4CF9">
        <w:trPr>
          <w:trHeight w:val="90"/>
        </w:trPr>
        <w:tc>
          <w:tcPr>
            <w:tcW w:w="1416"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color w:val="000000"/>
                <w:szCs w:val="28"/>
              </w:rPr>
            </w:pPr>
            <w:r>
              <w:rPr>
                <w:color w:val="000000"/>
                <w:szCs w:val="28"/>
              </w:rPr>
              <w:t xml:space="preserve">14, 15, </w:t>
            </w:r>
            <w:r w:rsidRPr="00A9017E">
              <w:rPr>
                <w:color w:val="000000"/>
                <w:szCs w:val="28"/>
              </w:rPr>
              <w:t>16</w:t>
            </w:r>
          </w:p>
        </w:tc>
        <w:tc>
          <w:tcPr>
            <w:tcW w:w="1983" w:type="dxa"/>
            <w:vMerge/>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b/>
                <w:color w:val="000000"/>
                <w:szCs w:val="28"/>
              </w:rPr>
            </w:pPr>
          </w:p>
        </w:tc>
        <w:tc>
          <w:tcPr>
            <w:tcW w:w="4817"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spacing w:after="0" w:line="240" w:lineRule="auto"/>
              <w:contextualSpacing/>
              <w:rPr>
                <w:bCs/>
                <w:szCs w:val="28"/>
              </w:rPr>
            </w:pPr>
            <w:r w:rsidRPr="00A9017E">
              <w:rPr>
                <w:bCs/>
                <w:szCs w:val="28"/>
              </w:rPr>
              <w:t>Bài 7: Sử dụng tủ lạnh</w:t>
            </w:r>
          </w:p>
        </w:tc>
        <w:tc>
          <w:tcPr>
            <w:tcW w:w="1141"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747A16">
            <w:pPr>
              <w:spacing w:after="0" w:line="240" w:lineRule="auto"/>
              <w:contextualSpacing/>
              <w:jc w:val="center"/>
              <w:rPr>
                <w:color w:val="000000"/>
                <w:szCs w:val="28"/>
              </w:rPr>
            </w:pPr>
            <w:r w:rsidRPr="00A9017E">
              <w:rPr>
                <w:color w:val="000000"/>
                <w:szCs w:val="28"/>
              </w:rPr>
              <w:t>3 tiết</w:t>
            </w:r>
          </w:p>
        </w:tc>
        <w:tc>
          <w:tcPr>
            <w:tcW w:w="3693"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r>
      <w:tr w:rsidR="001A3ADB" w:rsidRPr="00A9017E" w:rsidTr="000D4CF9">
        <w:trPr>
          <w:trHeight w:val="90"/>
        </w:trPr>
        <w:tc>
          <w:tcPr>
            <w:tcW w:w="1416" w:type="dxa"/>
            <w:tcBorders>
              <w:top w:val="single" w:sz="4" w:space="0" w:color="auto"/>
              <w:left w:val="single" w:sz="4" w:space="0" w:color="auto"/>
              <w:bottom w:val="single" w:sz="4" w:space="0" w:color="auto"/>
              <w:right w:val="single" w:sz="4" w:space="0" w:color="auto"/>
            </w:tcBorders>
            <w:vAlign w:val="center"/>
          </w:tcPr>
          <w:p w:rsidR="001A3ADB" w:rsidRPr="00A9017E" w:rsidRDefault="00632A1D" w:rsidP="00632A1D">
            <w:pPr>
              <w:spacing w:after="0" w:line="240" w:lineRule="auto"/>
              <w:contextualSpacing/>
              <w:jc w:val="center"/>
              <w:rPr>
                <w:color w:val="000000"/>
                <w:szCs w:val="28"/>
              </w:rPr>
            </w:pPr>
            <w:r>
              <w:rPr>
                <w:color w:val="000000"/>
                <w:szCs w:val="28"/>
              </w:rPr>
              <w:t>17</w:t>
            </w:r>
          </w:p>
        </w:tc>
        <w:tc>
          <w:tcPr>
            <w:tcW w:w="1983" w:type="dxa"/>
            <w:vMerge w:val="restart"/>
            <w:tcBorders>
              <w:top w:val="single" w:sz="4" w:space="0" w:color="auto"/>
              <w:left w:val="single" w:sz="4" w:space="0" w:color="auto"/>
              <w:bottom w:val="single" w:sz="4" w:space="0" w:color="auto"/>
              <w:right w:val="single" w:sz="4" w:space="0" w:color="auto"/>
            </w:tcBorders>
            <w:vAlign w:val="center"/>
          </w:tcPr>
          <w:p w:rsidR="001A3ADB" w:rsidRPr="00F74868" w:rsidRDefault="001A3ADB" w:rsidP="005569C2">
            <w:pPr>
              <w:spacing w:after="0" w:line="240" w:lineRule="auto"/>
              <w:contextualSpacing/>
              <w:jc w:val="center"/>
              <w:rPr>
                <w:b/>
                <w:color w:val="000000"/>
                <w:szCs w:val="28"/>
              </w:rPr>
            </w:pPr>
            <w:r w:rsidRPr="00F74868">
              <w:rPr>
                <w:b/>
                <w:szCs w:val="28"/>
              </w:rPr>
              <w:t>Chủ đề II. THỦ CÔNG KĨ THUẬT</w:t>
            </w:r>
          </w:p>
        </w:tc>
        <w:tc>
          <w:tcPr>
            <w:tcW w:w="4817" w:type="dxa"/>
            <w:tcBorders>
              <w:top w:val="single" w:sz="4" w:space="0" w:color="auto"/>
              <w:left w:val="single" w:sz="4" w:space="0" w:color="auto"/>
              <w:bottom w:val="single" w:sz="4" w:space="0" w:color="auto"/>
              <w:right w:val="single" w:sz="4" w:space="0" w:color="auto"/>
            </w:tcBorders>
          </w:tcPr>
          <w:p w:rsidR="001A3ADB" w:rsidRPr="00A9017E" w:rsidRDefault="00632A1D" w:rsidP="00747A16">
            <w:pPr>
              <w:spacing w:after="0" w:line="240" w:lineRule="auto"/>
              <w:contextualSpacing/>
              <w:rPr>
                <w:b/>
                <w:szCs w:val="28"/>
              </w:rPr>
            </w:pPr>
            <w:r>
              <w:rPr>
                <w:b/>
                <w:szCs w:val="28"/>
              </w:rPr>
              <w:t>Ôn tập cuối HK I</w:t>
            </w:r>
          </w:p>
        </w:tc>
        <w:tc>
          <w:tcPr>
            <w:tcW w:w="1141" w:type="dxa"/>
            <w:tcBorders>
              <w:top w:val="single" w:sz="4" w:space="0" w:color="auto"/>
              <w:left w:val="single" w:sz="4" w:space="0" w:color="auto"/>
              <w:bottom w:val="single" w:sz="4" w:space="0" w:color="auto"/>
              <w:right w:val="single" w:sz="4" w:space="0" w:color="auto"/>
            </w:tcBorders>
            <w:vAlign w:val="center"/>
          </w:tcPr>
          <w:p w:rsidR="001A3ADB" w:rsidRPr="00A9017E" w:rsidRDefault="00632A1D" w:rsidP="00747A16">
            <w:pPr>
              <w:spacing w:after="0" w:line="240" w:lineRule="auto"/>
              <w:contextualSpacing/>
              <w:jc w:val="center"/>
              <w:rPr>
                <w:color w:val="000000"/>
                <w:szCs w:val="28"/>
              </w:rPr>
            </w:pPr>
            <w:r>
              <w:rPr>
                <w:color w:val="000000"/>
                <w:szCs w:val="28"/>
              </w:rPr>
              <w:t>1</w:t>
            </w:r>
            <w:r w:rsidR="001A3ADB" w:rsidRPr="00A9017E">
              <w:rPr>
                <w:color w:val="000000"/>
                <w:szCs w:val="28"/>
              </w:rPr>
              <w:t xml:space="preserve"> tiết</w:t>
            </w:r>
          </w:p>
        </w:tc>
        <w:tc>
          <w:tcPr>
            <w:tcW w:w="3693"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r>
      <w:tr w:rsidR="00632A1D" w:rsidRPr="00A9017E" w:rsidTr="000D4CF9">
        <w:trPr>
          <w:trHeight w:val="90"/>
        </w:trPr>
        <w:tc>
          <w:tcPr>
            <w:tcW w:w="1416" w:type="dxa"/>
            <w:tcBorders>
              <w:top w:val="single" w:sz="4" w:space="0" w:color="auto"/>
              <w:left w:val="single" w:sz="4" w:space="0" w:color="auto"/>
              <w:bottom w:val="single" w:sz="4" w:space="0" w:color="auto"/>
              <w:right w:val="single" w:sz="4" w:space="0" w:color="auto"/>
            </w:tcBorders>
            <w:vAlign w:val="center"/>
          </w:tcPr>
          <w:p w:rsidR="00632A1D" w:rsidRDefault="00632A1D" w:rsidP="005569C2">
            <w:pPr>
              <w:spacing w:after="0" w:line="240" w:lineRule="auto"/>
              <w:contextualSpacing/>
              <w:jc w:val="center"/>
              <w:rPr>
                <w:color w:val="000000"/>
                <w:szCs w:val="28"/>
              </w:rPr>
            </w:pPr>
            <w:r>
              <w:rPr>
                <w:color w:val="000000"/>
                <w:szCs w:val="28"/>
              </w:rPr>
              <w:t>18</w:t>
            </w:r>
          </w:p>
        </w:tc>
        <w:tc>
          <w:tcPr>
            <w:tcW w:w="1983" w:type="dxa"/>
            <w:vMerge/>
            <w:tcBorders>
              <w:top w:val="single" w:sz="4" w:space="0" w:color="auto"/>
              <w:left w:val="single" w:sz="4" w:space="0" w:color="auto"/>
              <w:bottom w:val="single" w:sz="4" w:space="0" w:color="auto"/>
              <w:right w:val="single" w:sz="4" w:space="0" w:color="auto"/>
            </w:tcBorders>
            <w:vAlign w:val="center"/>
          </w:tcPr>
          <w:p w:rsidR="00632A1D" w:rsidRPr="00F74868" w:rsidRDefault="00632A1D" w:rsidP="005569C2">
            <w:pPr>
              <w:spacing w:after="0" w:line="240" w:lineRule="auto"/>
              <w:contextualSpacing/>
              <w:jc w:val="center"/>
              <w:rPr>
                <w:b/>
                <w:szCs w:val="28"/>
              </w:rPr>
            </w:pPr>
          </w:p>
        </w:tc>
        <w:tc>
          <w:tcPr>
            <w:tcW w:w="4817" w:type="dxa"/>
            <w:tcBorders>
              <w:top w:val="single" w:sz="4" w:space="0" w:color="auto"/>
              <w:left w:val="single" w:sz="4" w:space="0" w:color="auto"/>
              <w:bottom w:val="single" w:sz="4" w:space="0" w:color="auto"/>
              <w:right w:val="single" w:sz="4" w:space="0" w:color="auto"/>
            </w:tcBorders>
          </w:tcPr>
          <w:p w:rsidR="00632A1D" w:rsidRPr="00A9017E" w:rsidRDefault="00632A1D" w:rsidP="00747A16">
            <w:pPr>
              <w:spacing w:after="0" w:line="240" w:lineRule="auto"/>
              <w:contextualSpacing/>
              <w:rPr>
                <w:b/>
                <w:szCs w:val="28"/>
              </w:rPr>
            </w:pPr>
            <w:r>
              <w:rPr>
                <w:b/>
                <w:szCs w:val="28"/>
              </w:rPr>
              <w:t>Kiểm tra cuối HK I</w:t>
            </w:r>
          </w:p>
        </w:tc>
        <w:tc>
          <w:tcPr>
            <w:tcW w:w="1141" w:type="dxa"/>
            <w:tcBorders>
              <w:top w:val="single" w:sz="4" w:space="0" w:color="auto"/>
              <w:left w:val="single" w:sz="4" w:space="0" w:color="auto"/>
              <w:bottom w:val="single" w:sz="4" w:space="0" w:color="auto"/>
              <w:right w:val="single" w:sz="4" w:space="0" w:color="auto"/>
            </w:tcBorders>
            <w:vAlign w:val="center"/>
          </w:tcPr>
          <w:p w:rsidR="00632A1D" w:rsidRPr="00A9017E" w:rsidRDefault="00632A1D" w:rsidP="00747A16">
            <w:pPr>
              <w:spacing w:after="0" w:line="240" w:lineRule="auto"/>
              <w:contextualSpacing/>
              <w:jc w:val="center"/>
              <w:rPr>
                <w:color w:val="000000"/>
                <w:szCs w:val="28"/>
              </w:rPr>
            </w:pPr>
            <w:r>
              <w:rPr>
                <w:color w:val="000000"/>
                <w:szCs w:val="28"/>
              </w:rPr>
              <w:t>1</w:t>
            </w:r>
            <w:r w:rsidRPr="00A9017E">
              <w:rPr>
                <w:color w:val="000000"/>
                <w:szCs w:val="28"/>
              </w:rPr>
              <w:t xml:space="preserve"> tiết</w:t>
            </w:r>
          </w:p>
        </w:tc>
        <w:tc>
          <w:tcPr>
            <w:tcW w:w="3693" w:type="dxa"/>
            <w:tcBorders>
              <w:top w:val="single" w:sz="4" w:space="0" w:color="auto"/>
              <w:left w:val="single" w:sz="4" w:space="0" w:color="auto"/>
              <w:bottom w:val="single" w:sz="4" w:space="0" w:color="auto"/>
              <w:right w:val="single" w:sz="4" w:space="0" w:color="auto"/>
            </w:tcBorders>
          </w:tcPr>
          <w:p w:rsidR="00632A1D" w:rsidRPr="00A9017E" w:rsidRDefault="00632A1D" w:rsidP="00747A16">
            <w:pPr>
              <w:tabs>
                <w:tab w:val="left" w:pos="426"/>
                <w:tab w:val="left" w:pos="851"/>
              </w:tabs>
              <w:spacing w:after="0" w:line="240" w:lineRule="auto"/>
              <w:contextualSpacing/>
              <w:jc w:val="center"/>
              <w:rPr>
                <w:b/>
                <w:i/>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632A1D" w:rsidRPr="00A9017E" w:rsidRDefault="00632A1D" w:rsidP="00747A16">
            <w:pPr>
              <w:tabs>
                <w:tab w:val="left" w:pos="426"/>
                <w:tab w:val="left" w:pos="851"/>
              </w:tabs>
              <w:spacing w:after="0" w:line="240" w:lineRule="auto"/>
              <w:contextualSpacing/>
              <w:jc w:val="center"/>
              <w:rPr>
                <w:b/>
                <w:i/>
                <w:color w:val="000000"/>
                <w:szCs w:val="28"/>
              </w:rPr>
            </w:pPr>
          </w:p>
        </w:tc>
      </w:tr>
      <w:tr w:rsidR="0099149C" w:rsidRPr="00A9017E" w:rsidTr="000D4CF9">
        <w:trPr>
          <w:trHeight w:val="90"/>
        </w:trPr>
        <w:tc>
          <w:tcPr>
            <w:tcW w:w="1416" w:type="dxa"/>
            <w:tcBorders>
              <w:top w:val="single" w:sz="4" w:space="0" w:color="auto"/>
              <w:left w:val="single" w:sz="4" w:space="0" w:color="auto"/>
              <w:bottom w:val="single" w:sz="4" w:space="0" w:color="auto"/>
              <w:right w:val="single" w:sz="4" w:space="0" w:color="auto"/>
            </w:tcBorders>
            <w:vAlign w:val="center"/>
          </w:tcPr>
          <w:p w:rsidR="0099149C" w:rsidRDefault="0099149C" w:rsidP="005569C2">
            <w:pPr>
              <w:spacing w:after="0" w:line="240" w:lineRule="auto"/>
              <w:contextualSpacing/>
              <w:jc w:val="center"/>
              <w:rPr>
                <w:color w:val="000000"/>
                <w:szCs w:val="28"/>
              </w:rPr>
            </w:pPr>
            <w:r>
              <w:rPr>
                <w:color w:val="000000"/>
                <w:szCs w:val="28"/>
              </w:rPr>
              <w:t xml:space="preserve">19, 20, </w:t>
            </w:r>
            <w:r w:rsidRPr="00A9017E">
              <w:rPr>
                <w:color w:val="000000"/>
                <w:szCs w:val="28"/>
              </w:rPr>
              <w:t>21</w:t>
            </w:r>
            <w:r w:rsidR="00632A1D">
              <w:rPr>
                <w:color w:val="000000"/>
                <w:szCs w:val="28"/>
              </w:rPr>
              <w:t>,22,23</w:t>
            </w:r>
          </w:p>
        </w:tc>
        <w:tc>
          <w:tcPr>
            <w:tcW w:w="1983" w:type="dxa"/>
            <w:vMerge/>
            <w:tcBorders>
              <w:top w:val="single" w:sz="4" w:space="0" w:color="auto"/>
              <w:left w:val="single" w:sz="4" w:space="0" w:color="auto"/>
              <w:bottom w:val="single" w:sz="4" w:space="0" w:color="auto"/>
              <w:right w:val="single" w:sz="4" w:space="0" w:color="auto"/>
            </w:tcBorders>
            <w:vAlign w:val="center"/>
          </w:tcPr>
          <w:p w:rsidR="0099149C" w:rsidRPr="00F74868" w:rsidRDefault="0099149C" w:rsidP="005569C2">
            <w:pPr>
              <w:spacing w:after="0" w:line="240" w:lineRule="auto"/>
              <w:contextualSpacing/>
              <w:jc w:val="center"/>
              <w:rPr>
                <w:b/>
                <w:szCs w:val="28"/>
              </w:rPr>
            </w:pPr>
          </w:p>
        </w:tc>
        <w:tc>
          <w:tcPr>
            <w:tcW w:w="4817" w:type="dxa"/>
            <w:tcBorders>
              <w:top w:val="single" w:sz="4" w:space="0" w:color="auto"/>
              <w:left w:val="single" w:sz="4" w:space="0" w:color="auto"/>
              <w:bottom w:val="single" w:sz="4" w:space="0" w:color="auto"/>
              <w:right w:val="single" w:sz="4" w:space="0" w:color="auto"/>
            </w:tcBorders>
          </w:tcPr>
          <w:p w:rsidR="0099149C" w:rsidRPr="00A9017E" w:rsidRDefault="0099149C" w:rsidP="00747A16">
            <w:pPr>
              <w:spacing w:after="0" w:line="240" w:lineRule="auto"/>
              <w:contextualSpacing/>
              <w:rPr>
                <w:szCs w:val="28"/>
              </w:rPr>
            </w:pPr>
            <w:r w:rsidRPr="00A9017E">
              <w:rPr>
                <w:szCs w:val="28"/>
              </w:rPr>
              <w:t>Bài 8. Lắp ráp mô hình xe điện chạy bằng pin</w:t>
            </w:r>
          </w:p>
        </w:tc>
        <w:tc>
          <w:tcPr>
            <w:tcW w:w="1141" w:type="dxa"/>
            <w:tcBorders>
              <w:top w:val="single" w:sz="4" w:space="0" w:color="auto"/>
              <w:left w:val="single" w:sz="4" w:space="0" w:color="auto"/>
              <w:bottom w:val="single" w:sz="4" w:space="0" w:color="auto"/>
              <w:right w:val="single" w:sz="4" w:space="0" w:color="auto"/>
            </w:tcBorders>
            <w:vAlign w:val="center"/>
          </w:tcPr>
          <w:p w:rsidR="0099149C" w:rsidRPr="00A9017E" w:rsidRDefault="00632A1D" w:rsidP="00747A16">
            <w:pPr>
              <w:spacing w:after="0" w:line="240" w:lineRule="auto"/>
              <w:contextualSpacing/>
              <w:jc w:val="center"/>
              <w:rPr>
                <w:color w:val="000000"/>
                <w:szCs w:val="28"/>
              </w:rPr>
            </w:pPr>
            <w:r w:rsidRPr="00A9017E">
              <w:rPr>
                <w:color w:val="000000"/>
                <w:szCs w:val="28"/>
              </w:rPr>
              <w:t>5 tiết</w:t>
            </w:r>
          </w:p>
        </w:tc>
        <w:tc>
          <w:tcPr>
            <w:tcW w:w="3693" w:type="dxa"/>
            <w:tcBorders>
              <w:top w:val="single" w:sz="4" w:space="0" w:color="auto"/>
              <w:left w:val="single" w:sz="4" w:space="0" w:color="auto"/>
              <w:bottom w:val="single" w:sz="4" w:space="0" w:color="auto"/>
              <w:right w:val="single" w:sz="4" w:space="0" w:color="auto"/>
            </w:tcBorders>
          </w:tcPr>
          <w:p w:rsidR="0099149C" w:rsidRPr="00A9017E" w:rsidRDefault="0099149C" w:rsidP="00747A16">
            <w:pPr>
              <w:tabs>
                <w:tab w:val="left" w:pos="426"/>
                <w:tab w:val="left" w:pos="851"/>
              </w:tabs>
              <w:spacing w:after="0" w:line="240" w:lineRule="auto"/>
              <w:contextualSpacing/>
              <w:jc w:val="center"/>
              <w:rPr>
                <w:b/>
                <w:i/>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99149C" w:rsidRPr="00A9017E" w:rsidRDefault="0099149C" w:rsidP="00747A16">
            <w:pPr>
              <w:tabs>
                <w:tab w:val="left" w:pos="426"/>
                <w:tab w:val="left" w:pos="851"/>
              </w:tabs>
              <w:spacing w:after="0" w:line="240" w:lineRule="auto"/>
              <w:contextualSpacing/>
              <w:jc w:val="center"/>
              <w:rPr>
                <w:b/>
                <w:i/>
                <w:color w:val="000000"/>
                <w:szCs w:val="28"/>
              </w:rPr>
            </w:pPr>
          </w:p>
        </w:tc>
      </w:tr>
      <w:tr w:rsidR="001A3ADB" w:rsidRPr="00A9017E" w:rsidTr="000D4CF9">
        <w:trPr>
          <w:trHeight w:val="90"/>
        </w:trPr>
        <w:tc>
          <w:tcPr>
            <w:tcW w:w="1416"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color w:val="000000"/>
                <w:szCs w:val="28"/>
              </w:rPr>
            </w:pPr>
            <w:r>
              <w:rPr>
                <w:color w:val="000000"/>
                <w:szCs w:val="28"/>
              </w:rPr>
              <w:lastRenderedPageBreak/>
              <w:t xml:space="preserve">24, 25, </w:t>
            </w:r>
            <w:r w:rsidRPr="00A9017E">
              <w:rPr>
                <w:color w:val="000000"/>
                <w:szCs w:val="28"/>
              </w:rPr>
              <w:t>26</w:t>
            </w:r>
            <w:r w:rsidR="00632A1D">
              <w:rPr>
                <w:color w:val="000000"/>
                <w:szCs w:val="28"/>
              </w:rPr>
              <w:t>,27,28</w:t>
            </w:r>
          </w:p>
        </w:tc>
        <w:tc>
          <w:tcPr>
            <w:tcW w:w="1983" w:type="dxa"/>
            <w:vMerge/>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b/>
                <w:color w:val="000000"/>
                <w:szCs w:val="28"/>
              </w:rPr>
            </w:pPr>
          </w:p>
        </w:tc>
        <w:tc>
          <w:tcPr>
            <w:tcW w:w="4817"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spacing w:after="0" w:line="240" w:lineRule="auto"/>
              <w:contextualSpacing/>
              <w:rPr>
                <w:b/>
                <w:szCs w:val="28"/>
              </w:rPr>
            </w:pPr>
            <w:r w:rsidRPr="00A9017E">
              <w:rPr>
                <w:szCs w:val="28"/>
              </w:rPr>
              <w:t xml:space="preserve">Bài 9. Mô hình máy phát điện gió </w:t>
            </w:r>
          </w:p>
        </w:tc>
        <w:tc>
          <w:tcPr>
            <w:tcW w:w="1141"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747A16">
            <w:pPr>
              <w:spacing w:after="0" w:line="240" w:lineRule="auto"/>
              <w:contextualSpacing/>
              <w:jc w:val="center"/>
              <w:rPr>
                <w:color w:val="000000"/>
                <w:szCs w:val="28"/>
              </w:rPr>
            </w:pPr>
            <w:r w:rsidRPr="00A9017E">
              <w:rPr>
                <w:color w:val="000000"/>
                <w:szCs w:val="28"/>
              </w:rPr>
              <w:t>5 tiết</w:t>
            </w:r>
          </w:p>
        </w:tc>
        <w:tc>
          <w:tcPr>
            <w:tcW w:w="3693"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r>
      <w:tr w:rsidR="001A3ADB" w:rsidRPr="00A9017E" w:rsidTr="000D4CF9">
        <w:trPr>
          <w:trHeight w:val="90"/>
        </w:trPr>
        <w:tc>
          <w:tcPr>
            <w:tcW w:w="1416"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632A1D">
            <w:pPr>
              <w:spacing w:after="0" w:line="240" w:lineRule="auto"/>
              <w:contextualSpacing/>
              <w:rPr>
                <w:color w:val="000000"/>
                <w:szCs w:val="28"/>
              </w:rPr>
            </w:pPr>
            <w:r>
              <w:rPr>
                <w:color w:val="000000"/>
                <w:szCs w:val="28"/>
              </w:rPr>
              <w:lastRenderedPageBreak/>
              <w:t xml:space="preserve">29, 30, </w:t>
            </w:r>
            <w:r w:rsidRPr="00A9017E">
              <w:rPr>
                <w:color w:val="000000"/>
                <w:szCs w:val="28"/>
              </w:rPr>
              <w:t>31</w:t>
            </w:r>
            <w:r w:rsidR="00632A1D">
              <w:rPr>
                <w:color w:val="000000"/>
                <w:szCs w:val="28"/>
              </w:rPr>
              <w:t>,32,33</w:t>
            </w:r>
          </w:p>
        </w:tc>
        <w:tc>
          <w:tcPr>
            <w:tcW w:w="1983" w:type="dxa"/>
            <w:vMerge/>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b/>
                <w:color w:val="000000"/>
                <w:szCs w:val="28"/>
              </w:rPr>
            </w:pPr>
          </w:p>
        </w:tc>
        <w:tc>
          <w:tcPr>
            <w:tcW w:w="4817"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spacing w:after="0" w:line="240" w:lineRule="auto"/>
              <w:contextualSpacing/>
              <w:rPr>
                <w:b/>
                <w:szCs w:val="28"/>
              </w:rPr>
            </w:pPr>
            <w:r w:rsidRPr="00A9017E">
              <w:rPr>
                <w:szCs w:val="28"/>
              </w:rPr>
              <w:t xml:space="preserve">Bài 10. Mô hình điện mặt trời  </w:t>
            </w:r>
          </w:p>
        </w:tc>
        <w:tc>
          <w:tcPr>
            <w:tcW w:w="1141"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747A16">
            <w:pPr>
              <w:spacing w:after="0" w:line="240" w:lineRule="auto"/>
              <w:contextualSpacing/>
              <w:jc w:val="center"/>
              <w:rPr>
                <w:color w:val="000000"/>
                <w:szCs w:val="28"/>
              </w:rPr>
            </w:pPr>
            <w:r w:rsidRPr="00A9017E">
              <w:rPr>
                <w:color w:val="000000"/>
                <w:szCs w:val="28"/>
              </w:rPr>
              <w:t>5 tiết</w:t>
            </w:r>
          </w:p>
        </w:tc>
        <w:tc>
          <w:tcPr>
            <w:tcW w:w="3693"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r>
      <w:tr w:rsidR="001A3ADB" w:rsidRPr="00A9017E" w:rsidTr="000D4CF9">
        <w:trPr>
          <w:trHeight w:val="90"/>
        </w:trPr>
        <w:tc>
          <w:tcPr>
            <w:tcW w:w="1416" w:type="dxa"/>
            <w:tcBorders>
              <w:top w:val="single" w:sz="4" w:space="0" w:color="auto"/>
              <w:left w:val="single" w:sz="4" w:space="0" w:color="auto"/>
              <w:bottom w:val="single" w:sz="4" w:space="0" w:color="auto"/>
              <w:right w:val="single" w:sz="4" w:space="0" w:color="auto"/>
            </w:tcBorders>
            <w:vAlign w:val="center"/>
          </w:tcPr>
          <w:p w:rsidR="001A3ADB" w:rsidRPr="00A9017E" w:rsidRDefault="00632A1D" w:rsidP="00632A1D">
            <w:pPr>
              <w:spacing w:after="0" w:line="240" w:lineRule="auto"/>
              <w:contextualSpacing/>
              <w:rPr>
                <w:color w:val="000000"/>
                <w:szCs w:val="28"/>
              </w:rPr>
            </w:pPr>
            <w:r>
              <w:rPr>
                <w:color w:val="000000"/>
                <w:szCs w:val="28"/>
              </w:rPr>
              <w:t xml:space="preserve"> 34</w:t>
            </w:r>
          </w:p>
        </w:tc>
        <w:tc>
          <w:tcPr>
            <w:tcW w:w="1983" w:type="dxa"/>
            <w:tcBorders>
              <w:top w:val="single" w:sz="4" w:space="0" w:color="auto"/>
              <w:left w:val="single" w:sz="4" w:space="0" w:color="auto"/>
              <w:bottom w:val="single" w:sz="4" w:space="0" w:color="auto"/>
              <w:right w:val="single" w:sz="4" w:space="0" w:color="auto"/>
            </w:tcBorders>
            <w:vAlign w:val="center"/>
          </w:tcPr>
          <w:p w:rsidR="001A3ADB" w:rsidRPr="00A9017E" w:rsidRDefault="001A3ADB" w:rsidP="005569C2">
            <w:pPr>
              <w:spacing w:after="0" w:line="240" w:lineRule="auto"/>
              <w:contextualSpacing/>
              <w:jc w:val="center"/>
              <w:rPr>
                <w:b/>
                <w:color w:val="000000"/>
                <w:szCs w:val="28"/>
              </w:rPr>
            </w:pPr>
          </w:p>
        </w:tc>
        <w:tc>
          <w:tcPr>
            <w:tcW w:w="4817" w:type="dxa"/>
            <w:tcBorders>
              <w:top w:val="single" w:sz="4" w:space="0" w:color="auto"/>
              <w:left w:val="single" w:sz="4" w:space="0" w:color="auto"/>
              <w:bottom w:val="single" w:sz="4" w:space="0" w:color="auto"/>
              <w:right w:val="single" w:sz="4" w:space="0" w:color="auto"/>
            </w:tcBorders>
          </w:tcPr>
          <w:p w:rsidR="001A3ADB" w:rsidRPr="00A9017E" w:rsidRDefault="001A3ADB" w:rsidP="00632A1D">
            <w:pPr>
              <w:spacing w:after="0" w:line="240" w:lineRule="auto"/>
              <w:contextualSpacing/>
              <w:rPr>
                <w:bCs/>
                <w:szCs w:val="28"/>
              </w:rPr>
            </w:pPr>
            <w:r w:rsidRPr="00A9017E">
              <w:rPr>
                <w:bCs/>
                <w:szCs w:val="28"/>
              </w:rPr>
              <w:t xml:space="preserve">Ôn tập </w:t>
            </w:r>
            <w:r w:rsidR="00632A1D">
              <w:rPr>
                <w:bCs/>
                <w:szCs w:val="28"/>
              </w:rPr>
              <w:t>HK II</w:t>
            </w:r>
          </w:p>
        </w:tc>
        <w:tc>
          <w:tcPr>
            <w:tcW w:w="1141" w:type="dxa"/>
            <w:tcBorders>
              <w:top w:val="single" w:sz="4" w:space="0" w:color="auto"/>
              <w:left w:val="single" w:sz="4" w:space="0" w:color="auto"/>
              <w:bottom w:val="single" w:sz="4" w:space="0" w:color="auto"/>
              <w:right w:val="single" w:sz="4" w:space="0" w:color="auto"/>
            </w:tcBorders>
            <w:vAlign w:val="center"/>
          </w:tcPr>
          <w:p w:rsidR="001A3ADB" w:rsidRPr="00A9017E" w:rsidRDefault="00632A1D" w:rsidP="00747A16">
            <w:pPr>
              <w:spacing w:after="0" w:line="240" w:lineRule="auto"/>
              <w:contextualSpacing/>
              <w:jc w:val="center"/>
              <w:rPr>
                <w:color w:val="000000"/>
                <w:szCs w:val="28"/>
              </w:rPr>
            </w:pPr>
            <w:r>
              <w:rPr>
                <w:color w:val="000000"/>
                <w:szCs w:val="28"/>
              </w:rPr>
              <w:t>1</w:t>
            </w:r>
            <w:r w:rsidR="001A3ADB" w:rsidRPr="00A9017E">
              <w:rPr>
                <w:color w:val="000000"/>
                <w:szCs w:val="28"/>
              </w:rPr>
              <w:t xml:space="preserve"> tiết</w:t>
            </w:r>
          </w:p>
        </w:tc>
        <w:tc>
          <w:tcPr>
            <w:tcW w:w="3693"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1A3ADB" w:rsidRPr="00A9017E" w:rsidRDefault="001A3ADB" w:rsidP="00747A16">
            <w:pPr>
              <w:tabs>
                <w:tab w:val="left" w:pos="426"/>
                <w:tab w:val="left" w:pos="851"/>
              </w:tabs>
              <w:spacing w:after="0" w:line="240" w:lineRule="auto"/>
              <w:contextualSpacing/>
              <w:jc w:val="center"/>
              <w:rPr>
                <w:b/>
                <w:i/>
                <w:color w:val="000000"/>
                <w:szCs w:val="28"/>
              </w:rPr>
            </w:pPr>
          </w:p>
        </w:tc>
      </w:tr>
      <w:tr w:rsidR="00632A1D" w:rsidRPr="00A9017E" w:rsidTr="000D4CF9">
        <w:trPr>
          <w:trHeight w:val="90"/>
        </w:trPr>
        <w:tc>
          <w:tcPr>
            <w:tcW w:w="1416" w:type="dxa"/>
            <w:tcBorders>
              <w:top w:val="single" w:sz="4" w:space="0" w:color="auto"/>
              <w:left w:val="single" w:sz="4" w:space="0" w:color="auto"/>
              <w:bottom w:val="single" w:sz="4" w:space="0" w:color="auto"/>
              <w:right w:val="single" w:sz="4" w:space="0" w:color="auto"/>
            </w:tcBorders>
            <w:vAlign w:val="center"/>
          </w:tcPr>
          <w:p w:rsidR="00632A1D" w:rsidRDefault="00632A1D" w:rsidP="00632A1D">
            <w:pPr>
              <w:spacing w:after="0" w:line="240" w:lineRule="auto"/>
              <w:contextualSpacing/>
              <w:rPr>
                <w:color w:val="000000"/>
                <w:szCs w:val="28"/>
              </w:rPr>
            </w:pPr>
            <w:r>
              <w:rPr>
                <w:color w:val="000000"/>
                <w:szCs w:val="28"/>
              </w:rPr>
              <w:t>35</w:t>
            </w:r>
          </w:p>
        </w:tc>
        <w:tc>
          <w:tcPr>
            <w:tcW w:w="1983" w:type="dxa"/>
            <w:tcBorders>
              <w:top w:val="single" w:sz="4" w:space="0" w:color="auto"/>
              <w:left w:val="single" w:sz="4" w:space="0" w:color="auto"/>
              <w:bottom w:val="single" w:sz="4" w:space="0" w:color="auto"/>
              <w:right w:val="single" w:sz="4" w:space="0" w:color="auto"/>
            </w:tcBorders>
            <w:vAlign w:val="center"/>
          </w:tcPr>
          <w:p w:rsidR="00632A1D" w:rsidRPr="00A9017E" w:rsidRDefault="00632A1D" w:rsidP="005569C2">
            <w:pPr>
              <w:spacing w:after="0" w:line="240" w:lineRule="auto"/>
              <w:contextualSpacing/>
              <w:jc w:val="center"/>
              <w:rPr>
                <w:b/>
                <w:color w:val="000000"/>
                <w:szCs w:val="28"/>
              </w:rPr>
            </w:pPr>
          </w:p>
        </w:tc>
        <w:tc>
          <w:tcPr>
            <w:tcW w:w="4817" w:type="dxa"/>
            <w:tcBorders>
              <w:top w:val="single" w:sz="4" w:space="0" w:color="auto"/>
              <w:left w:val="single" w:sz="4" w:space="0" w:color="auto"/>
              <w:bottom w:val="single" w:sz="4" w:space="0" w:color="auto"/>
              <w:right w:val="single" w:sz="4" w:space="0" w:color="auto"/>
            </w:tcBorders>
          </w:tcPr>
          <w:p w:rsidR="00632A1D" w:rsidRPr="00A9017E" w:rsidRDefault="00632A1D" w:rsidP="00747A16">
            <w:pPr>
              <w:spacing w:after="0" w:line="240" w:lineRule="auto"/>
              <w:contextualSpacing/>
              <w:rPr>
                <w:bCs/>
                <w:szCs w:val="28"/>
              </w:rPr>
            </w:pPr>
            <w:r>
              <w:rPr>
                <w:bCs/>
                <w:szCs w:val="28"/>
              </w:rPr>
              <w:t>K</w:t>
            </w:r>
            <w:r w:rsidRPr="00A9017E">
              <w:rPr>
                <w:bCs/>
                <w:szCs w:val="28"/>
              </w:rPr>
              <w:t>iểm tra</w:t>
            </w:r>
            <w:r>
              <w:rPr>
                <w:bCs/>
                <w:szCs w:val="28"/>
              </w:rPr>
              <w:t xml:space="preserve"> HK II</w:t>
            </w:r>
          </w:p>
        </w:tc>
        <w:tc>
          <w:tcPr>
            <w:tcW w:w="1141" w:type="dxa"/>
            <w:tcBorders>
              <w:top w:val="single" w:sz="4" w:space="0" w:color="auto"/>
              <w:left w:val="single" w:sz="4" w:space="0" w:color="auto"/>
              <w:bottom w:val="single" w:sz="4" w:space="0" w:color="auto"/>
              <w:right w:val="single" w:sz="4" w:space="0" w:color="auto"/>
            </w:tcBorders>
            <w:vAlign w:val="center"/>
          </w:tcPr>
          <w:p w:rsidR="00632A1D" w:rsidRPr="00A9017E" w:rsidRDefault="00632A1D" w:rsidP="00747A16">
            <w:pPr>
              <w:spacing w:after="0" w:line="240" w:lineRule="auto"/>
              <w:contextualSpacing/>
              <w:jc w:val="center"/>
              <w:rPr>
                <w:color w:val="000000"/>
                <w:szCs w:val="28"/>
              </w:rPr>
            </w:pPr>
            <w:r>
              <w:rPr>
                <w:color w:val="000000"/>
                <w:szCs w:val="28"/>
              </w:rPr>
              <w:t>1</w:t>
            </w:r>
            <w:r w:rsidRPr="00A9017E">
              <w:rPr>
                <w:color w:val="000000"/>
                <w:szCs w:val="28"/>
              </w:rPr>
              <w:t xml:space="preserve"> tiết</w:t>
            </w:r>
          </w:p>
        </w:tc>
        <w:tc>
          <w:tcPr>
            <w:tcW w:w="3693" w:type="dxa"/>
            <w:tcBorders>
              <w:top w:val="single" w:sz="4" w:space="0" w:color="auto"/>
              <w:left w:val="single" w:sz="4" w:space="0" w:color="auto"/>
              <w:bottom w:val="single" w:sz="4" w:space="0" w:color="auto"/>
              <w:right w:val="single" w:sz="4" w:space="0" w:color="auto"/>
            </w:tcBorders>
          </w:tcPr>
          <w:p w:rsidR="00632A1D" w:rsidRPr="00A9017E" w:rsidRDefault="00632A1D" w:rsidP="00747A16">
            <w:pPr>
              <w:tabs>
                <w:tab w:val="left" w:pos="426"/>
                <w:tab w:val="left" w:pos="851"/>
              </w:tabs>
              <w:spacing w:after="0" w:line="240" w:lineRule="auto"/>
              <w:contextualSpacing/>
              <w:jc w:val="center"/>
              <w:rPr>
                <w:b/>
                <w:i/>
                <w:color w:val="000000"/>
                <w:szCs w:val="28"/>
              </w:rPr>
            </w:pPr>
          </w:p>
        </w:tc>
        <w:tc>
          <w:tcPr>
            <w:tcW w:w="1170" w:type="dxa"/>
            <w:tcBorders>
              <w:top w:val="single" w:sz="4" w:space="0" w:color="auto"/>
              <w:left w:val="single" w:sz="4" w:space="0" w:color="auto"/>
              <w:bottom w:val="single" w:sz="4" w:space="0" w:color="auto"/>
              <w:right w:val="single" w:sz="4" w:space="0" w:color="auto"/>
            </w:tcBorders>
          </w:tcPr>
          <w:p w:rsidR="00632A1D" w:rsidRPr="00A9017E" w:rsidRDefault="00632A1D" w:rsidP="00747A16">
            <w:pPr>
              <w:tabs>
                <w:tab w:val="left" w:pos="426"/>
                <w:tab w:val="left" w:pos="851"/>
              </w:tabs>
              <w:spacing w:after="0" w:line="240" w:lineRule="auto"/>
              <w:contextualSpacing/>
              <w:jc w:val="center"/>
              <w:rPr>
                <w:b/>
                <w:i/>
                <w:color w:val="000000"/>
                <w:szCs w:val="28"/>
              </w:rPr>
            </w:pPr>
          </w:p>
        </w:tc>
      </w:tr>
    </w:tbl>
    <w:p w:rsidR="002B3FC4" w:rsidRPr="002B3FC4" w:rsidRDefault="000D4CF9" w:rsidP="000D4CF9">
      <w:pPr>
        <w:pStyle w:val="ListParagraph"/>
        <w:widowControl w:val="0"/>
        <w:adjustRightInd w:val="0"/>
        <w:snapToGrid w:val="0"/>
        <w:spacing w:after="0" w:line="240" w:lineRule="auto"/>
        <w:ind w:left="0"/>
        <w:rPr>
          <w:b/>
          <w:szCs w:val="28"/>
        </w:rPr>
      </w:pPr>
      <w:r>
        <w:rPr>
          <w:b/>
          <w:szCs w:val="28"/>
        </w:rPr>
        <w:t xml:space="preserve"> </w:t>
      </w:r>
      <w:r>
        <w:rPr>
          <w:b/>
          <w:szCs w:val="28"/>
        </w:rPr>
        <w:tab/>
      </w:r>
      <w:r w:rsidR="00613A71" w:rsidRPr="00613A71">
        <w:rPr>
          <w:b/>
          <w:i/>
          <w:szCs w:val="28"/>
        </w:rPr>
        <w:t>1.</w:t>
      </w:r>
      <w:r w:rsidR="00345703">
        <w:rPr>
          <w:b/>
          <w:i/>
          <w:szCs w:val="28"/>
        </w:rPr>
        <w:t>7. H</w:t>
      </w:r>
      <w:r w:rsidR="002B3FC4" w:rsidRPr="00613A71">
        <w:rPr>
          <w:b/>
          <w:i/>
          <w:szCs w:val="28"/>
        </w:rPr>
        <w:t>oạt động giáo dụ</w:t>
      </w:r>
      <w:r w:rsidR="00613A71" w:rsidRPr="00613A71">
        <w:rPr>
          <w:b/>
          <w:i/>
          <w:szCs w:val="28"/>
        </w:rPr>
        <w:t>c</w:t>
      </w:r>
      <w:r w:rsidR="002B3FC4" w:rsidRPr="00613A71">
        <w:rPr>
          <w:b/>
          <w:i/>
          <w:szCs w:val="28"/>
        </w:rPr>
        <w:t>:</w:t>
      </w:r>
      <w:r w:rsidR="00345703">
        <w:rPr>
          <w:b/>
          <w:i/>
          <w:szCs w:val="28"/>
        </w:rPr>
        <w:t xml:space="preserve"> </w:t>
      </w:r>
      <w:r w:rsidR="00345703" w:rsidRPr="00345703">
        <w:rPr>
          <w:b/>
          <w:i/>
          <w:szCs w:val="28"/>
        </w:rPr>
        <w:t xml:space="preserve">Hoạt động trải nghiệm </w:t>
      </w:r>
      <w:r w:rsidR="00613A71">
        <w:rPr>
          <w:b/>
          <w:szCs w:val="28"/>
        </w:rPr>
        <w:t>( Bộ sách Kết nối tri thức)</w:t>
      </w:r>
    </w:p>
    <w:p w:rsidR="006318BE" w:rsidRPr="00DE5FED" w:rsidRDefault="006318BE" w:rsidP="00747A16">
      <w:pPr>
        <w:pStyle w:val="NormalWeb"/>
        <w:spacing w:before="0" w:beforeAutospacing="0" w:after="0" w:afterAutospacing="0"/>
        <w:ind w:firstLine="720"/>
        <w:contextualSpacing/>
        <w:rPr>
          <w:color w:val="FF0000"/>
          <w:sz w:val="28"/>
          <w:szCs w:val="28"/>
        </w:rPr>
      </w:pPr>
      <w:r w:rsidRPr="00DE5FED">
        <w:rPr>
          <w:color w:val="FF0000"/>
          <w:sz w:val="28"/>
          <w:szCs w:val="28"/>
        </w:rPr>
        <w:t xml:space="preserve">Tổng: số tiết </w:t>
      </w:r>
      <w:r>
        <w:rPr>
          <w:color w:val="FF0000"/>
          <w:sz w:val="28"/>
          <w:szCs w:val="28"/>
        </w:rPr>
        <w:t>trong năm: 105 tiết (3</w:t>
      </w:r>
      <w:r w:rsidRPr="00DE5FED">
        <w:rPr>
          <w:color w:val="FF0000"/>
          <w:sz w:val="28"/>
          <w:szCs w:val="28"/>
        </w:rPr>
        <w:t xml:space="preserve"> tiết/ tuần)</w:t>
      </w:r>
    </w:p>
    <w:p w:rsidR="006318BE" w:rsidRPr="00DE5FED" w:rsidRDefault="006318BE" w:rsidP="00747A16">
      <w:pPr>
        <w:spacing w:after="0" w:line="240" w:lineRule="auto"/>
        <w:ind w:firstLine="720"/>
        <w:contextualSpacing/>
        <w:rPr>
          <w:szCs w:val="28"/>
          <w:lang w:val="nl-NL"/>
        </w:rPr>
      </w:pPr>
      <w:r w:rsidRPr="00DE5FED">
        <w:rPr>
          <w:bCs/>
          <w:szCs w:val="28"/>
        </w:rPr>
        <w:t>Học kì I:</w:t>
      </w:r>
      <w:r>
        <w:rPr>
          <w:szCs w:val="28"/>
          <w:lang w:val="nl-NL"/>
        </w:rPr>
        <w:t xml:space="preserve"> 54</w:t>
      </w:r>
      <w:r w:rsidRPr="00DE5FED">
        <w:rPr>
          <w:szCs w:val="28"/>
          <w:lang w:val="nl-NL"/>
        </w:rPr>
        <w:t xml:space="preserve"> tiết  </w:t>
      </w:r>
    </w:p>
    <w:p w:rsidR="006318BE" w:rsidRDefault="006318BE" w:rsidP="006B63E6">
      <w:pPr>
        <w:spacing w:after="0" w:line="240" w:lineRule="auto"/>
        <w:ind w:firstLine="720"/>
        <w:contextualSpacing/>
        <w:rPr>
          <w:szCs w:val="28"/>
          <w:lang w:val="nl-NL"/>
        </w:rPr>
      </w:pPr>
      <w:r w:rsidRPr="00DE5FED">
        <w:rPr>
          <w:bCs/>
          <w:szCs w:val="28"/>
        </w:rPr>
        <w:t xml:space="preserve">Học kì II: </w:t>
      </w:r>
      <w:r>
        <w:rPr>
          <w:szCs w:val="28"/>
          <w:lang w:val="nl-NL"/>
        </w:rPr>
        <w:t>51</w:t>
      </w:r>
      <w:r w:rsidRPr="00DE5FED">
        <w:rPr>
          <w:szCs w:val="28"/>
          <w:lang w:val="nl-NL"/>
        </w:rPr>
        <w:t xml:space="preserve"> tiết  </w:t>
      </w:r>
    </w:p>
    <w:tbl>
      <w:tblPr>
        <w:tblStyle w:val="TableGrid"/>
        <w:tblW w:w="13584" w:type="dxa"/>
        <w:tblInd w:w="108" w:type="dxa"/>
        <w:tblLook w:val="04A0" w:firstRow="1" w:lastRow="0" w:firstColumn="1" w:lastColumn="0" w:noHBand="0" w:noVBand="1"/>
      </w:tblPr>
      <w:tblGrid>
        <w:gridCol w:w="1030"/>
        <w:gridCol w:w="1664"/>
        <w:gridCol w:w="1414"/>
        <w:gridCol w:w="3405"/>
        <w:gridCol w:w="1170"/>
        <w:gridCol w:w="3358"/>
        <w:gridCol w:w="19"/>
        <w:gridCol w:w="1505"/>
        <w:gridCol w:w="19"/>
      </w:tblGrid>
      <w:tr w:rsidR="001A3ADB" w:rsidRPr="002B3FC4" w:rsidTr="000D4CF9">
        <w:trPr>
          <w:gridAfter w:val="1"/>
          <w:wAfter w:w="19" w:type="dxa"/>
          <w:trHeight w:val="670"/>
        </w:trPr>
        <w:tc>
          <w:tcPr>
            <w:tcW w:w="1030" w:type="dxa"/>
            <w:vMerge w:val="restart"/>
            <w:vAlign w:val="center"/>
            <w:hideMark/>
          </w:tcPr>
          <w:p w:rsidR="001A3ADB" w:rsidRPr="002B3FC4" w:rsidRDefault="001A3ADB" w:rsidP="00747A16">
            <w:pPr>
              <w:spacing w:after="0" w:line="240" w:lineRule="auto"/>
              <w:jc w:val="center"/>
              <w:rPr>
                <w:b/>
                <w:bCs/>
                <w:color w:val="000000"/>
                <w:szCs w:val="28"/>
                <w:lang w:eastAsia="ja-JP"/>
              </w:rPr>
            </w:pPr>
            <w:r w:rsidRPr="002B3FC4">
              <w:rPr>
                <w:b/>
                <w:bCs/>
                <w:color w:val="000000"/>
                <w:szCs w:val="28"/>
                <w:lang w:eastAsia="ja-JP"/>
              </w:rPr>
              <w:t>Tuần/ Tháng</w:t>
            </w:r>
          </w:p>
          <w:p w:rsidR="001A3ADB" w:rsidRPr="002B3FC4" w:rsidRDefault="001A3ADB" w:rsidP="00747A16">
            <w:pPr>
              <w:spacing w:after="0" w:line="240" w:lineRule="auto"/>
              <w:jc w:val="center"/>
              <w:rPr>
                <w:b/>
                <w:bCs/>
                <w:color w:val="000000"/>
                <w:szCs w:val="28"/>
                <w:lang w:eastAsia="ja-JP"/>
              </w:rPr>
            </w:pPr>
          </w:p>
        </w:tc>
        <w:tc>
          <w:tcPr>
            <w:tcW w:w="7653" w:type="dxa"/>
            <w:gridSpan w:val="4"/>
            <w:noWrap/>
            <w:vAlign w:val="center"/>
            <w:hideMark/>
          </w:tcPr>
          <w:p w:rsidR="001A3ADB" w:rsidRPr="002B3FC4" w:rsidRDefault="001A3ADB" w:rsidP="00747A16">
            <w:pPr>
              <w:spacing w:after="0" w:line="240" w:lineRule="auto"/>
              <w:jc w:val="center"/>
              <w:rPr>
                <w:b/>
                <w:bCs/>
                <w:color w:val="000000"/>
                <w:szCs w:val="28"/>
                <w:lang w:eastAsia="ja-JP"/>
              </w:rPr>
            </w:pPr>
            <w:r>
              <w:rPr>
                <w:b/>
                <w:bCs/>
                <w:color w:val="000000"/>
                <w:szCs w:val="28"/>
                <w:lang w:eastAsia="ja-JP"/>
              </w:rPr>
              <w:t>Chương trình và SGK</w:t>
            </w:r>
          </w:p>
        </w:tc>
        <w:tc>
          <w:tcPr>
            <w:tcW w:w="3358" w:type="dxa"/>
            <w:vAlign w:val="center"/>
          </w:tcPr>
          <w:p w:rsidR="001A3ADB" w:rsidRPr="002B3FC4" w:rsidRDefault="001A3ADB" w:rsidP="00747A16">
            <w:pPr>
              <w:spacing w:after="0" w:line="240" w:lineRule="auto"/>
              <w:jc w:val="center"/>
              <w:rPr>
                <w:b/>
                <w:bCs/>
                <w:color w:val="000000"/>
                <w:szCs w:val="28"/>
                <w:lang w:eastAsia="ja-JP"/>
              </w:rPr>
            </w:pPr>
            <w:r>
              <w:rPr>
                <w:rStyle w:val="Strong"/>
                <w:szCs w:val="28"/>
              </w:rPr>
              <w:t>Nội dung điều chỉnh, bổ sung (nếu có)</w:t>
            </w:r>
            <w:r w:rsidRPr="00A9017E">
              <w:rPr>
                <w:i/>
                <w:szCs w:val="28"/>
                <w:lang w:val="en-MY"/>
              </w:rPr>
              <w:t xml:space="preserve"> (Những điều chỉnh về nội dung, thời lượng, thiết bị dạy học và học liệu tham khảo; xây dựng chủ đề học tập, bổ sung tích hợp liên môn; thời gian</w:t>
            </w:r>
          </w:p>
        </w:tc>
        <w:tc>
          <w:tcPr>
            <w:tcW w:w="1524" w:type="dxa"/>
            <w:gridSpan w:val="2"/>
          </w:tcPr>
          <w:p w:rsidR="001A3ADB" w:rsidRPr="002B3FC4" w:rsidRDefault="001A3ADB" w:rsidP="00747A16">
            <w:pPr>
              <w:spacing w:after="0" w:line="240" w:lineRule="auto"/>
              <w:jc w:val="center"/>
              <w:rPr>
                <w:b/>
                <w:bCs/>
                <w:color w:val="000000"/>
                <w:szCs w:val="28"/>
                <w:lang w:eastAsia="ja-JP"/>
              </w:rPr>
            </w:pPr>
          </w:p>
        </w:tc>
      </w:tr>
      <w:tr w:rsidR="00E86CBA" w:rsidRPr="002B3FC4" w:rsidTr="0059714D">
        <w:trPr>
          <w:trHeight w:val="942"/>
        </w:trPr>
        <w:tc>
          <w:tcPr>
            <w:tcW w:w="1030" w:type="dxa"/>
            <w:vMerge/>
            <w:vAlign w:val="center"/>
            <w:hideMark/>
          </w:tcPr>
          <w:p w:rsidR="00E86CBA" w:rsidRPr="002B3FC4" w:rsidRDefault="00E86CBA" w:rsidP="00747A16">
            <w:pPr>
              <w:spacing w:after="0" w:line="240" w:lineRule="auto"/>
              <w:jc w:val="center"/>
              <w:rPr>
                <w:b/>
                <w:bCs/>
                <w:color w:val="000000"/>
                <w:szCs w:val="28"/>
                <w:lang w:eastAsia="ja-JP"/>
              </w:rPr>
            </w:pPr>
          </w:p>
        </w:tc>
        <w:tc>
          <w:tcPr>
            <w:tcW w:w="1664" w:type="dxa"/>
            <w:vAlign w:val="center"/>
            <w:hideMark/>
          </w:tcPr>
          <w:p w:rsidR="00E86CBA" w:rsidRPr="002B3FC4" w:rsidRDefault="00E86CBA" w:rsidP="0059714D">
            <w:pPr>
              <w:spacing w:after="0" w:line="240" w:lineRule="auto"/>
              <w:jc w:val="center"/>
              <w:rPr>
                <w:b/>
                <w:bCs/>
                <w:color w:val="000000"/>
                <w:szCs w:val="28"/>
                <w:lang w:eastAsia="ja-JP"/>
              </w:rPr>
            </w:pPr>
            <w:r w:rsidRPr="002B3FC4">
              <w:rPr>
                <w:b/>
                <w:bCs/>
                <w:color w:val="000000"/>
                <w:szCs w:val="28"/>
                <w:lang w:eastAsia="ja-JP"/>
              </w:rPr>
              <w:t>Chủ đề</w:t>
            </w:r>
          </w:p>
        </w:tc>
        <w:tc>
          <w:tcPr>
            <w:tcW w:w="1414" w:type="dxa"/>
            <w:tcBorders>
              <w:right w:val="nil"/>
            </w:tcBorders>
            <w:vAlign w:val="center"/>
            <w:hideMark/>
          </w:tcPr>
          <w:p w:rsidR="00E86CBA" w:rsidRPr="002B3FC4" w:rsidRDefault="00E86CBA" w:rsidP="0059714D">
            <w:pPr>
              <w:spacing w:after="0" w:line="240" w:lineRule="auto"/>
              <w:jc w:val="center"/>
              <w:rPr>
                <w:b/>
                <w:bCs/>
                <w:color w:val="000000"/>
                <w:szCs w:val="28"/>
                <w:lang w:eastAsia="ja-JP"/>
              </w:rPr>
            </w:pPr>
          </w:p>
        </w:tc>
        <w:tc>
          <w:tcPr>
            <w:tcW w:w="3405" w:type="dxa"/>
            <w:tcBorders>
              <w:left w:val="nil"/>
            </w:tcBorders>
            <w:vAlign w:val="center"/>
            <w:hideMark/>
          </w:tcPr>
          <w:p w:rsidR="00E86CBA" w:rsidRPr="002B3FC4" w:rsidRDefault="00E86CBA" w:rsidP="0059714D">
            <w:pPr>
              <w:spacing w:after="0" w:line="240" w:lineRule="auto"/>
              <w:jc w:val="center"/>
              <w:rPr>
                <w:b/>
                <w:bCs/>
                <w:color w:val="000000"/>
                <w:szCs w:val="28"/>
                <w:lang w:eastAsia="ja-JP"/>
              </w:rPr>
            </w:pPr>
          </w:p>
        </w:tc>
        <w:tc>
          <w:tcPr>
            <w:tcW w:w="1170" w:type="dxa"/>
            <w:vAlign w:val="center"/>
            <w:hideMark/>
          </w:tcPr>
          <w:p w:rsidR="00E86CBA" w:rsidRPr="002B3FC4" w:rsidRDefault="00E86CBA" w:rsidP="0059714D">
            <w:pPr>
              <w:spacing w:after="0" w:line="240" w:lineRule="auto"/>
              <w:jc w:val="center"/>
              <w:rPr>
                <w:b/>
                <w:bCs/>
                <w:color w:val="000000"/>
                <w:szCs w:val="28"/>
                <w:lang w:eastAsia="ja-JP"/>
              </w:rPr>
            </w:pPr>
            <w:r w:rsidRPr="002B3FC4">
              <w:rPr>
                <w:b/>
                <w:bCs/>
                <w:color w:val="000000"/>
                <w:szCs w:val="28"/>
                <w:lang w:eastAsia="ja-JP"/>
              </w:rPr>
              <w:t>Tiết học/</w:t>
            </w:r>
            <w:r w:rsidRPr="002B3FC4">
              <w:rPr>
                <w:b/>
                <w:bCs/>
                <w:color w:val="000000"/>
                <w:szCs w:val="28"/>
                <w:lang w:eastAsia="ja-JP"/>
              </w:rPr>
              <w:br/>
              <w:t>thời lượng</w:t>
            </w:r>
          </w:p>
        </w:tc>
        <w:tc>
          <w:tcPr>
            <w:tcW w:w="3377" w:type="dxa"/>
            <w:gridSpan w:val="2"/>
            <w:vAlign w:val="center"/>
          </w:tcPr>
          <w:p w:rsidR="00E86CBA" w:rsidRPr="002B3FC4" w:rsidRDefault="00E86CBA" w:rsidP="0059714D">
            <w:pPr>
              <w:spacing w:after="0" w:line="240" w:lineRule="auto"/>
              <w:jc w:val="center"/>
              <w:rPr>
                <w:b/>
                <w:bCs/>
                <w:color w:val="000000"/>
                <w:szCs w:val="28"/>
                <w:lang w:eastAsia="ja-JP"/>
              </w:rPr>
            </w:pPr>
          </w:p>
        </w:tc>
        <w:tc>
          <w:tcPr>
            <w:tcW w:w="1524" w:type="dxa"/>
            <w:gridSpan w:val="2"/>
          </w:tcPr>
          <w:p w:rsidR="00E86CBA" w:rsidRPr="002B3FC4" w:rsidRDefault="00E86CBA" w:rsidP="00747A16">
            <w:pPr>
              <w:spacing w:after="0" w:line="240" w:lineRule="auto"/>
              <w:jc w:val="center"/>
              <w:rPr>
                <w:b/>
                <w:bCs/>
                <w:color w:val="000000"/>
                <w:szCs w:val="28"/>
                <w:lang w:eastAsia="ja-JP"/>
              </w:rPr>
            </w:pPr>
          </w:p>
        </w:tc>
      </w:tr>
      <w:tr w:rsidR="00E86CBA" w:rsidRPr="002B3FC4" w:rsidTr="000D4CF9">
        <w:trPr>
          <w:trHeight w:val="556"/>
        </w:trPr>
        <w:tc>
          <w:tcPr>
            <w:tcW w:w="1030" w:type="dxa"/>
            <w:vMerge w:val="restart"/>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1</w:t>
            </w:r>
          </w:p>
        </w:tc>
        <w:tc>
          <w:tcPr>
            <w:tcW w:w="1664" w:type="dxa"/>
            <w:vMerge w:val="restart"/>
            <w:vAlign w:val="center"/>
            <w:hideMark/>
          </w:tcPr>
          <w:p w:rsidR="006B63E6" w:rsidRDefault="006B63E6" w:rsidP="00747A16">
            <w:pPr>
              <w:spacing w:after="0" w:line="240" w:lineRule="auto"/>
              <w:jc w:val="center"/>
              <w:rPr>
                <w:b/>
                <w:bCs/>
                <w:color w:val="000000"/>
                <w:szCs w:val="28"/>
                <w:lang w:eastAsia="ja-JP"/>
              </w:rPr>
            </w:pPr>
          </w:p>
          <w:p w:rsidR="006B63E6" w:rsidRDefault="006B63E6" w:rsidP="00747A16">
            <w:pPr>
              <w:spacing w:after="0" w:line="240" w:lineRule="auto"/>
              <w:jc w:val="center"/>
              <w:rPr>
                <w:b/>
                <w:bCs/>
                <w:color w:val="000000"/>
                <w:szCs w:val="28"/>
                <w:lang w:eastAsia="ja-JP"/>
              </w:rPr>
            </w:pPr>
          </w:p>
          <w:p w:rsidR="006B63E6" w:rsidRDefault="006B63E6" w:rsidP="00747A16">
            <w:pPr>
              <w:spacing w:after="0" w:line="240" w:lineRule="auto"/>
              <w:jc w:val="center"/>
              <w:rPr>
                <w:b/>
                <w:bCs/>
                <w:color w:val="000000"/>
                <w:szCs w:val="28"/>
                <w:lang w:eastAsia="ja-JP"/>
              </w:rPr>
            </w:pPr>
          </w:p>
          <w:p w:rsidR="006B63E6" w:rsidRDefault="006B63E6" w:rsidP="00747A16">
            <w:pPr>
              <w:spacing w:after="0" w:line="240" w:lineRule="auto"/>
              <w:jc w:val="center"/>
              <w:rPr>
                <w:b/>
                <w:bCs/>
                <w:color w:val="000000"/>
                <w:szCs w:val="28"/>
                <w:lang w:eastAsia="ja-JP"/>
              </w:rPr>
            </w:pPr>
          </w:p>
          <w:p w:rsidR="006B63E6" w:rsidRDefault="006B63E6" w:rsidP="00747A16">
            <w:pPr>
              <w:spacing w:after="0" w:line="240" w:lineRule="auto"/>
              <w:jc w:val="center"/>
              <w:rPr>
                <w:b/>
                <w:bCs/>
                <w:color w:val="000000"/>
                <w:szCs w:val="28"/>
                <w:lang w:eastAsia="ja-JP"/>
              </w:rPr>
            </w:pPr>
          </w:p>
          <w:p w:rsidR="00E86CBA" w:rsidRPr="002B3FC4" w:rsidRDefault="00E86CBA" w:rsidP="00747A16">
            <w:pPr>
              <w:spacing w:after="0" w:line="240" w:lineRule="auto"/>
              <w:jc w:val="center"/>
              <w:rPr>
                <w:b/>
                <w:bCs/>
                <w:color w:val="000000"/>
                <w:szCs w:val="28"/>
                <w:lang w:eastAsia="ja-JP"/>
              </w:rPr>
            </w:pPr>
            <w:r w:rsidRPr="002B3FC4">
              <w:rPr>
                <w:b/>
                <w:bCs/>
                <w:color w:val="000000"/>
                <w:szCs w:val="28"/>
                <w:lang w:eastAsia="ja-JP"/>
              </w:rPr>
              <w:t xml:space="preserve">CHỦ ĐỀ 1   </w:t>
            </w:r>
            <w:r w:rsidRPr="002B3FC4">
              <w:rPr>
                <w:b/>
                <w:bCs/>
                <w:color w:val="000000"/>
                <w:szCs w:val="28"/>
                <w:lang w:eastAsia="ja-JP"/>
              </w:rPr>
              <w:br/>
            </w:r>
            <w:r w:rsidRPr="002B3FC4">
              <w:rPr>
                <w:b/>
                <w:bCs/>
                <w:color w:val="000000"/>
                <w:szCs w:val="28"/>
                <w:lang w:eastAsia="ja-JP"/>
              </w:rPr>
              <w:lastRenderedPageBreak/>
              <w:t>Em lớn lên mỗi ngày</w:t>
            </w:r>
          </w:p>
        </w:tc>
        <w:tc>
          <w:tcPr>
            <w:tcW w:w="1414" w:type="dxa"/>
            <w:tcBorders>
              <w:right w:val="nil"/>
            </w:tcBorders>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lastRenderedPageBreak/>
              <w:t>SHDC</w:t>
            </w:r>
          </w:p>
        </w:tc>
        <w:tc>
          <w:tcPr>
            <w:tcW w:w="3405" w:type="dxa"/>
            <w:tcBorders>
              <w:left w:val="nil"/>
            </w:tcBorders>
            <w:hideMark/>
          </w:tcPr>
          <w:p w:rsidR="00E86CBA" w:rsidRPr="002B3FC4" w:rsidRDefault="00E86CBA" w:rsidP="00747A16">
            <w:pPr>
              <w:spacing w:after="0" w:line="240" w:lineRule="auto"/>
              <w:rPr>
                <w:color w:val="000000"/>
                <w:szCs w:val="28"/>
                <w:lang w:eastAsia="ja-JP"/>
              </w:rPr>
            </w:pPr>
            <w:r w:rsidRPr="002B3FC4">
              <w:rPr>
                <w:color w:val="000000"/>
                <w:szCs w:val="28"/>
                <w:lang w:eastAsia="ja-JP"/>
              </w:rPr>
              <w:t>Chào năm học mới</w:t>
            </w:r>
          </w:p>
        </w:tc>
        <w:tc>
          <w:tcPr>
            <w:tcW w:w="1170" w:type="dxa"/>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E86CBA" w:rsidRPr="002B3FC4" w:rsidRDefault="00E86CBA" w:rsidP="00747A16">
            <w:pPr>
              <w:spacing w:after="0" w:line="240" w:lineRule="auto"/>
              <w:jc w:val="center"/>
              <w:rPr>
                <w:b/>
                <w:bCs/>
                <w:color w:val="000000"/>
                <w:szCs w:val="28"/>
                <w:lang w:eastAsia="ja-JP"/>
              </w:rPr>
            </w:pPr>
          </w:p>
        </w:tc>
        <w:tc>
          <w:tcPr>
            <w:tcW w:w="1524" w:type="dxa"/>
            <w:gridSpan w:val="2"/>
          </w:tcPr>
          <w:p w:rsidR="00E86CBA" w:rsidRPr="002B3FC4" w:rsidRDefault="00E86CBA" w:rsidP="00747A16">
            <w:pPr>
              <w:spacing w:after="0" w:line="240" w:lineRule="auto"/>
              <w:jc w:val="center"/>
              <w:rPr>
                <w:b/>
                <w:bCs/>
                <w:color w:val="000000"/>
                <w:szCs w:val="28"/>
                <w:lang w:eastAsia="ja-JP"/>
              </w:rPr>
            </w:pPr>
          </w:p>
        </w:tc>
      </w:tr>
      <w:tr w:rsidR="00E86CBA" w:rsidRPr="002B3FC4" w:rsidTr="000D4CF9">
        <w:trPr>
          <w:trHeight w:val="566"/>
        </w:trPr>
        <w:tc>
          <w:tcPr>
            <w:tcW w:w="1030" w:type="dxa"/>
            <w:vMerge/>
            <w:vAlign w:val="center"/>
            <w:hideMark/>
          </w:tcPr>
          <w:p w:rsidR="00E86CBA" w:rsidRPr="002B3FC4" w:rsidRDefault="00E86CBA" w:rsidP="00747A16">
            <w:pPr>
              <w:spacing w:after="0" w:line="240" w:lineRule="auto"/>
              <w:jc w:val="center"/>
              <w:rPr>
                <w:color w:val="000000"/>
                <w:szCs w:val="28"/>
                <w:lang w:eastAsia="ja-JP"/>
              </w:rPr>
            </w:pPr>
          </w:p>
        </w:tc>
        <w:tc>
          <w:tcPr>
            <w:tcW w:w="1664" w:type="dxa"/>
            <w:vMerge/>
            <w:vAlign w:val="center"/>
            <w:hideMark/>
          </w:tcPr>
          <w:p w:rsidR="00E86CBA" w:rsidRPr="002B3FC4" w:rsidRDefault="00E86CBA" w:rsidP="00747A16">
            <w:pPr>
              <w:spacing w:after="0" w:line="240" w:lineRule="auto"/>
              <w:jc w:val="center"/>
              <w:rPr>
                <w:b/>
                <w:bCs/>
                <w:color w:val="000000"/>
                <w:szCs w:val="28"/>
                <w:lang w:eastAsia="ja-JP"/>
              </w:rPr>
            </w:pPr>
          </w:p>
        </w:tc>
        <w:tc>
          <w:tcPr>
            <w:tcW w:w="1414" w:type="dxa"/>
            <w:tcBorders>
              <w:right w:val="nil"/>
            </w:tcBorders>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E86CBA" w:rsidRPr="002B3FC4" w:rsidRDefault="00E86CBA" w:rsidP="00747A16">
            <w:pPr>
              <w:spacing w:after="0" w:line="240" w:lineRule="auto"/>
              <w:rPr>
                <w:color w:val="000000"/>
                <w:szCs w:val="28"/>
                <w:lang w:eastAsia="ja-JP"/>
              </w:rPr>
            </w:pPr>
            <w:r w:rsidRPr="002B3FC4">
              <w:rPr>
                <w:color w:val="000000"/>
                <w:szCs w:val="28"/>
                <w:lang w:eastAsia="ja-JP"/>
              </w:rPr>
              <w:t>Chúng mình đã lớn</w:t>
            </w:r>
          </w:p>
        </w:tc>
        <w:tc>
          <w:tcPr>
            <w:tcW w:w="1170" w:type="dxa"/>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E86CBA" w:rsidRPr="002B3FC4" w:rsidRDefault="00E86CBA" w:rsidP="00747A16">
            <w:pPr>
              <w:spacing w:after="0" w:line="240" w:lineRule="auto"/>
              <w:jc w:val="center"/>
              <w:rPr>
                <w:b/>
                <w:bCs/>
                <w:color w:val="000000"/>
                <w:szCs w:val="28"/>
                <w:lang w:eastAsia="ja-JP"/>
              </w:rPr>
            </w:pPr>
          </w:p>
        </w:tc>
        <w:tc>
          <w:tcPr>
            <w:tcW w:w="1524" w:type="dxa"/>
            <w:gridSpan w:val="2"/>
          </w:tcPr>
          <w:p w:rsidR="00E86CBA" w:rsidRPr="002B3FC4" w:rsidRDefault="00E86CBA" w:rsidP="00747A16">
            <w:pPr>
              <w:spacing w:after="0" w:line="240" w:lineRule="auto"/>
              <w:jc w:val="center"/>
              <w:rPr>
                <w:b/>
                <w:bCs/>
                <w:color w:val="000000"/>
                <w:szCs w:val="28"/>
                <w:lang w:eastAsia="ja-JP"/>
              </w:rPr>
            </w:pPr>
          </w:p>
        </w:tc>
      </w:tr>
      <w:tr w:rsidR="00E86CBA" w:rsidRPr="002B3FC4" w:rsidTr="000D4CF9">
        <w:trPr>
          <w:trHeight w:val="568"/>
        </w:trPr>
        <w:tc>
          <w:tcPr>
            <w:tcW w:w="1030" w:type="dxa"/>
            <w:vMerge/>
            <w:tcBorders>
              <w:bottom w:val="single" w:sz="4" w:space="0" w:color="auto"/>
            </w:tcBorders>
            <w:vAlign w:val="center"/>
            <w:hideMark/>
          </w:tcPr>
          <w:p w:rsidR="00E86CBA" w:rsidRPr="002B3FC4" w:rsidRDefault="00E86CBA" w:rsidP="00747A16">
            <w:pPr>
              <w:spacing w:after="0" w:line="240" w:lineRule="auto"/>
              <w:jc w:val="center"/>
              <w:rPr>
                <w:color w:val="000000"/>
                <w:szCs w:val="28"/>
                <w:lang w:eastAsia="ja-JP"/>
              </w:rPr>
            </w:pPr>
          </w:p>
        </w:tc>
        <w:tc>
          <w:tcPr>
            <w:tcW w:w="1664" w:type="dxa"/>
            <w:vMerge/>
            <w:tcBorders>
              <w:bottom w:val="single" w:sz="4" w:space="0" w:color="auto"/>
            </w:tcBorders>
            <w:vAlign w:val="center"/>
            <w:hideMark/>
          </w:tcPr>
          <w:p w:rsidR="00E86CBA" w:rsidRPr="002B3FC4" w:rsidRDefault="00E86CBA" w:rsidP="00747A16">
            <w:pPr>
              <w:spacing w:after="0" w:line="240" w:lineRule="auto"/>
              <w:jc w:val="center"/>
              <w:rPr>
                <w:b/>
                <w:bCs/>
                <w:color w:val="000000"/>
                <w:szCs w:val="28"/>
                <w:lang w:eastAsia="ja-JP"/>
              </w:rPr>
            </w:pPr>
          </w:p>
        </w:tc>
        <w:tc>
          <w:tcPr>
            <w:tcW w:w="1414" w:type="dxa"/>
            <w:tcBorders>
              <w:bottom w:val="single" w:sz="4" w:space="0" w:color="auto"/>
              <w:right w:val="nil"/>
            </w:tcBorders>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bottom w:val="single" w:sz="4" w:space="0" w:color="auto"/>
            </w:tcBorders>
            <w:hideMark/>
          </w:tcPr>
          <w:p w:rsidR="00E86CBA" w:rsidRPr="002B3FC4" w:rsidRDefault="00E86CBA" w:rsidP="00747A16">
            <w:pPr>
              <w:spacing w:after="0" w:line="240" w:lineRule="auto"/>
              <w:rPr>
                <w:color w:val="000000"/>
                <w:szCs w:val="28"/>
                <w:lang w:eastAsia="ja-JP"/>
              </w:rPr>
            </w:pPr>
            <w:r w:rsidRPr="002B3FC4">
              <w:rPr>
                <w:color w:val="000000"/>
                <w:szCs w:val="28"/>
                <w:lang w:eastAsia="ja-JP"/>
              </w:rPr>
              <w:t>Bậc thang trưởng thành</w:t>
            </w:r>
          </w:p>
        </w:tc>
        <w:tc>
          <w:tcPr>
            <w:tcW w:w="1170" w:type="dxa"/>
            <w:tcBorders>
              <w:bottom w:val="single" w:sz="4" w:space="0" w:color="auto"/>
            </w:tcBorders>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bottom w:val="single" w:sz="4" w:space="0" w:color="auto"/>
            </w:tcBorders>
          </w:tcPr>
          <w:p w:rsidR="00E86CBA" w:rsidRPr="002B3FC4" w:rsidRDefault="00E86CBA" w:rsidP="00747A16">
            <w:pPr>
              <w:spacing w:after="0" w:line="240" w:lineRule="auto"/>
              <w:jc w:val="center"/>
              <w:rPr>
                <w:color w:val="000000"/>
                <w:szCs w:val="28"/>
                <w:lang w:eastAsia="ja-JP"/>
              </w:rPr>
            </w:pPr>
          </w:p>
        </w:tc>
        <w:tc>
          <w:tcPr>
            <w:tcW w:w="1524" w:type="dxa"/>
            <w:gridSpan w:val="2"/>
            <w:tcBorders>
              <w:bottom w:val="single" w:sz="4" w:space="0" w:color="auto"/>
            </w:tcBorders>
          </w:tcPr>
          <w:p w:rsidR="00E86CBA" w:rsidRPr="002B3FC4" w:rsidRDefault="00E86CBA" w:rsidP="00747A16">
            <w:pPr>
              <w:spacing w:after="0" w:line="240" w:lineRule="auto"/>
              <w:jc w:val="center"/>
              <w:rPr>
                <w:color w:val="000000"/>
                <w:szCs w:val="28"/>
                <w:lang w:eastAsia="ja-JP"/>
              </w:rPr>
            </w:pPr>
          </w:p>
        </w:tc>
      </w:tr>
      <w:tr w:rsidR="00E86CBA" w:rsidRPr="002B3FC4" w:rsidTr="000D4CF9">
        <w:trPr>
          <w:trHeight w:val="523"/>
        </w:trPr>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2</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E86CBA" w:rsidRPr="002B3FC4" w:rsidRDefault="00E86CBA" w:rsidP="00747A16">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SHDC</w:t>
            </w:r>
          </w:p>
        </w:tc>
        <w:tc>
          <w:tcPr>
            <w:tcW w:w="3405" w:type="dxa"/>
            <w:tcBorders>
              <w:top w:val="single" w:sz="4" w:space="0" w:color="auto"/>
              <w:left w:val="nil"/>
              <w:bottom w:val="single" w:sz="4" w:space="0" w:color="auto"/>
              <w:right w:val="single" w:sz="4" w:space="0" w:color="auto"/>
            </w:tcBorders>
            <w:hideMark/>
          </w:tcPr>
          <w:p w:rsidR="00E86CBA" w:rsidRPr="002B3FC4" w:rsidRDefault="00E86CBA" w:rsidP="00747A16">
            <w:pPr>
              <w:spacing w:after="0" w:line="240" w:lineRule="auto"/>
              <w:rPr>
                <w:color w:val="000000"/>
                <w:szCs w:val="28"/>
                <w:lang w:eastAsia="ja-JP"/>
              </w:rPr>
            </w:pPr>
            <w:r w:rsidRPr="002B3FC4">
              <w:rPr>
                <w:color w:val="000000"/>
                <w:szCs w:val="28"/>
                <w:lang w:eastAsia="ja-JP"/>
              </w:rPr>
              <w:t>Ngày hội câu lạc bộ</w:t>
            </w:r>
          </w:p>
        </w:tc>
        <w:tc>
          <w:tcPr>
            <w:tcW w:w="1170" w:type="dxa"/>
            <w:tcBorders>
              <w:top w:val="single" w:sz="4" w:space="0" w:color="auto"/>
              <w:left w:val="single" w:sz="4" w:space="0" w:color="auto"/>
              <w:bottom w:val="single" w:sz="4" w:space="0" w:color="auto"/>
              <w:right w:val="single" w:sz="4" w:space="0" w:color="auto"/>
            </w:tcBorders>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E86CBA" w:rsidRPr="002B3FC4" w:rsidRDefault="00E86CBA" w:rsidP="00747A16">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E86CBA" w:rsidRPr="002B3FC4" w:rsidRDefault="00E86CBA" w:rsidP="00747A16">
            <w:pPr>
              <w:spacing w:after="0" w:line="240" w:lineRule="auto"/>
              <w:jc w:val="center"/>
              <w:rPr>
                <w:b/>
                <w:bCs/>
                <w:color w:val="000000"/>
                <w:szCs w:val="28"/>
                <w:lang w:eastAsia="ja-JP"/>
              </w:rPr>
            </w:pPr>
          </w:p>
        </w:tc>
      </w:tr>
      <w:tr w:rsidR="00E86CBA" w:rsidRPr="002B3FC4" w:rsidTr="000D4CF9">
        <w:trPr>
          <w:trHeight w:val="449"/>
        </w:trPr>
        <w:tc>
          <w:tcPr>
            <w:tcW w:w="1030" w:type="dxa"/>
            <w:vMerge/>
            <w:tcBorders>
              <w:top w:val="single" w:sz="4" w:space="0" w:color="auto"/>
              <w:left w:val="single" w:sz="4" w:space="0" w:color="auto"/>
              <w:bottom w:val="single" w:sz="4" w:space="0" w:color="auto"/>
              <w:right w:val="single" w:sz="4" w:space="0" w:color="auto"/>
            </w:tcBorders>
            <w:vAlign w:val="center"/>
            <w:hideMark/>
          </w:tcPr>
          <w:p w:rsidR="00E86CBA" w:rsidRPr="002B3FC4" w:rsidRDefault="00E86CBA" w:rsidP="00747A16">
            <w:pPr>
              <w:spacing w:after="0" w:line="240" w:lineRule="auto"/>
              <w:jc w:val="center"/>
              <w:rPr>
                <w:color w:val="000000"/>
                <w:szCs w:val="28"/>
                <w:lang w:eastAsia="ja-JP"/>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E86CBA" w:rsidRPr="002B3FC4" w:rsidRDefault="00E86CBA" w:rsidP="00747A16">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HĐGDCĐ</w:t>
            </w:r>
          </w:p>
        </w:tc>
        <w:tc>
          <w:tcPr>
            <w:tcW w:w="3405" w:type="dxa"/>
            <w:tcBorders>
              <w:top w:val="single" w:sz="4" w:space="0" w:color="auto"/>
              <w:left w:val="nil"/>
              <w:bottom w:val="single" w:sz="4" w:space="0" w:color="auto"/>
              <w:right w:val="single" w:sz="4" w:space="0" w:color="auto"/>
            </w:tcBorders>
            <w:hideMark/>
          </w:tcPr>
          <w:p w:rsidR="00E86CBA" w:rsidRPr="002B3FC4" w:rsidRDefault="00E86CBA" w:rsidP="00747A16">
            <w:pPr>
              <w:spacing w:after="0" w:line="240" w:lineRule="auto"/>
              <w:rPr>
                <w:color w:val="000000"/>
                <w:szCs w:val="28"/>
                <w:lang w:eastAsia="ja-JP"/>
              </w:rPr>
            </w:pPr>
            <w:r w:rsidRPr="002B3FC4">
              <w:rPr>
                <w:color w:val="000000"/>
                <w:szCs w:val="28"/>
                <w:lang w:eastAsia="ja-JP"/>
              </w:rPr>
              <w:t>Từng bước trưởng thành</w:t>
            </w:r>
          </w:p>
        </w:tc>
        <w:tc>
          <w:tcPr>
            <w:tcW w:w="1170" w:type="dxa"/>
            <w:tcBorders>
              <w:top w:val="single" w:sz="4" w:space="0" w:color="auto"/>
              <w:left w:val="single" w:sz="4" w:space="0" w:color="auto"/>
              <w:bottom w:val="single" w:sz="4" w:space="0" w:color="auto"/>
              <w:right w:val="single" w:sz="4" w:space="0" w:color="auto"/>
            </w:tcBorders>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E86CBA" w:rsidRPr="002B3FC4" w:rsidRDefault="00E86CBA" w:rsidP="00747A16">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E86CBA" w:rsidRPr="002B3FC4" w:rsidRDefault="00E86CBA" w:rsidP="00747A16">
            <w:pPr>
              <w:spacing w:after="0" w:line="240" w:lineRule="auto"/>
              <w:jc w:val="center"/>
              <w:rPr>
                <w:b/>
                <w:bCs/>
                <w:color w:val="000000"/>
                <w:szCs w:val="28"/>
                <w:lang w:eastAsia="ja-JP"/>
              </w:rPr>
            </w:pPr>
          </w:p>
        </w:tc>
      </w:tr>
      <w:tr w:rsidR="00E86CBA" w:rsidRPr="002B3FC4" w:rsidTr="000D4CF9">
        <w:trPr>
          <w:trHeight w:val="545"/>
        </w:trPr>
        <w:tc>
          <w:tcPr>
            <w:tcW w:w="1030" w:type="dxa"/>
            <w:vMerge/>
            <w:tcBorders>
              <w:top w:val="single" w:sz="4" w:space="0" w:color="auto"/>
              <w:left w:val="single" w:sz="4" w:space="0" w:color="auto"/>
              <w:bottom w:val="single" w:sz="4" w:space="0" w:color="auto"/>
              <w:right w:val="single" w:sz="4" w:space="0" w:color="auto"/>
            </w:tcBorders>
            <w:vAlign w:val="center"/>
            <w:hideMark/>
          </w:tcPr>
          <w:p w:rsidR="00E86CBA" w:rsidRPr="002B3FC4" w:rsidRDefault="00E86CBA" w:rsidP="00747A16">
            <w:pPr>
              <w:spacing w:after="0" w:line="240" w:lineRule="auto"/>
              <w:jc w:val="center"/>
              <w:rPr>
                <w:color w:val="000000"/>
                <w:szCs w:val="28"/>
                <w:lang w:eastAsia="ja-JP"/>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E86CBA" w:rsidRPr="002B3FC4" w:rsidRDefault="00E86CBA" w:rsidP="00747A16">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SHL</w:t>
            </w:r>
          </w:p>
        </w:tc>
        <w:tc>
          <w:tcPr>
            <w:tcW w:w="3405" w:type="dxa"/>
            <w:tcBorders>
              <w:top w:val="single" w:sz="4" w:space="0" w:color="auto"/>
              <w:left w:val="nil"/>
              <w:bottom w:val="single" w:sz="4" w:space="0" w:color="auto"/>
              <w:right w:val="single" w:sz="4" w:space="0" w:color="auto"/>
            </w:tcBorders>
            <w:hideMark/>
          </w:tcPr>
          <w:p w:rsidR="00E86CBA" w:rsidRPr="002B3FC4" w:rsidRDefault="00E86CBA" w:rsidP="00747A16">
            <w:pPr>
              <w:spacing w:after="0" w:line="240" w:lineRule="auto"/>
              <w:rPr>
                <w:color w:val="000000"/>
                <w:szCs w:val="28"/>
                <w:lang w:eastAsia="ja-JP"/>
              </w:rPr>
            </w:pPr>
            <w:r w:rsidRPr="002B3FC4">
              <w:rPr>
                <w:color w:val="000000"/>
                <w:szCs w:val="28"/>
                <w:lang w:eastAsia="ja-JP"/>
              </w:rPr>
              <w:t>Tiến bộ trong việc nhà</w:t>
            </w:r>
          </w:p>
        </w:tc>
        <w:tc>
          <w:tcPr>
            <w:tcW w:w="1170" w:type="dxa"/>
            <w:tcBorders>
              <w:top w:val="single" w:sz="4" w:space="0" w:color="auto"/>
              <w:left w:val="single" w:sz="4" w:space="0" w:color="auto"/>
              <w:bottom w:val="single" w:sz="4" w:space="0" w:color="auto"/>
              <w:right w:val="single" w:sz="4" w:space="0" w:color="auto"/>
            </w:tcBorders>
            <w:vAlign w:val="center"/>
            <w:hideMark/>
          </w:tcPr>
          <w:p w:rsidR="00E86CBA" w:rsidRPr="002B3FC4" w:rsidRDefault="00E86CBA" w:rsidP="00747A16">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E86CBA" w:rsidRPr="002B3FC4" w:rsidRDefault="00E86CBA" w:rsidP="00747A16">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E86CBA" w:rsidRPr="002B3FC4" w:rsidRDefault="00E86CBA" w:rsidP="00747A16">
            <w:pPr>
              <w:spacing w:after="0" w:line="240" w:lineRule="auto"/>
              <w:jc w:val="center"/>
              <w:rPr>
                <w:b/>
                <w:bCs/>
                <w:color w:val="000000"/>
                <w:szCs w:val="28"/>
                <w:lang w:eastAsia="ja-JP"/>
              </w:rPr>
            </w:pPr>
          </w:p>
        </w:tc>
      </w:tr>
      <w:tr w:rsidR="00323A60" w:rsidRPr="002B3FC4" w:rsidTr="000D4CF9">
        <w:trPr>
          <w:trHeight w:val="530"/>
        </w:trPr>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3</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Pr>
                <w:color w:val="000000"/>
                <w:szCs w:val="28"/>
                <w:lang w:eastAsia="ja-JP"/>
              </w:rPr>
              <w:t>Niềm vui nhân đôi, nỗi buồn chia nửa</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20"/>
        </w:trPr>
        <w:tc>
          <w:tcPr>
            <w:tcW w:w="1030"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 xml:space="preserve">Cân bằng cảm xúc </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10"/>
        </w:trPr>
        <w:tc>
          <w:tcPr>
            <w:tcW w:w="1030"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Thực hành cân bằng cảm xúc</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03"/>
        </w:trPr>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4</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Sự trưởng thành của học sinh lớp 5</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39"/>
        </w:trPr>
        <w:tc>
          <w:tcPr>
            <w:tcW w:w="1030"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sidRPr="00B50F3C">
              <w:rPr>
                <w:color w:val="000000"/>
                <w:szCs w:val="28"/>
                <w:lang w:eastAsia="ja-JP"/>
              </w:rPr>
              <w:t>Thiển hiện cảm xúc phù hợp</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30"/>
        </w:trPr>
        <w:tc>
          <w:tcPr>
            <w:tcW w:w="1030" w:type="dxa"/>
            <w:vMerge/>
            <w:tcBorders>
              <w:top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top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top w:val="single" w:sz="4" w:space="0" w:color="auto"/>
              <w:left w:val="nil"/>
            </w:tcBorders>
            <w:hideMark/>
          </w:tcPr>
          <w:p w:rsidR="00323A60" w:rsidRPr="002B3FC4" w:rsidRDefault="00323A60" w:rsidP="00323A60">
            <w:pPr>
              <w:spacing w:after="0" w:line="240" w:lineRule="auto"/>
              <w:rPr>
                <w:color w:val="000000"/>
                <w:szCs w:val="28"/>
                <w:lang w:eastAsia="ja-JP"/>
              </w:rPr>
            </w:pPr>
            <w:r>
              <w:rPr>
                <w:color w:val="000000"/>
                <w:szCs w:val="28"/>
                <w:lang w:eastAsia="ja-JP"/>
              </w:rPr>
              <w:t>Khả năng kiểm soát</w:t>
            </w:r>
            <w:r w:rsidRPr="00B50F3C">
              <w:rPr>
                <w:color w:val="000000"/>
                <w:szCs w:val="28"/>
                <w:lang w:eastAsia="ja-JP"/>
              </w:rPr>
              <w:t xml:space="preserve"> cảm xúc</w:t>
            </w:r>
          </w:p>
        </w:tc>
        <w:tc>
          <w:tcPr>
            <w:tcW w:w="1170" w:type="dxa"/>
            <w:tcBorders>
              <w:top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5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5</w:t>
            </w:r>
          </w:p>
        </w:tc>
        <w:tc>
          <w:tcPr>
            <w:tcW w:w="1664" w:type="dxa"/>
            <w:vMerge w:val="restart"/>
            <w:vAlign w:val="center"/>
            <w:hideMark/>
          </w:tcPr>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Pr="002B3FC4" w:rsidRDefault="00323A60" w:rsidP="00323A60">
            <w:pPr>
              <w:spacing w:after="0" w:line="240" w:lineRule="auto"/>
              <w:jc w:val="center"/>
              <w:rPr>
                <w:b/>
                <w:bCs/>
                <w:color w:val="000000"/>
                <w:szCs w:val="28"/>
                <w:lang w:eastAsia="ja-JP"/>
              </w:rPr>
            </w:pPr>
            <w:r w:rsidRPr="002B3FC4">
              <w:rPr>
                <w:b/>
                <w:bCs/>
                <w:color w:val="000000"/>
                <w:szCs w:val="28"/>
                <w:lang w:eastAsia="ja-JP"/>
              </w:rPr>
              <w:t xml:space="preserve">CHỦ ĐỀ 2: </w:t>
            </w:r>
            <w:r w:rsidRPr="002B3FC4">
              <w:rPr>
                <w:b/>
                <w:bCs/>
                <w:color w:val="000000"/>
                <w:szCs w:val="28"/>
                <w:lang w:eastAsia="ja-JP"/>
              </w:rPr>
              <w:lastRenderedPageBreak/>
              <w:t>GIỮ GÌN TÌNH BẠN</w:t>
            </w: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lastRenderedPageBreak/>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Vui trung thu cùng bạn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83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Các vấn đề nảy sinh trong mối quan hệ bạn bè và cách giải quyết</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6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Thực hành giải quyết vấn đề nảy sinh trong tình bạn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7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6</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Sách bút đồng hành cùng em</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4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Những vấn đề nảy sinh giữa tình bạn trong học tập và rèn luyện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1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Hợp tác để thực hiện sản phẩm chung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39"/>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lastRenderedPageBreak/>
              <w:t>7</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Ngày hội trao đổi sách</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6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Giữ gìn tình bạn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9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Nuôi dưỡng tình bạn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8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8</w:t>
            </w:r>
          </w:p>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Trò chuyện về chủ đề "Khoa học sáng tạo"</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81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Kế hoạch hoạt động "Cùng làm nên kỉ niệm"</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12"/>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restart"/>
            <w:vAlign w:val="center"/>
            <w:hideMark/>
          </w:tcPr>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Pr="002B3FC4" w:rsidRDefault="00323A60" w:rsidP="00323A60">
            <w:pPr>
              <w:spacing w:after="0" w:line="240" w:lineRule="auto"/>
              <w:jc w:val="center"/>
              <w:rPr>
                <w:b/>
                <w:bCs/>
                <w:color w:val="000000"/>
                <w:szCs w:val="28"/>
                <w:lang w:eastAsia="ja-JP"/>
              </w:rPr>
            </w:pPr>
            <w:r w:rsidRPr="002B3FC4">
              <w:rPr>
                <w:b/>
                <w:bCs/>
                <w:color w:val="000000"/>
                <w:szCs w:val="28"/>
                <w:lang w:eastAsia="ja-JP"/>
              </w:rPr>
              <w:t xml:space="preserve">CHỦ ĐỀ 3: Tôn sư </w:t>
            </w:r>
            <w:r w:rsidRPr="002B3FC4">
              <w:rPr>
                <w:b/>
                <w:bCs/>
                <w:color w:val="000000"/>
                <w:szCs w:val="28"/>
                <w:lang w:eastAsia="ja-JP"/>
              </w:rPr>
              <w:lastRenderedPageBreak/>
              <w:t>trọng đạo</w:t>
            </w: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lastRenderedPageBreak/>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Cùng làm nên kỉ niệm</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83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9</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Phát động tổ chức sự kiện về truyền thống tôn sư trọng đạo</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22"/>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 xml:space="preserve">Sự kiện về truyền thống tôn sư trọng đạo </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62"/>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Giới thiệu về truyền thống nhà trường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0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10</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Các truyền thống của nhà trường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57"/>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Tâm sự thầy - trò</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7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Giải quyết một số vấn đề nảy sinh trong mối quan hệ thầy trò</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94"/>
        </w:trPr>
        <w:tc>
          <w:tcPr>
            <w:tcW w:w="1030" w:type="dxa"/>
            <w:vMerge w:val="restart"/>
            <w:vAlign w:val="center"/>
            <w:hideMark/>
          </w:tcPr>
          <w:p w:rsidR="00323A60" w:rsidRDefault="00323A60" w:rsidP="00323A60">
            <w:pPr>
              <w:spacing w:after="0" w:line="240" w:lineRule="auto"/>
              <w:jc w:val="center"/>
              <w:rPr>
                <w:color w:val="000000"/>
                <w:szCs w:val="28"/>
                <w:lang w:eastAsia="ja-JP"/>
              </w:rPr>
            </w:pPr>
          </w:p>
          <w:p w:rsidR="00323A60" w:rsidRDefault="00323A60" w:rsidP="00323A60">
            <w:pPr>
              <w:spacing w:after="0" w:line="240" w:lineRule="auto"/>
              <w:jc w:val="center"/>
              <w:rPr>
                <w:color w:val="000000"/>
                <w:szCs w:val="28"/>
                <w:lang w:eastAsia="ja-JP"/>
              </w:rPr>
            </w:pPr>
          </w:p>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11</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Văn nghệ về chủ đề "Tình thầy trò"</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7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Vun đắp tình thầy trò</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6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Sản phẩm tri ân thầy cô</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1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lastRenderedPageBreak/>
              <w:t>12</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Lễ kỉ niệm ngày nhà giáo Việt Nam 20-11</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39"/>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Chuẩn bị chào mừng ngày nhà giáo Việt Nam 20-11</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9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Chào mừng ngày nhà giáo Việt Nam 20-11</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9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13</w:t>
            </w:r>
          </w:p>
        </w:tc>
        <w:tc>
          <w:tcPr>
            <w:tcW w:w="1664" w:type="dxa"/>
            <w:vMerge w:val="restart"/>
            <w:vAlign w:val="center"/>
            <w:hideMark/>
          </w:tcPr>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Pr="002B3FC4" w:rsidRDefault="00323A60" w:rsidP="00323A60">
            <w:pPr>
              <w:spacing w:after="0" w:line="240" w:lineRule="auto"/>
              <w:jc w:val="center"/>
              <w:rPr>
                <w:b/>
                <w:bCs/>
                <w:color w:val="000000"/>
                <w:szCs w:val="28"/>
                <w:lang w:eastAsia="ja-JP"/>
              </w:rPr>
            </w:pPr>
            <w:r w:rsidRPr="002B3FC4">
              <w:rPr>
                <w:b/>
                <w:bCs/>
                <w:color w:val="000000"/>
                <w:szCs w:val="28"/>
                <w:lang w:eastAsia="ja-JP"/>
              </w:rPr>
              <w:t xml:space="preserve">CHỦ ĐỀ 4: Quản lý chi tiêu và lập </w:t>
            </w:r>
            <w:r w:rsidRPr="002B3FC4">
              <w:rPr>
                <w:b/>
                <w:bCs/>
                <w:color w:val="000000"/>
                <w:szCs w:val="28"/>
                <w:lang w:eastAsia="ja-JP"/>
              </w:rPr>
              <w:lastRenderedPageBreak/>
              <w:t>kế hoạch kinh doanh</w:t>
            </w: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lastRenderedPageBreak/>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Chủ động tham gia chi tiêu tiết kiệm</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1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 xml:space="preserve">Sổ tay ghi chép chi tiêu trong gia đình  </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8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Ghi chép chi tiêu</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93"/>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14</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04B7" w:rsidRDefault="003204B7" w:rsidP="00323A60">
            <w:pPr>
              <w:spacing w:after="0" w:line="240" w:lineRule="auto"/>
              <w:rPr>
                <w:color w:val="000000"/>
                <w:szCs w:val="28"/>
                <w:lang w:eastAsia="ja-JP"/>
              </w:rPr>
            </w:pPr>
          </w:p>
          <w:p w:rsidR="00323A60" w:rsidRPr="002B3FC4" w:rsidRDefault="00323A60" w:rsidP="00323A60">
            <w:pPr>
              <w:spacing w:after="0" w:line="240" w:lineRule="auto"/>
              <w:rPr>
                <w:color w:val="000000"/>
                <w:szCs w:val="28"/>
                <w:lang w:eastAsia="ja-JP"/>
              </w:rPr>
            </w:pPr>
            <w:r w:rsidRPr="002B3FC4">
              <w:rPr>
                <w:color w:val="000000"/>
                <w:szCs w:val="28"/>
                <w:lang w:eastAsia="ja-JP"/>
              </w:rPr>
              <w:t>Phát triển thư viện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97"/>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Ý tưởng kinh doanh</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91"/>
        </w:trPr>
        <w:tc>
          <w:tcPr>
            <w:tcW w:w="1030" w:type="dxa"/>
            <w:vMerge/>
            <w:tcBorders>
              <w:bottom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bottom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bottom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Thực hiện khảo sát nhu cầu khách hàng</w:t>
            </w:r>
          </w:p>
        </w:tc>
        <w:tc>
          <w:tcPr>
            <w:tcW w:w="1170" w:type="dxa"/>
            <w:tcBorders>
              <w:bottom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bottom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bottom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810"/>
        </w:trPr>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15</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Chào mừng ngày thành lập Quân đội nhân dân Việt Nam 22-12</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98"/>
        </w:trPr>
        <w:tc>
          <w:tcPr>
            <w:tcW w:w="1030"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Việc cần làm để thực hiện kế hoạch kinh doanh</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33"/>
        </w:trPr>
        <w:tc>
          <w:tcPr>
            <w:tcW w:w="1030"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Kinh doanh hiệu quả</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19"/>
        </w:trPr>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16</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Xây dựng quỹ nhân ái</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59"/>
        </w:trPr>
        <w:tc>
          <w:tcPr>
            <w:tcW w:w="1030"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Xây dựng kế hoạch kinh doanh</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27"/>
        </w:trPr>
        <w:tc>
          <w:tcPr>
            <w:tcW w:w="1030"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Kế hoạch kinh doanh của lớp</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45"/>
        </w:trPr>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17</w:t>
            </w: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rPr>
                <w:b/>
                <w:bCs/>
                <w:color w:val="000000"/>
                <w:szCs w:val="28"/>
                <w:lang w:eastAsia="ja-JP"/>
              </w:rPr>
            </w:pPr>
          </w:p>
          <w:p w:rsidR="00323A60" w:rsidRPr="002B3FC4" w:rsidRDefault="00323A60" w:rsidP="00323A60">
            <w:pPr>
              <w:spacing w:after="0" w:line="240" w:lineRule="auto"/>
              <w:rPr>
                <w:b/>
                <w:bCs/>
                <w:color w:val="000000"/>
                <w:szCs w:val="28"/>
                <w:lang w:eastAsia="ja-JP"/>
              </w:rPr>
            </w:pPr>
            <w:r w:rsidRPr="002B3FC4">
              <w:rPr>
                <w:b/>
                <w:bCs/>
                <w:color w:val="000000"/>
                <w:szCs w:val="28"/>
                <w:lang w:eastAsia="ja-JP"/>
              </w:rPr>
              <w:t>CHỦ ĐỀ 5: Gia đình đầm ấm</w:t>
            </w:r>
          </w:p>
        </w:tc>
        <w:tc>
          <w:tcPr>
            <w:tcW w:w="1414" w:type="dxa"/>
            <w:tcBorders>
              <w:top w:val="single" w:sz="4" w:space="0" w:color="auto"/>
              <w:left w:val="single" w:sz="4" w:space="0" w:color="auto"/>
              <w:bottom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top w:val="single" w:sz="4" w:space="0" w:color="auto"/>
              <w:left w:val="nil"/>
              <w:bottom w:val="single" w:sz="4" w:space="0" w:color="auto"/>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Gia đình yêu thương</w:t>
            </w:r>
          </w:p>
        </w:tc>
        <w:tc>
          <w:tcPr>
            <w:tcW w:w="1170" w:type="dxa"/>
            <w:tcBorders>
              <w:top w:val="single" w:sz="4" w:space="0" w:color="auto"/>
              <w:left w:val="single" w:sz="4" w:space="0" w:color="auto"/>
              <w:bottom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left w:val="single" w:sz="4" w:space="0" w:color="auto"/>
              <w:bottom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60"/>
        </w:trPr>
        <w:tc>
          <w:tcPr>
            <w:tcW w:w="1030" w:type="dxa"/>
            <w:vMerge/>
            <w:tcBorders>
              <w:top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top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top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top w:val="single" w:sz="4" w:space="0" w:color="auto"/>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Trách nhiệm của em trong gia đình</w:t>
            </w:r>
          </w:p>
        </w:tc>
        <w:tc>
          <w:tcPr>
            <w:tcW w:w="1170" w:type="dxa"/>
            <w:tcBorders>
              <w:top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top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top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7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Pr>
                <w:color w:val="000000"/>
                <w:szCs w:val="28"/>
                <w:lang w:eastAsia="ja-JP"/>
              </w:rPr>
              <w:t>Thể hiện trách nhiệm với gia đình</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17"/>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18</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Lòng biết ơn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6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Biết ơn người thân trong gia đình</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3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Thể hiện lòng biết ơn với người thân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7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19</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Tết đoàn viên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49"/>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Gia đình là tổ ốm</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7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Vun đắp tình cảm gia đình</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10"/>
        </w:trPr>
        <w:tc>
          <w:tcPr>
            <w:tcW w:w="1030" w:type="dxa"/>
            <w:vMerge w:val="restart"/>
            <w:vAlign w:val="center"/>
            <w:hideMark/>
          </w:tcPr>
          <w:p w:rsidR="00323A60" w:rsidRDefault="00323A60" w:rsidP="00323A60">
            <w:pPr>
              <w:spacing w:after="0" w:line="240" w:lineRule="auto"/>
              <w:jc w:val="center"/>
              <w:rPr>
                <w:color w:val="000000"/>
                <w:szCs w:val="28"/>
                <w:lang w:eastAsia="ja-JP"/>
              </w:rPr>
            </w:pPr>
          </w:p>
          <w:p w:rsidR="00323A60" w:rsidRDefault="00323A60" w:rsidP="00323A60">
            <w:pPr>
              <w:spacing w:after="0" w:line="240" w:lineRule="auto"/>
              <w:jc w:val="center"/>
              <w:rPr>
                <w:color w:val="000000"/>
                <w:szCs w:val="28"/>
                <w:lang w:eastAsia="ja-JP"/>
              </w:rPr>
            </w:pPr>
          </w:p>
          <w:p w:rsidR="00323A60" w:rsidRDefault="00323A60" w:rsidP="00323A60">
            <w:pPr>
              <w:spacing w:after="0" w:line="240" w:lineRule="auto"/>
              <w:jc w:val="center"/>
              <w:rPr>
                <w:color w:val="000000"/>
                <w:szCs w:val="28"/>
                <w:lang w:eastAsia="ja-JP"/>
              </w:rPr>
            </w:pPr>
          </w:p>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20</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Hội chợ xuân gây quỹ nhân ái</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44"/>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Ngày cuối tuần vui vẻ, đầm ấm</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7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Buổi tối nhà em</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1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21</w:t>
            </w:r>
          </w:p>
        </w:tc>
        <w:tc>
          <w:tcPr>
            <w:tcW w:w="1664" w:type="dxa"/>
            <w:vMerge w:val="restart"/>
            <w:vAlign w:val="center"/>
            <w:hideMark/>
          </w:tcPr>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Pr="002B3FC4" w:rsidRDefault="00323A60" w:rsidP="00323A60">
            <w:pPr>
              <w:spacing w:after="0" w:line="240" w:lineRule="auto"/>
              <w:jc w:val="center"/>
              <w:rPr>
                <w:b/>
                <w:bCs/>
                <w:color w:val="000000"/>
                <w:szCs w:val="28"/>
                <w:lang w:eastAsia="ja-JP"/>
              </w:rPr>
            </w:pPr>
            <w:r w:rsidRPr="002B3FC4">
              <w:rPr>
                <w:b/>
                <w:bCs/>
                <w:color w:val="000000"/>
                <w:szCs w:val="28"/>
                <w:lang w:eastAsia="ja-JP"/>
              </w:rPr>
              <w:t>CHỦ ĐỀ 6: Sống an toàn và tự chủ</w:t>
            </w: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lastRenderedPageBreak/>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Rèn luyện sức khoẻ</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5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Nhận diện các môi trường học tập mới</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4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Trải nghiệm môi trường học tập mới</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1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22</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Rèn luyện thể chất và tinh thần để thích ứng với cuộc sống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9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Các đức tính cần thiết trong môi trường học tập mới</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83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Rèn đức tính cần thiết để thích ứng với môi trường học tập mới</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23"/>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23</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Kỉ niệm ngày Quốc tế phụ nữ 8-3</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7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Tự chủ và đảm bảo an toàn khi giao tiếp trên mạng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7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Ứng xử theo quy tắc tự chủ và đảm bảo an toàn khi giao tiếp trên mạng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23"/>
        </w:trPr>
        <w:tc>
          <w:tcPr>
            <w:tcW w:w="1030" w:type="dxa"/>
            <w:vMerge w:val="restart"/>
            <w:vAlign w:val="center"/>
            <w:hideMark/>
          </w:tcPr>
          <w:p w:rsidR="00323A60" w:rsidRDefault="00323A60" w:rsidP="00323A60">
            <w:pPr>
              <w:spacing w:after="0" w:line="240" w:lineRule="auto"/>
              <w:jc w:val="center"/>
              <w:rPr>
                <w:color w:val="000000"/>
                <w:szCs w:val="28"/>
                <w:lang w:eastAsia="ja-JP"/>
              </w:rPr>
            </w:pPr>
          </w:p>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24</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noWrap/>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Tự bảo vệ bản thân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98"/>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Nguyên nhân và cách phòng chống hoả hoạn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12"/>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Thực hành thoát hiểm</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4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25</w:t>
            </w:r>
          </w:p>
        </w:tc>
        <w:tc>
          <w:tcPr>
            <w:tcW w:w="1664" w:type="dxa"/>
            <w:vMerge w:val="restart"/>
            <w:vAlign w:val="center"/>
            <w:hideMark/>
          </w:tcPr>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Pr="002B3FC4" w:rsidRDefault="00323A60" w:rsidP="00323A60">
            <w:pPr>
              <w:spacing w:after="0" w:line="240" w:lineRule="auto"/>
              <w:jc w:val="center"/>
              <w:rPr>
                <w:b/>
                <w:bCs/>
                <w:color w:val="000000"/>
                <w:szCs w:val="28"/>
                <w:lang w:eastAsia="ja-JP"/>
              </w:rPr>
            </w:pPr>
            <w:r w:rsidRPr="002B3FC4">
              <w:rPr>
                <w:b/>
                <w:bCs/>
                <w:color w:val="000000"/>
                <w:szCs w:val="28"/>
                <w:lang w:eastAsia="ja-JP"/>
              </w:rPr>
              <w:t>CHỦ ĐỀ 7: Tham gia hoạt động xã hội</w:t>
            </w: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lastRenderedPageBreak/>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Lễ hội truyền thống địa phương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29"/>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Tham gia lễ hội truyền thống địa phương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67"/>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Tái hiện lễ hội truyền thống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0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26</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Tham gia hoạt động xã hội ở địa phương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3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Tham gia hoạt động xã hội</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1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Chung tay vì cộng đồng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7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27</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Gương người tốt, việc tốt</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0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Thân thiện với người xung quanh</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7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Đánh giá việc tham gia hoạt động xã hội</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33"/>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28</w:t>
            </w:r>
          </w:p>
        </w:tc>
        <w:tc>
          <w:tcPr>
            <w:tcW w:w="1664" w:type="dxa"/>
            <w:vMerge w:val="restart"/>
            <w:vAlign w:val="center"/>
            <w:hideMark/>
          </w:tcPr>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Pr="002B3FC4" w:rsidRDefault="00323A60" w:rsidP="00323A60">
            <w:pPr>
              <w:spacing w:after="0" w:line="240" w:lineRule="auto"/>
              <w:jc w:val="center"/>
              <w:rPr>
                <w:b/>
                <w:bCs/>
                <w:color w:val="000000"/>
                <w:szCs w:val="28"/>
                <w:lang w:eastAsia="ja-JP"/>
              </w:rPr>
            </w:pPr>
            <w:r w:rsidRPr="002B3FC4">
              <w:rPr>
                <w:b/>
                <w:bCs/>
                <w:color w:val="000000"/>
                <w:szCs w:val="28"/>
                <w:lang w:eastAsia="ja-JP"/>
              </w:rPr>
              <w:t>CHỦ ĐỀ 8: Tự hào quê hương em</w:t>
            </w: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lastRenderedPageBreak/>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Hình ảnh quê hương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895"/>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Tự hào về cảnh quan thiên nhiên của quê hương, đất nước</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1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Việt Nam trong mắt em</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10"/>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29</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Bảo tồn cảnh quan thiên nhiên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57"/>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Biện pháp bảo tồn cảnh quan thiên nhiên</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00"/>
        </w:trPr>
        <w:tc>
          <w:tcPr>
            <w:tcW w:w="1030" w:type="dxa"/>
            <w:vMerge/>
            <w:tcBorders>
              <w:bottom w:val="single" w:sz="4" w:space="0" w:color="000000" w:themeColor="text1"/>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bottom w:val="single" w:sz="4" w:space="0" w:color="000000" w:themeColor="text1"/>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bottom w:val="single" w:sz="4" w:space="0" w:color="000000" w:themeColor="text1"/>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bottom w:val="single" w:sz="4" w:space="0" w:color="000000" w:themeColor="text1"/>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Tuyên truyền về việc bảo tồn cảnh quan thiên nhiên</w:t>
            </w:r>
          </w:p>
        </w:tc>
        <w:tc>
          <w:tcPr>
            <w:tcW w:w="1170" w:type="dxa"/>
            <w:tcBorders>
              <w:bottom w:val="single" w:sz="4" w:space="0" w:color="000000" w:themeColor="text1"/>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bottom w:val="single" w:sz="4" w:space="0" w:color="000000" w:themeColor="text1"/>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bottom w:val="single" w:sz="4" w:space="0" w:color="000000" w:themeColor="text1"/>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70"/>
        </w:trPr>
        <w:tc>
          <w:tcPr>
            <w:tcW w:w="1030" w:type="dxa"/>
            <w:vMerge w:val="restart"/>
            <w:tcBorders>
              <w:right w:val="single" w:sz="4" w:space="0" w:color="auto"/>
            </w:tcBorders>
            <w:vAlign w:val="center"/>
            <w:hideMark/>
          </w:tcPr>
          <w:p w:rsidR="00323A60" w:rsidRDefault="00323A60" w:rsidP="00323A60">
            <w:pPr>
              <w:spacing w:after="0" w:line="240" w:lineRule="auto"/>
              <w:jc w:val="center"/>
              <w:rPr>
                <w:color w:val="000000"/>
                <w:szCs w:val="28"/>
                <w:lang w:eastAsia="ja-JP"/>
              </w:rPr>
            </w:pPr>
          </w:p>
          <w:p w:rsidR="00323A60" w:rsidRDefault="00323A60" w:rsidP="00323A60">
            <w:pPr>
              <w:spacing w:after="0" w:line="240" w:lineRule="auto"/>
              <w:jc w:val="center"/>
              <w:rPr>
                <w:color w:val="000000"/>
                <w:szCs w:val="28"/>
                <w:lang w:eastAsia="ja-JP"/>
              </w:rPr>
            </w:pPr>
          </w:p>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30</w:t>
            </w:r>
          </w:p>
        </w:tc>
        <w:tc>
          <w:tcPr>
            <w:tcW w:w="1664" w:type="dxa"/>
            <w:vMerge/>
            <w:tcBorders>
              <w:left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left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Sản phẩm tuyên truyền bảo tồn cảnh quan thiên nhiên</w:t>
            </w:r>
          </w:p>
        </w:tc>
        <w:tc>
          <w:tcPr>
            <w:tcW w:w="1170" w:type="dxa"/>
            <w:tcBorders>
              <w:left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left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lef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30"/>
        </w:trPr>
        <w:tc>
          <w:tcPr>
            <w:tcW w:w="1030" w:type="dxa"/>
            <w:vMerge/>
            <w:tcBorders>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tcBorders>
              <w:left w:val="single" w:sz="4" w:space="0" w:color="auto"/>
              <w:right w:val="single" w:sz="4" w:space="0" w:color="auto"/>
            </w:tcBorders>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left w:val="single" w:sz="4" w:space="0" w:color="auto"/>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right w:val="single" w:sz="4" w:space="0" w:color="auto"/>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Lập kế hoạch khảo sát thực trạng môi trường quanh em</w:t>
            </w:r>
          </w:p>
        </w:tc>
        <w:tc>
          <w:tcPr>
            <w:tcW w:w="1170" w:type="dxa"/>
            <w:tcBorders>
              <w:left w:val="single" w:sz="4" w:space="0" w:color="auto"/>
              <w:right w:val="single" w:sz="4" w:space="0" w:color="auto"/>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Borders>
              <w:left w:val="single" w:sz="4" w:space="0" w:color="auto"/>
              <w:right w:val="single" w:sz="4" w:space="0" w:color="auto"/>
            </w:tcBorders>
          </w:tcPr>
          <w:p w:rsidR="00323A60" w:rsidRPr="002B3FC4" w:rsidRDefault="00323A60" w:rsidP="00323A60">
            <w:pPr>
              <w:spacing w:after="0" w:line="240" w:lineRule="auto"/>
              <w:jc w:val="center"/>
              <w:rPr>
                <w:b/>
                <w:bCs/>
                <w:color w:val="000000"/>
                <w:szCs w:val="28"/>
                <w:lang w:eastAsia="ja-JP"/>
              </w:rPr>
            </w:pPr>
          </w:p>
        </w:tc>
        <w:tc>
          <w:tcPr>
            <w:tcW w:w="1524" w:type="dxa"/>
            <w:gridSpan w:val="2"/>
            <w:tcBorders>
              <w:left w:val="single" w:sz="4" w:space="0" w:color="auto"/>
            </w:tcBorders>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0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Chúng tôi lên tiếng vì môi trường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93"/>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31</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Ngày hội "Chữa lành vết thương Trái Đất"</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5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Chung tay bảo vệ môi trường quanh ta</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53"/>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Mỗi hành động - Một chiếc lá</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53"/>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32</w:t>
            </w:r>
          </w:p>
        </w:tc>
        <w:tc>
          <w:tcPr>
            <w:tcW w:w="1664" w:type="dxa"/>
            <w:vMerge w:val="restart"/>
            <w:vAlign w:val="center"/>
            <w:hideMark/>
          </w:tcPr>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Default="00323A60" w:rsidP="00323A60">
            <w:pPr>
              <w:spacing w:after="0" w:line="240" w:lineRule="auto"/>
              <w:jc w:val="center"/>
              <w:rPr>
                <w:b/>
                <w:bCs/>
                <w:color w:val="000000"/>
                <w:szCs w:val="28"/>
                <w:lang w:eastAsia="ja-JP"/>
              </w:rPr>
            </w:pPr>
          </w:p>
          <w:p w:rsidR="00323A60" w:rsidRPr="002B3FC4" w:rsidRDefault="00323A60" w:rsidP="00323A60">
            <w:pPr>
              <w:spacing w:after="0" w:line="240" w:lineRule="auto"/>
              <w:jc w:val="center"/>
              <w:rPr>
                <w:b/>
                <w:bCs/>
                <w:color w:val="000000"/>
                <w:szCs w:val="28"/>
                <w:lang w:eastAsia="ja-JP"/>
              </w:rPr>
            </w:pPr>
            <w:r w:rsidRPr="002B3FC4">
              <w:rPr>
                <w:b/>
                <w:bCs/>
                <w:color w:val="000000"/>
                <w:szCs w:val="28"/>
                <w:lang w:eastAsia="ja-JP"/>
              </w:rPr>
              <w:t>CHỦ ĐỀ 9: Ước mơ nghề nghiệp</w:t>
            </w: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Diễn đàn "Nghề nghiệp tương lai"</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59"/>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Nghề em mơ ước</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4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Câu chuyện của người làm nghề</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23"/>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33</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Toạ đàm "Chọn nghề - Đường đến thành công"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8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An toàn nghề nghiệp</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97"/>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Thiết bị bảo hộ lao động</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83"/>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34</w:t>
            </w: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Kỉ niệm ngày sinh Bác Hồ kính yêi</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76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Mơ ước nghề nghiệp của em</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600"/>
        </w:trPr>
        <w:tc>
          <w:tcPr>
            <w:tcW w:w="1030" w:type="dxa"/>
            <w:vMerge/>
            <w:vAlign w:val="center"/>
            <w:hideMark/>
          </w:tcPr>
          <w:p w:rsidR="00323A60" w:rsidRPr="002B3FC4" w:rsidRDefault="00323A60" w:rsidP="00323A60">
            <w:pPr>
              <w:spacing w:after="0" w:line="240" w:lineRule="auto"/>
              <w:jc w:val="center"/>
              <w:rPr>
                <w:color w:val="000000"/>
                <w:szCs w:val="28"/>
                <w:lang w:eastAsia="ja-JP"/>
              </w:rPr>
            </w:pPr>
          </w:p>
        </w:tc>
        <w:tc>
          <w:tcPr>
            <w:tcW w:w="1664" w:type="dxa"/>
            <w:vMerge/>
            <w:vAlign w:val="center"/>
            <w:hideMark/>
          </w:tcPr>
          <w:p w:rsidR="00323A60" w:rsidRPr="002B3FC4" w:rsidRDefault="00323A60" w:rsidP="00323A60">
            <w:pPr>
              <w:spacing w:after="0" w:line="240" w:lineRule="auto"/>
              <w:jc w:val="center"/>
              <w:rPr>
                <w:b/>
                <w:bCs/>
                <w:color w:val="000000"/>
                <w:szCs w:val="28"/>
                <w:lang w:eastAsia="ja-JP"/>
              </w:rPr>
            </w:pP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Tấm danh thiếp tương lai</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589"/>
        </w:trPr>
        <w:tc>
          <w:tcPr>
            <w:tcW w:w="1030" w:type="dxa"/>
            <w:vMerge w:val="restart"/>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35</w:t>
            </w:r>
          </w:p>
        </w:tc>
        <w:tc>
          <w:tcPr>
            <w:tcW w:w="1664" w:type="dxa"/>
            <w:vMerge w:val="restart"/>
            <w:vAlign w:val="center"/>
            <w:hideMark/>
          </w:tcPr>
          <w:p w:rsidR="00323A60" w:rsidRPr="002B3FC4" w:rsidRDefault="00323A60" w:rsidP="00323A60">
            <w:pPr>
              <w:spacing w:after="0" w:line="240" w:lineRule="auto"/>
              <w:jc w:val="center"/>
              <w:rPr>
                <w:b/>
                <w:bCs/>
                <w:color w:val="000000"/>
                <w:szCs w:val="28"/>
                <w:lang w:eastAsia="ja-JP"/>
              </w:rPr>
            </w:pPr>
            <w:r w:rsidRPr="002B3FC4">
              <w:rPr>
                <w:b/>
                <w:bCs/>
                <w:color w:val="000000"/>
                <w:szCs w:val="28"/>
                <w:lang w:eastAsia="ja-JP"/>
              </w:rPr>
              <w:t>Tuần tổng kết</w:t>
            </w:r>
          </w:p>
        </w:tc>
        <w:tc>
          <w:tcPr>
            <w:tcW w:w="1414" w:type="dxa"/>
            <w:tcBorders>
              <w:right w:val="nil"/>
            </w:tcBorders>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SHDC</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Lễ tổng kết năm học</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color w:val="000000"/>
                <w:szCs w:val="28"/>
                <w:lang w:eastAsia="ja-JP"/>
              </w:rPr>
            </w:pPr>
          </w:p>
        </w:tc>
        <w:tc>
          <w:tcPr>
            <w:tcW w:w="1524" w:type="dxa"/>
            <w:gridSpan w:val="2"/>
          </w:tcPr>
          <w:p w:rsidR="00323A60" w:rsidRPr="002B3FC4" w:rsidRDefault="00323A60" w:rsidP="00323A60">
            <w:pPr>
              <w:spacing w:after="0" w:line="240" w:lineRule="auto"/>
              <w:jc w:val="center"/>
              <w:rPr>
                <w:color w:val="000000"/>
                <w:szCs w:val="28"/>
                <w:lang w:eastAsia="ja-JP"/>
              </w:rPr>
            </w:pPr>
          </w:p>
        </w:tc>
      </w:tr>
      <w:tr w:rsidR="00323A60" w:rsidRPr="002B3FC4" w:rsidTr="000D4CF9">
        <w:trPr>
          <w:trHeight w:val="413"/>
        </w:trPr>
        <w:tc>
          <w:tcPr>
            <w:tcW w:w="1030" w:type="dxa"/>
            <w:vMerge/>
            <w:hideMark/>
          </w:tcPr>
          <w:p w:rsidR="00323A60" w:rsidRPr="002B3FC4" w:rsidRDefault="00323A60" w:rsidP="00323A60">
            <w:pPr>
              <w:spacing w:after="0" w:line="240" w:lineRule="auto"/>
              <w:rPr>
                <w:color w:val="000000"/>
                <w:szCs w:val="28"/>
                <w:lang w:eastAsia="ja-JP"/>
              </w:rPr>
            </w:pPr>
          </w:p>
        </w:tc>
        <w:tc>
          <w:tcPr>
            <w:tcW w:w="1664" w:type="dxa"/>
            <w:vMerge/>
            <w:hideMark/>
          </w:tcPr>
          <w:p w:rsidR="00323A60" w:rsidRPr="002B3FC4" w:rsidRDefault="00323A60" w:rsidP="00323A60">
            <w:pPr>
              <w:spacing w:after="0" w:line="240" w:lineRule="auto"/>
              <w:rPr>
                <w:b/>
                <w:bCs/>
                <w:color w:val="000000"/>
                <w:szCs w:val="28"/>
                <w:lang w:eastAsia="ja-JP"/>
              </w:rPr>
            </w:pPr>
          </w:p>
        </w:tc>
        <w:tc>
          <w:tcPr>
            <w:tcW w:w="1414" w:type="dxa"/>
            <w:tcBorders>
              <w:right w:val="nil"/>
            </w:tcBorders>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HĐGDCĐ</w:t>
            </w:r>
          </w:p>
        </w:tc>
        <w:tc>
          <w:tcPr>
            <w:tcW w:w="3405" w:type="dxa"/>
            <w:tcBorders>
              <w:left w:val="nil"/>
            </w:tcBorders>
            <w:hideMark/>
          </w:tcPr>
          <w:p w:rsidR="00323A60" w:rsidRPr="002B3FC4" w:rsidRDefault="00323A60" w:rsidP="00323A60">
            <w:pPr>
              <w:spacing w:after="0" w:line="240" w:lineRule="auto"/>
              <w:rPr>
                <w:color w:val="000000"/>
                <w:szCs w:val="28"/>
                <w:lang w:eastAsia="ja-JP"/>
              </w:rPr>
            </w:pPr>
            <w:r w:rsidRPr="002B3FC4">
              <w:rPr>
                <w:color w:val="000000"/>
                <w:szCs w:val="28"/>
                <w:lang w:eastAsia="ja-JP"/>
              </w:rPr>
              <w:t>Hồ sơ trải nghiệm</w:t>
            </w:r>
          </w:p>
        </w:tc>
        <w:tc>
          <w:tcPr>
            <w:tcW w:w="1170" w:type="dxa"/>
            <w:vAlign w:val="center"/>
            <w:hideMark/>
          </w:tcPr>
          <w:p w:rsidR="00323A60" w:rsidRPr="002B3FC4" w:rsidRDefault="00323A60" w:rsidP="00323A60">
            <w:pPr>
              <w:spacing w:after="0" w:line="240" w:lineRule="auto"/>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jc w:val="center"/>
              <w:rPr>
                <w:b/>
                <w:bCs/>
                <w:color w:val="000000"/>
                <w:szCs w:val="28"/>
                <w:lang w:eastAsia="ja-JP"/>
              </w:rPr>
            </w:pPr>
          </w:p>
        </w:tc>
        <w:tc>
          <w:tcPr>
            <w:tcW w:w="1524" w:type="dxa"/>
            <w:gridSpan w:val="2"/>
          </w:tcPr>
          <w:p w:rsidR="00323A60" w:rsidRPr="002B3FC4" w:rsidRDefault="00323A60" w:rsidP="00323A60">
            <w:pPr>
              <w:spacing w:after="0" w:line="240" w:lineRule="auto"/>
              <w:jc w:val="center"/>
              <w:rPr>
                <w:b/>
                <w:bCs/>
                <w:color w:val="000000"/>
                <w:szCs w:val="28"/>
                <w:lang w:eastAsia="ja-JP"/>
              </w:rPr>
            </w:pPr>
          </w:p>
        </w:tc>
      </w:tr>
      <w:tr w:rsidR="00323A60" w:rsidRPr="002B3FC4" w:rsidTr="000D4CF9">
        <w:trPr>
          <w:trHeight w:val="410"/>
        </w:trPr>
        <w:tc>
          <w:tcPr>
            <w:tcW w:w="1030" w:type="dxa"/>
            <w:vMerge/>
            <w:hideMark/>
          </w:tcPr>
          <w:p w:rsidR="00323A60" w:rsidRPr="002B3FC4" w:rsidRDefault="00323A60" w:rsidP="00323A60">
            <w:pPr>
              <w:spacing w:after="0" w:line="240" w:lineRule="auto"/>
              <w:contextualSpacing/>
              <w:rPr>
                <w:color w:val="000000"/>
                <w:szCs w:val="28"/>
                <w:lang w:eastAsia="ja-JP"/>
              </w:rPr>
            </w:pPr>
          </w:p>
        </w:tc>
        <w:tc>
          <w:tcPr>
            <w:tcW w:w="1664" w:type="dxa"/>
            <w:vMerge/>
            <w:hideMark/>
          </w:tcPr>
          <w:p w:rsidR="00323A60" w:rsidRPr="002B3FC4" w:rsidRDefault="00323A60" w:rsidP="00323A60">
            <w:pPr>
              <w:spacing w:after="0" w:line="240" w:lineRule="auto"/>
              <w:contextualSpacing/>
              <w:rPr>
                <w:b/>
                <w:bCs/>
                <w:color w:val="000000"/>
                <w:szCs w:val="28"/>
                <w:lang w:eastAsia="ja-JP"/>
              </w:rPr>
            </w:pPr>
          </w:p>
        </w:tc>
        <w:tc>
          <w:tcPr>
            <w:tcW w:w="1414" w:type="dxa"/>
            <w:tcBorders>
              <w:right w:val="nil"/>
            </w:tcBorders>
            <w:hideMark/>
          </w:tcPr>
          <w:p w:rsidR="00323A60" w:rsidRPr="002B3FC4" w:rsidRDefault="00323A60" w:rsidP="00323A60">
            <w:pPr>
              <w:spacing w:after="0" w:line="240" w:lineRule="auto"/>
              <w:contextualSpacing/>
              <w:jc w:val="center"/>
              <w:rPr>
                <w:color w:val="000000"/>
                <w:szCs w:val="28"/>
                <w:lang w:eastAsia="ja-JP"/>
              </w:rPr>
            </w:pPr>
            <w:r w:rsidRPr="002B3FC4">
              <w:rPr>
                <w:color w:val="000000"/>
                <w:szCs w:val="28"/>
                <w:lang w:eastAsia="ja-JP"/>
              </w:rPr>
              <w:t>SHL</w:t>
            </w:r>
          </w:p>
        </w:tc>
        <w:tc>
          <w:tcPr>
            <w:tcW w:w="3405" w:type="dxa"/>
            <w:tcBorders>
              <w:left w:val="nil"/>
            </w:tcBorders>
            <w:hideMark/>
          </w:tcPr>
          <w:p w:rsidR="00323A60" w:rsidRPr="002B3FC4" w:rsidRDefault="00323A60" w:rsidP="00323A60">
            <w:pPr>
              <w:spacing w:after="0" w:line="240" w:lineRule="auto"/>
              <w:contextualSpacing/>
              <w:rPr>
                <w:color w:val="000000"/>
                <w:szCs w:val="28"/>
                <w:lang w:eastAsia="ja-JP"/>
              </w:rPr>
            </w:pPr>
            <w:r w:rsidRPr="002B3FC4">
              <w:rPr>
                <w:color w:val="000000"/>
                <w:szCs w:val="28"/>
                <w:lang w:eastAsia="ja-JP"/>
              </w:rPr>
              <w:t>Chia tay kết trường tiểu học</w:t>
            </w:r>
          </w:p>
        </w:tc>
        <w:tc>
          <w:tcPr>
            <w:tcW w:w="1170" w:type="dxa"/>
            <w:vAlign w:val="center"/>
            <w:hideMark/>
          </w:tcPr>
          <w:p w:rsidR="00323A60" w:rsidRPr="002B3FC4" w:rsidRDefault="00323A60" w:rsidP="00323A60">
            <w:pPr>
              <w:spacing w:after="0" w:line="240" w:lineRule="auto"/>
              <w:contextualSpacing/>
              <w:jc w:val="center"/>
              <w:rPr>
                <w:color w:val="000000"/>
                <w:szCs w:val="28"/>
                <w:lang w:eastAsia="ja-JP"/>
              </w:rPr>
            </w:pPr>
            <w:r w:rsidRPr="002B3FC4">
              <w:rPr>
                <w:color w:val="000000"/>
                <w:szCs w:val="28"/>
                <w:lang w:eastAsia="ja-JP"/>
              </w:rPr>
              <w:t>1 tiết</w:t>
            </w:r>
          </w:p>
        </w:tc>
        <w:tc>
          <w:tcPr>
            <w:tcW w:w="3377" w:type="dxa"/>
            <w:gridSpan w:val="2"/>
          </w:tcPr>
          <w:p w:rsidR="00323A60" w:rsidRPr="002B3FC4" w:rsidRDefault="00323A60" w:rsidP="00323A60">
            <w:pPr>
              <w:spacing w:after="0" w:line="240" w:lineRule="auto"/>
              <w:contextualSpacing/>
              <w:jc w:val="center"/>
              <w:rPr>
                <w:b/>
                <w:bCs/>
                <w:color w:val="000000"/>
                <w:szCs w:val="28"/>
                <w:lang w:eastAsia="ja-JP"/>
              </w:rPr>
            </w:pPr>
          </w:p>
        </w:tc>
        <w:tc>
          <w:tcPr>
            <w:tcW w:w="1524" w:type="dxa"/>
            <w:gridSpan w:val="2"/>
          </w:tcPr>
          <w:p w:rsidR="00323A60" w:rsidRPr="002B3FC4" w:rsidRDefault="00323A60" w:rsidP="00323A60">
            <w:pPr>
              <w:spacing w:after="0" w:line="240" w:lineRule="auto"/>
              <w:contextualSpacing/>
              <w:jc w:val="center"/>
              <w:rPr>
                <w:b/>
                <w:bCs/>
                <w:color w:val="000000"/>
                <w:szCs w:val="28"/>
                <w:lang w:eastAsia="ja-JP"/>
              </w:rPr>
            </w:pPr>
          </w:p>
        </w:tc>
      </w:tr>
    </w:tbl>
    <w:p w:rsidR="000D4CF9" w:rsidRDefault="000D4CF9" w:rsidP="00747A16">
      <w:pPr>
        <w:widowControl w:val="0"/>
        <w:adjustRightInd w:val="0"/>
        <w:snapToGrid w:val="0"/>
        <w:spacing w:after="0" w:line="240" w:lineRule="auto"/>
        <w:contextualSpacing/>
        <w:rPr>
          <w:b/>
          <w:i/>
          <w:szCs w:val="28"/>
        </w:rPr>
      </w:pPr>
    </w:p>
    <w:p w:rsidR="0036771F" w:rsidRPr="00A9017E" w:rsidRDefault="00504E2E" w:rsidP="00747A16">
      <w:pPr>
        <w:widowControl w:val="0"/>
        <w:adjustRightInd w:val="0"/>
        <w:snapToGrid w:val="0"/>
        <w:spacing w:after="0" w:line="240" w:lineRule="auto"/>
        <w:contextualSpacing/>
        <w:rPr>
          <w:b/>
          <w:i/>
          <w:szCs w:val="28"/>
        </w:rPr>
      </w:pPr>
      <w:r w:rsidRPr="00A9017E">
        <w:rPr>
          <w:b/>
          <w:i/>
          <w:szCs w:val="28"/>
        </w:rPr>
        <w:t>1.</w:t>
      </w:r>
      <w:r w:rsidR="00CE45B8">
        <w:rPr>
          <w:b/>
          <w:i/>
          <w:szCs w:val="28"/>
        </w:rPr>
        <w:t>8</w:t>
      </w:r>
      <w:r w:rsidR="005078EC" w:rsidRPr="00A9017E">
        <w:rPr>
          <w:b/>
          <w:i/>
          <w:szCs w:val="28"/>
        </w:rPr>
        <w:t xml:space="preserve">. </w:t>
      </w:r>
      <w:r w:rsidR="0036771F" w:rsidRPr="00A9017E">
        <w:rPr>
          <w:b/>
          <w:i/>
          <w:szCs w:val="28"/>
        </w:rPr>
        <w:t xml:space="preserve">Môn </w:t>
      </w:r>
      <w:r w:rsidR="00AC425F" w:rsidRPr="00A9017E">
        <w:rPr>
          <w:b/>
          <w:i/>
          <w:szCs w:val="28"/>
        </w:rPr>
        <w:t>Âm nhạc</w:t>
      </w:r>
    </w:p>
    <w:p w:rsidR="00CE45B8" w:rsidRPr="00DE5FED" w:rsidRDefault="00CE45B8" w:rsidP="00747A16">
      <w:pPr>
        <w:pStyle w:val="NormalWeb"/>
        <w:spacing w:before="0" w:beforeAutospacing="0" w:after="0" w:afterAutospacing="0"/>
        <w:ind w:firstLine="720"/>
        <w:contextualSpacing/>
        <w:rPr>
          <w:color w:val="FF0000"/>
          <w:sz w:val="28"/>
          <w:szCs w:val="28"/>
        </w:rPr>
      </w:pPr>
      <w:r w:rsidRPr="00DE5FED">
        <w:rPr>
          <w:color w:val="FF0000"/>
          <w:sz w:val="28"/>
          <w:szCs w:val="28"/>
        </w:rPr>
        <w:t xml:space="preserve">Tổng: số tiết </w:t>
      </w:r>
      <w:r>
        <w:rPr>
          <w:color w:val="FF0000"/>
          <w:sz w:val="28"/>
          <w:szCs w:val="28"/>
        </w:rPr>
        <w:t>trong năm: 35 tiết (1</w:t>
      </w:r>
      <w:r w:rsidRPr="00DE5FED">
        <w:rPr>
          <w:color w:val="FF0000"/>
          <w:sz w:val="28"/>
          <w:szCs w:val="28"/>
        </w:rPr>
        <w:t xml:space="preserve"> tiết/ tuần)</w:t>
      </w:r>
    </w:p>
    <w:p w:rsidR="00CE45B8" w:rsidRPr="00DE5FED" w:rsidRDefault="00CE45B8" w:rsidP="00747A16">
      <w:pPr>
        <w:spacing w:after="0" w:line="240" w:lineRule="auto"/>
        <w:ind w:firstLine="720"/>
        <w:contextualSpacing/>
        <w:rPr>
          <w:szCs w:val="28"/>
          <w:lang w:val="nl-NL"/>
        </w:rPr>
      </w:pPr>
      <w:r w:rsidRPr="00DE5FED">
        <w:rPr>
          <w:bCs/>
          <w:szCs w:val="28"/>
        </w:rPr>
        <w:t>Học kì I:</w:t>
      </w:r>
      <w:r>
        <w:rPr>
          <w:szCs w:val="28"/>
          <w:lang w:val="nl-NL"/>
        </w:rPr>
        <w:t xml:space="preserve"> 18</w:t>
      </w:r>
      <w:r w:rsidRPr="00DE5FED">
        <w:rPr>
          <w:szCs w:val="28"/>
          <w:lang w:val="nl-NL"/>
        </w:rPr>
        <w:t xml:space="preserve"> tiết  </w:t>
      </w:r>
    </w:p>
    <w:p w:rsidR="00E86CBA" w:rsidRDefault="00CE45B8" w:rsidP="00AE3B09">
      <w:pPr>
        <w:spacing w:after="0" w:line="240" w:lineRule="auto"/>
        <w:ind w:firstLine="720"/>
        <w:contextualSpacing/>
        <w:rPr>
          <w:szCs w:val="28"/>
          <w:lang w:val="nl-NL"/>
        </w:rPr>
      </w:pPr>
      <w:r w:rsidRPr="00DE5FED">
        <w:rPr>
          <w:bCs/>
          <w:szCs w:val="28"/>
        </w:rPr>
        <w:t>Họ</w:t>
      </w:r>
      <w:r>
        <w:rPr>
          <w:bCs/>
          <w:szCs w:val="28"/>
        </w:rPr>
        <w:t>c kì II: 17</w:t>
      </w:r>
      <w:r w:rsidRPr="00DE5FED">
        <w:rPr>
          <w:szCs w:val="28"/>
          <w:lang w:val="nl-NL"/>
        </w:rPr>
        <w:t xml:space="preserve"> tiết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365"/>
        <w:gridCol w:w="5642"/>
        <w:gridCol w:w="1214"/>
        <w:gridCol w:w="3499"/>
        <w:gridCol w:w="1459"/>
      </w:tblGrid>
      <w:tr w:rsidR="005569C2" w:rsidRPr="00A9017E" w:rsidTr="006B63E6">
        <w:trPr>
          <w:trHeight w:val="360"/>
        </w:trPr>
        <w:tc>
          <w:tcPr>
            <w:tcW w:w="851" w:type="dxa"/>
            <w:vMerge w:val="restart"/>
            <w:shd w:val="clear" w:color="auto" w:fill="auto"/>
            <w:noWrap/>
            <w:vAlign w:val="center"/>
            <w:hideMark/>
          </w:tcPr>
          <w:p w:rsidR="005569C2" w:rsidRPr="00A9017E" w:rsidRDefault="005569C2" w:rsidP="00E86CBA">
            <w:pPr>
              <w:spacing w:after="0" w:line="240" w:lineRule="auto"/>
              <w:contextualSpacing/>
              <w:jc w:val="center"/>
              <w:rPr>
                <w:rFonts w:eastAsia="Times New Roman"/>
                <w:b/>
                <w:bCs/>
                <w:color w:val="000000"/>
                <w:szCs w:val="28"/>
              </w:rPr>
            </w:pPr>
            <w:r w:rsidRPr="00A9017E">
              <w:rPr>
                <w:rFonts w:eastAsia="Times New Roman"/>
                <w:b/>
                <w:bCs/>
                <w:color w:val="000000"/>
                <w:szCs w:val="28"/>
              </w:rPr>
              <w:t>Tuần</w:t>
            </w:r>
          </w:p>
        </w:tc>
        <w:tc>
          <w:tcPr>
            <w:tcW w:w="8221" w:type="dxa"/>
            <w:gridSpan w:val="3"/>
            <w:shd w:val="clear" w:color="auto" w:fill="auto"/>
            <w:noWrap/>
            <w:vAlign w:val="center"/>
            <w:hideMark/>
          </w:tcPr>
          <w:p w:rsidR="005569C2" w:rsidRDefault="005569C2" w:rsidP="00E86CBA">
            <w:pPr>
              <w:pStyle w:val="NormalWeb"/>
              <w:spacing w:before="120" w:beforeAutospacing="0" w:after="120" w:afterAutospacing="0"/>
              <w:jc w:val="center"/>
              <w:rPr>
                <w:sz w:val="28"/>
                <w:szCs w:val="28"/>
              </w:rPr>
            </w:pPr>
            <w:r w:rsidRPr="00A9017E">
              <w:rPr>
                <w:b/>
                <w:bCs/>
                <w:color w:val="000000"/>
                <w:szCs w:val="28"/>
              </w:rPr>
              <w:t>Chương trình sách giáo khoa</w:t>
            </w:r>
          </w:p>
        </w:tc>
        <w:tc>
          <w:tcPr>
            <w:tcW w:w="3499" w:type="dxa"/>
            <w:vMerge w:val="restart"/>
            <w:shd w:val="clear" w:color="auto" w:fill="auto"/>
            <w:vAlign w:val="center"/>
          </w:tcPr>
          <w:p w:rsidR="005569C2" w:rsidRPr="00A9017E" w:rsidRDefault="005569C2" w:rsidP="00E86CBA">
            <w:pPr>
              <w:spacing w:after="0" w:line="240" w:lineRule="auto"/>
              <w:contextualSpacing/>
              <w:jc w:val="center"/>
              <w:rPr>
                <w:rFonts w:eastAsia="Times New Roman"/>
                <w:b/>
                <w:bCs/>
                <w:color w:val="000000"/>
                <w:szCs w:val="28"/>
              </w:rPr>
            </w:pPr>
            <w:r>
              <w:rPr>
                <w:rStyle w:val="Strong"/>
                <w:szCs w:val="28"/>
              </w:rPr>
              <w:t>Nội dung điều chỉnh, bổ sung (nếu có)</w:t>
            </w:r>
            <w:r>
              <w:rPr>
                <w:rStyle w:val="Emphasis"/>
                <w:rFonts w:eastAsia="đơn xin học thêm"/>
                <w:szCs w:val="28"/>
              </w:rPr>
              <w:t xml:space="preserve"> (Những điều chỉnh về nội dung, thời lượng, thiết bị dạy học và học liệu tham khảo; xây dựng chủ đề học tập, bổ sung tích hợp liên môn; thời gian và hình thức tổ chức…)</w:t>
            </w:r>
          </w:p>
        </w:tc>
        <w:tc>
          <w:tcPr>
            <w:tcW w:w="1463" w:type="dxa"/>
            <w:vMerge w:val="restart"/>
            <w:vAlign w:val="center"/>
          </w:tcPr>
          <w:p w:rsidR="005569C2" w:rsidRPr="00A9017E" w:rsidRDefault="005569C2" w:rsidP="00E86CBA">
            <w:pPr>
              <w:spacing w:after="0" w:line="240" w:lineRule="auto"/>
              <w:contextualSpacing/>
              <w:jc w:val="center"/>
              <w:rPr>
                <w:rFonts w:eastAsia="Times New Roman"/>
                <w:b/>
                <w:bCs/>
                <w:color w:val="000000"/>
                <w:szCs w:val="28"/>
              </w:rPr>
            </w:pPr>
            <w:r w:rsidRPr="00A9017E">
              <w:rPr>
                <w:rFonts w:eastAsia="Times New Roman"/>
                <w:b/>
                <w:bCs/>
                <w:color w:val="000000"/>
                <w:szCs w:val="28"/>
              </w:rPr>
              <w:t>Ghi chú</w:t>
            </w:r>
          </w:p>
        </w:tc>
      </w:tr>
      <w:tr w:rsidR="005569C2" w:rsidRPr="00A9017E" w:rsidTr="006B63E6">
        <w:trPr>
          <w:trHeight w:val="700"/>
        </w:trPr>
        <w:tc>
          <w:tcPr>
            <w:tcW w:w="851" w:type="dxa"/>
            <w:vMerge/>
            <w:vAlign w:val="center"/>
            <w:hideMark/>
          </w:tcPr>
          <w:p w:rsidR="005569C2" w:rsidRPr="00A9017E" w:rsidRDefault="005569C2" w:rsidP="00E86CBA">
            <w:pPr>
              <w:spacing w:after="0" w:line="240" w:lineRule="auto"/>
              <w:contextualSpacing/>
              <w:jc w:val="center"/>
              <w:rPr>
                <w:rFonts w:eastAsia="Times New Roman"/>
                <w:b/>
                <w:bCs/>
                <w:color w:val="000000"/>
                <w:szCs w:val="28"/>
              </w:rPr>
            </w:pPr>
          </w:p>
        </w:tc>
        <w:tc>
          <w:tcPr>
            <w:tcW w:w="1365" w:type="dxa"/>
            <w:shd w:val="clear" w:color="auto" w:fill="auto"/>
            <w:vAlign w:val="center"/>
            <w:hideMark/>
          </w:tcPr>
          <w:p w:rsidR="005569C2" w:rsidRPr="00A9017E" w:rsidRDefault="005569C2" w:rsidP="00E86CBA">
            <w:pPr>
              <w:spacing w:after="0" w:line="240" w:lineRule="auto"/>
              <w:contextualSpacing/>
              <w:jc w:val="center"/>
              <w:rPr>
                <w:rFonts w:eastAsia="Times New Roman"/>
                <w:b/>
                <w:bCs/>
                <w:color w:val="000000"/>
                <w:szCs w:val="28"/>
              </w:rPr>
            </w:pPr>
            <w:r w:rsidRPr="00A9017E">
              <w:rPr>
                <w:rFonts w:eastAsia="Times New Roman"/>
                <w:b/>
                <w:bCs/>
                <w:color w:val="000000"/>
                <w:szCs w:val="28"/>
              </w:rPr>
              <w:t xml:space="preserve">Chủ đề/ </w:t>
            </w:r>
            <w:r w:rsidRPr="00A9017E">
              <w:rPr>
                <w:rFonts w:eastAsia="Times New Roman"/>
                <w:b/>
                <w:bCs/>
                <w:color w:val="000000"/>
                <w:szCs w:val="28"/>
              </w:rPr>
              <w:br/>
              <w:t>Mạch ND</w:t>
            </w:r>
          </w:p>
        </w:tc>
        <w:tc>
          <w:tcPr>
            <w:tcW w:w="5642" w:type="dxa"/>
            <w:shd w:val="clear" w:color="auto" w:fill="auto"/>
            <w:vAlign w:val="center"/>
            <w:hideMark/>
          </w:tcPr>
          <w:p w:rsidR="005569C2" w:rsidRPr="00A9017E" w:rsidRDefault="005569C2" w:rsidP="00E86CBA">
            <w:pPr>
              <w:spacing w:after="0" w:line="240" w:lineRule="auto"/>
              <w:contextualSpacing/>
              <w:jc w:val="center"/>
              <w:rPr>
                <w:rFonts w:eastAsia="Times New Roman"/>
                <w:b/>
                <w:bCs/>
                <w:color w:val="000000"/>
                <w:szCs w:val="28"/>
              </w:rPr>
            </w:pPr>
            <w:r w:rsidRPr="00A9017E">
              <w:rPr>
                <w:rFonts w:eastAsia="Times New Roman"/>
                <w:b/>
                <w:bCs/>
                <w:color w:val="000000"/>
                <w:szCs w:val="28"/>
              </w:rPr>
              <w:t>Tên bài học</w:t>
            </w:r>
          </w:p>
        </w:tc>
        <w:tc>
          <w:tcPr>
            <w:tcW w:w="1214" w:type="dxa"/>
            <w:shd w:val="clear" w:color="auto" w:fill="auto"/>
            <w:vAlign w:val="center"/>
            <w:hideMark/>
          </w:tcPr>
          <w:p w:rsidR="005569C2" w:rsidRPr="00A9017E" w:rsidRDefault="005569C2" w:rsidP="00E86CBA">
            <w:pPr>
              <w:spacing w:after="0" w:line="240" w:lineRule="auto"/>
              <w:contextualSpacing/>
              <w:jc w:val="center"/>
              <w:rPr>
                <w:rFonts w:eastAsia="Times New Roman"/>
                <w:b/>
                <w:bCs/>
                <w:color w:val="000000"/>
                <w:szCs w:val="28"/>
              </w:rPr>
            </w:pPr>
            <w:r w:rsidRPr="00A9017E">
              <w:rPr>
                <w:rFonts w:eastAsia="Times New Roman"/>
                <w:b/>
                <w:bCs/>
                <w:color w:val="000000"/>
                <w:szCs w:val="28"/>
              </w:rPr>
              <w:t>Tiết học/ thời lượng</w:t>
            </w:r>
          </w:p>
        </w:tc>
        <w:tc>
          <w:tcPr>
            <w:tcW w:w="3499" w:type="dxa"/>
            <w:vMerge/>
            <w:vAlign w:val="center"/>
            <w:hideMark/>
          </w:tcPr>
          <w:p w:rsidR="005569C2" w:rsidRPr="00A9017E" w:rsidRDefault="005569C2" w:rsidP="00E86CBA">
            <w:pPr>
              <w:spacing w:after="0" w:line="240" w:lineRule="auto"/>
              <w:contextualSpacing/>
              <w:jc w:val="center"/>
              <w:rPr>
                <w:rFonts w:eastAsia="Times New Roman"/>
                <w:b/>
                <w:bCs/>
                <w:color w:val="000000"/>
                <w:szCs w:val="28"/>
              </w:rPr>
            </w:pPr>
          </w:p>
        </w:tc>
        <w:tc>
          <w:tcPr>
            <w:tcW w:w="1463" w:type="dxa"/>
            <w:vMerge/>
            <w:vAlign w:val="center"/>
          </w:tcPr>
          <w:p w:rsidR="005569C2" w:rsidRPr="00A9017E" w:rsidRDefault="005569C2" w:rsidP="00E86CBA">
            <w:pPr>
              <w:spacing w:after="0" w:line="240" w:lineRule="auto"/>
              <w:contextualSpacing/>
              <w:jc w:val="center"/>
              <w:rPr>
                <w:rFonts w:eastAsia="Times New Roman"/>
                <w:b/>
                <w:bCs/>
                <w:color w:val="000000"/>
                <w:szCs w:val="28"/>
              </w:rPr>
            </w:pPr>
          </w:p>
        </w:tc>
      </w:tr>
      <w:tr w:rsidR="00E86CBA" w:rsidRPr="00A9017E" w:rsidTr="006B63E6">
        <w:trPr>
          <w:trHeight w:val="166"/>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1</w:t>
            </w:r>
          </w:p>
        </w:tc>
        <w:tc>
          <w:tcPr>
            <w:tcW w:w="1365" w:type="dxa"/>
            <w:vMerge w:val="restart"/>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r w:rsidRPr="00F74868">
              <w:rPr>
                <w:b/>
                <w:szCs w:val="28"/>
                <w:highlight w:val="white"/>
              </w:rPr>
              <w:t>KHÚC CA NGÀY MỚI</w:t>
            </w: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Lý thuyết âm nhạc: Trọng âm, phách, vạch nhịp, ô nhịp</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Đọc nhạc bài số 1</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noWrap/>
            <w:vAlign w:val="bottom"/>
            <w:hideMark/>
          </w:tcPr>
          <w:p w:rsidR="00E86CBA" w:rsidRPr="00A9017E" w:rsidRDefault="00E86CBA" w:rsidP="001B7901">
            <w:pPr>
              <w:spacing w:after="0" w:line="240" w:lineRule="auto"/>
              <w:contextualSpacing/>
              <w:jc w:val="center"/>
              <w:rPr>
                <w:rFonts w:eastAsia="Times New Roman"/>
                <w:color w:val="000000"/>
                <w:szCs w:val="28"/>
              </w:rPr>
            </w:pPr>
          </w:p>
        </w:tc>
        <w:tc>
          <w:tcPr>
            <w:tcW w:w="1463" w:type="dxa"/>
          </w:tcPr>
          <w:p w:rsidR="00E86CBA" w:rsidRPr="00A9017E" w:rsidRDefault="00E86CBA" w:rsidP="001B7901">
            <w:pPr>
              <w:spacing w:after="0" w:line="240" w:lineRule="auto"/>
              <w:contextualSpacing/>
              <w:jc w:val="center"/>
              <w:rPr>
                <w:rFonts w:eastAsia="Times New Roman"/>
                <w:color w:val="000000"/>
                <w:szCs w:val="28"/>
              </w:rPr>
            </w:pPr>
          </w:p>
        </w:tc>
      </w:tr>
      <w:tr w:rsidR="00E86CBA" w:rsidRPr="00A9017E" w:rsidTr="006B63E6">
        <w:trPr>
          <w:trHeight w:val="369"/>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2</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Ôn đọc nhạc bài số 1</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Học hát bài: Chim sơn ca</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191"/>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3</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Ôn tập bài hát: Chim sơn ca</w:t>
            </w:r>
          </w:p>
          <w:p w:rsidR="00E86CBA" w:rsidRPr="00A9017E" w:rsidRDefault="00E86CBA" w:rsidP="001B7901">
            <w:pPr>
              <w:pStyle w:val="NormalWeb"/>
              <w:spacing w:before="0" w:beforeAutospacing="0" w:after="0" w:afterAutospacing="0"/>
              <w:contextualSpacing/>
              <w:jc w:val="both"/>
              <w:rPr>
                <w:bCs/>
                <w:spacing w:val="-4"/>
                <w:sz w:val="28"/>
                <w:szCs w:val="28"/>
                <w:highlight w:val="white"/>
              </w:rPr>
            </w:pPr>
            <w:r w:rsidRPr="00A9017E">
              <w:rPr>
                <w:bCs/>
                <w:spacing w:val="-4"/>
                <w:sz w:val="28"/>
                <w:szCs w:val="28"/>
                <w:highlight w:val="white"/>
              </w:rPr>
              <w:t xml:space="preserve">Thường thức âm nhạc: Một số hình thức biểu </w:t>
            </w:r>
            <w:r w:rsidRPr="00A9017E">
              <w:rPr>
                <w:bCs/>
                <w:spacing w:val="-4"/>
                <w:sz w:val="28"/>
                <w:szCs w:val="28"/>
                <w:highlight w:val="white"/>
              </w:rPr>
              <w:lastRenderedPageBreak/>
              <w:t>diễn nhạc cụ</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lastRenderedPageBreak/>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r w:rsidRPr="00A9017E">
              <w:rPr>
                <w:szCs w:val="28"/>
              </w:rPr>
              <w:t xml:space="preserve">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lastRenderedPageBreak/>
              <w:t>4</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Tổ chức hoạt động vận dụng sáng tạo.</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bottom"/>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5</w:t>
            </w:r>
          </w:p>
        </w:tc>
        <w:tc>
          <w:tcPr>
            <w:tcW w:w="1365" w:type="dxa"/>
            <w:vMerge w:val="restart"/>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r w:rsidRPr="00F74868">
              <w:rPr>
                <w:rFonts w:eastAsia="Times New Roman"/>
                <w:b/>
                <w:bCs/>
                <w:color w:val="000000"/>
                <w:szCs w:val="28"/>
              </w:rPr>
              <w:t>GIAI ĐIỆU QUÊ HƯƠNG</w:t>
            </w:r>
          </w:p>
        </w:tc>
        <w:tc>
          <w:tcPr>
            <w:tcW w:w="5642" w:type="dxa"/>
            <w:shd w:val="clear" w:color="auto" w:fill="auto"/>
            <w:noWrap/>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 xml:space="preserve">Học hát bài Lý đất rồng     </w:t>
            </w:r>
          </w:p>
        </w:tc>
        <w:tc>
          <w:tcPr>
            <w:tcW w:w="1214" w:type="dxa"/>
            <w:shd w:val="clear" w:color="auto" w:fill="auto"/>
            <w:vAlign w:val="center"/>
            <w:hideMark/>
          </w:tcPr>
          <w:p w:rsidR="00E86CBA" w:rsidRPr="002B3FC4" w:rsidRDefault="00E86CBA" w:rsidP="001B7901">
            <w:pPr>
              <w:spacing w:after="0" w:line="240" w:lineRule="auto"/>
              <w:contextualSpacing/>
              <w:jc w:val="center"/>
              <w:rPr>
                <w:color w:val="000000"/>
                <w:szCs w:val="28"/>
                <w:lang w:eastAsia="ja-JP"/>
              </w:rPr>
            </w:pPr>
            <w:r w:rsidRPr="002B3FC4">
              <w:rPr>
                <w:color w:val="000000"/>
                <w:szCs w:val="28"/>
                <w:lang w:eastAsia="ja-JP"/>
              </w:rPr>
              <w:t>1 tiết</w:t>
            </w:r>
          </w:p>
        </w:tc>
        <w:tc>
          <w:tcPr>
            <w:tcW w:w="3499" w:type="dxa"/>
            <w:shd w:val="clear" w:color="auto" w:fill="auto"/>
            <w:noWrap/>
            <w:vAlign w:val="bottom"/>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02"/>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6</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rPr>
            </w:pPr>
            <w:r w:rsidRPr="00A9017E">
              <w:rPr>
                <w:bCs/>
                <w:sz w:val="28"/>
                <w:szCs w:val="28"/>
              </w:rPr>
              <w:t xml:space="preserve">Ôn tập bài hát Lý đất rồng. </w:t>
            </w:r>
          </w:p>
          <w:p w:rsidR="00E86CBA" w:rsidRPr="00A9017E" w:rsidRDefault="00E86CBA" w:rsidP="001B7901">
            <w:pPr>
              <w:pStyle w:val="NormalWeb"/>
              <w:spacing w:before="0" w:beforeAutospacing="0" w:after="0" w:afterAutospacing="0"/>
              <w:contextualSpacing/>
              <w:jc w:val="both"/>
              <w:rPr>
                <w:bCs/>
                <w:sz w:val="28"/>
                <w:szCs w:val="28"/>
              </w:rPr>
            </w:pPr>
            <w:r w:rsidRPr="00A9017E">
              <w:rPr>
                <w:bCs/>
                <w:sz w:val="28"/>
                <w:szCs w:val="28"/>
              </w:rPr>
              <w:t>Nhạc cụ thể hiện tiết tấu và nhạc cụ thể hiện giai điệu</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noWrap/>
            <w:vAlign w:val="bottom"/>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53"/>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7</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rPr>
            </w:pPr>
            <w:r w:rsidRPr="00A9017E">
              <w:rPr>
                <w:bCs/>
                <w:sz w:val="28"/>
                <w:szCs w:val="28"/>
              </w:rPr>
              <w:t xml:space="preserve">Ôn tập nhạc cụ </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Thường thức âm nhạc đàn nhị</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8</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Tổ chức hoạt động vận dụng sáng tạo.</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12"/>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9</w:t>
            </w:r>
          </w:p>
        </w:tc>
        <w:tc>
          <w:tcPr>
            <w:tcW w:w="1365" w:type="dxa"/>
            <w:vMerge w:val="restart"/>
            <w:shd w:val="clear" w:color="auto" w:fill="auto"/>
            <w:vAlign w:val="center"/>
            <w:hideMark/>
          </w:tcPr>
          <w:p w:rsidR="006B63E6" w:rsidRDefault="006B63E6" w:rsidP="001B7901">
            <w:pPr>
              <w:spacing w:after="0" w:line="240" w:lineRule="auto"/>
              <w:contextualSpacing/>
              <w:jc w:val="center"/>
              <w:rPr>
                <w:b/>
                <w:szCs w:val="28"/>
                <w:highlight w:val="white"/>
              </w:rPr>
            </w:pPr>
          </w:p>
          <w:p w:rsidR="006B63E6" w:rsidRDefault="006B63E6" w:rsidP="001B7901">
            <w:pPr>
              <w:spacing w:after="0" w:line="240" w:lineRule="auto"/>
              <w:contextualSpacing/>
              <w:jc w:val="center"/>
              <w:rPr>
                <w:b/>
                <w:szCs w:val="28"/>
                <w:highlight w:val="white"/>
              </w:rPr>
            </w:pPr>
          </w:p>
          <w:p w:rsidR="006B63E6" w:rsidRDefault="006B63E6" w:rsidP="001B7901">
            <w:pPr>
              <w:spacing w:after="0" w:line="240" w:lineRule="auto"/>
              <w:contextualSpacing/>
              <w:jc w:val="center"/>
              <w:rPr>
                <w:b/>
                <w:szCs w:val="28"/>
                <w:highlight w:val="white"/>
              </w:rPr>
            </w:pPr>
          </w:p>
          <w:p w:rsidR="00E86CBA" w:rsidRPr="00F74868" w:rsidRDefault="00E86CBA" w:rsidP="001B7901">
            <w:pPr>
              <w:spacing w:after="0" w:line="240" w:lineRule="auto"/>
              <w:contextualSpacing/>
              <w:jc w:val="center"/>
              <w:rPr>
                <w:rFonts w:eastAsia="Times New Roman"/>
                <w:b/>
                <w:bCs/>
                <w:color w:val="000000"/>
                <w:szCs w:val="28"/>
              </w:rPr>
            </w:pPr>
            <w:r w:rsidRPr="00F74868">
              <w:rPr>
                <w:b/>
                <w:szCs w:val="28"/>
                <w:highlight w:val="white"/>
              </w:rPr>
              <w:t>BAY VÀO TƯƠNG LAI</w:t>
            </w: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rPr>
            </w:pPr>
            <w:r w:rsidRPr="00A9017E">
              <w:rPr>
                <w:bCs/>
                <w:sz w:val="28"/>
                <w:szCs w:val="28"/>
              </w:rPr>
              <w:t xml:space="preserve">Lý thuyết âm nhạc nhịp 2/ 4. </w:t>
            </w:r>
          </w:p>
          <w:p w:rsidR="00E86CBA" w:rsidRPr="00A9017E" w:rsidRDefault="00E86CBA" w:rsidP="001B7901">
            <w:pPr>
              <w:pStyle w:val="NormalWeb"/>
              <w:spacing w:before="0" w:beforeAutospacing="0" w:after="0" w:afterAutospacing="0"/>
              <w:contextualSpacing/>
              <w:jc w:val="both"/>
              <w:rPr>
                <w:bCs/>
                <w:sz w:val="28"/>
                <w:szCs w:val="28"/>
              </w:rPr>
            </w:pPr>
            <w:r w:rsidRPr="00A9017E">
              <w:rPr>
                <w:bCs/>
                <w:sz w:val="28"/>
                <w:szCs w:val="28"/>
              </w:rPr>
              <w:t>Đọc nhạc bài số 2</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153"/>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10</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rPr>
            </w:pPr>
            <w:r w:rsidRPr="00A9017E">
              <w:rPr>
                <w:bCs/>
                <w:sz w:val="28"/>
                <w:szCs w:val="28"/>
              </w:rPr>
              <w:t>Ôn đọc nhạc bài số 2</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Học hát bài bay vào tương lai</w:t>
            </w:r>
          </w:p>
        </w:tc>
        <w:tc>
          <w:tcPr>
            <w:tcW w:w="1214" w:type="dxa"/>
            <w:shd w:val="clear" w:color="auto" w:fill="auto"/>
            <w:vAlign w:val="center"/>
            <w:hideMark/>
          </w:tcPr>
          <w:p w:rsidR="00E86CBA" w:rsidRPr="002B3FC4" w:rsidRDefault="00E86CBA" w:rsidP="001B7901">
            <w:pPr>
              <w:spacing w:after="0" w:line="240" w:lineRule="auto"/>
              <w:contextualSpacing/>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5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11</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rPr>
            </w:pPr>
            <w:r w:rsidRPr="00A9017E">
              <w:rPr>
                <w:bCs/>
                <w:sz w:val="28"/>
                <w:szCs w:val="28"/>
              </w:rPr>
              <w:t xml:space="preserve">Ôn tập bài hát bay vào tương lai. </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Nghe nhạc: Đường đến trường vui lắm</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266"/>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12</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Tổ chức hoạt động vận dụng-Sáng tạo</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noWrap/>
            <w:vAlign w:val="bottom"/>
            <w:hideMark/>
          </w:tcPr>
          <w:p w:rsidR="00E86CBA" w:rsidRPr="00A9017E" w:rsidRDefault="00E86CBA" w:rsidP="001B7901">
            <w:pPr>
              <w:spacing w:after="0" w:line="240" w:lineRule="auto"/>
              <w:contextualSpacing/>
              <w:rPr>
                <w:rFonts w:eastAsia="Times New Roman"/>
                <w:color w:val="000000"/>
                <w:szCs w:val="28"/>
              </w:rPr>
            </w:pP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13</w:t>
            </w:r>
          </w:p>
        </w:tc>
        <w:tc>
          <w:tcPr>
            <w:tcW w:w="1365" w:type="dxa"/>
            <w:vMerge w:val="restart"/>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r w:rsidRPr="00F74868">
              <w:rPr>
                <w:b/>
                <w:szCs w:val="28"/>
                <w:highlight w:val="white"/>
              </w:rPr>
              <w:t>CHÀO MÙA XUÂN ĐẾN</w:t>
            </w: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color w:val="000000" w:themeColor="text1"/>
                <w:sz w:val="28"/>
                <w:szCs w:val="28"/>
              </w:rPr>
            </w:pPr>
            <w:r w:rsidRPr="00A9017E">
              <w:rPr>
                <w:bCs/>
                <w:sz w:val="28"/>
                <w:szCs w:val="28"/>
              </w:rPr>
              <w:t>Học hát bài: Duyên dáng mùa xuân</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5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14</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512CC0" w:rsidRDefault="00E86CBA" w:rsidP="001B7901">
            <w:pPr>
              <w:pStyle w:val="NormalWeb"/>
              <w:spacing w:before="0" w:beforeAutospacing="0" w:after="0" w:afterAutospacing="0"/>
              <w:contextualSpacing/>
              <w:jc w:val="both"/>
              <w:rPr>
                <w:bCs/>
                <w:spacing w:val="-10"/>
                <w:sz w:val="28"/>
                <w:szCs w:val="28"/>
              </w:rPr>
            </w:pPr>
            <w:r w:rsidRPr="00A9017E">
              <w:rPr>
                <w:bCs/>
                <w:spacing w:val="-10"/>
                <w:sz w:val="28"/>
                <w:szCs w:val="28"/>
              </w:rPr>
              <w:t>Nhạc cụ: Nhạc cụ thể hiện tiết tấu</w:t>
            </w:r>
            <w:r w:rsidR="00512CC0">
              <w:rPr>
                <w:bCs/>
                <w:spacing w:val="-10"/>
                <w:sz w:val="28"/>
                <w:szCs w:val="28"/>
              </w:rPr>
              <w:t xml:space="preserve"> và nhạc cụ thể hiện giai điệu. </w:t>
            </w:r>
            <w:r w:rsidRPr="00A9017E">
              <w:rPr>
                <w:bCs/>
                <w:sz w:val="28"/>
                <w:szCs w:val="28"/>
              </w:rPr>
              <w:t>Ôn tập bài hát duyên dáng mùa xuân</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noWrap/>
            <w:vAlign w:val="bottom"/>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15</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noWrap/>
            <w:vAlign w:val="center"/>
          </w:tcPr>
          <w:p w:rsidR="00E86CBA" w:rsidRPr="0089797C" w:rsidRDefault="00E86CBA" w:rsidP="001B7901">
            <w:pPr>
              <w:pStyle w:val="NormalWeb"/>
              <w:spacing w:before="0" w:beforeAutospacing="0" w:after="0" w:afterAutospacing="0"/>
              <w:contextualSpacing/>
              <w:jc w:val="both"/>
              <w:rPr>
                <w:bCs/>
                <w:spacing w:val="-8"/>
                <w:sz w:val="28"/>
                <w:szCs w:val="28"/>
              </w:rPr>
            </w:pPr>
            <w:r w:rsidRPr="00A9017E">
              <w:rPr>
                <w:bCs/>
                <w:spacing w:val="-8"/>
                <w:sz w:val="28"/>
                <w:szCs w:val="28"/>
              </w:rPr>
              <w:t xml:space="preserve">Thường thức âm nhạc: Câu chuyện về bản Xô nát Ánh trăng </w:t>
            </w:r>
            <w:r w:rsidR="0089797C">
              <w:rPr>
                <w:bCs/>
                <w:spacing w:val="-8"/>
                <w:sz w:val="28"/>
                <w:szCs w:val="28"/>
              </w:rPr>
              <w:t xml:space="preserve">. </w:t>
            </w:r>
            <w:r w:rsidRPr="00A9017E">
              <w:rPr>
                <w:bCs/>
                <w:sz w:val="28"/>
                <w:szCs w:val="28"/>
              </w:rPr>
              <w:t>Ôn tập nhạc cụ</w:t>
            </w:r>
          </w:p>
        </w:tc>
        <w:tc>
          <w:tcPr>
            <w:tcW w:w="1214" w:type="dxa"/>
            <w:shd w:val="clear" w:color="auto" w:fill="auto"/>
            <w:vAlign w:val="center"/>
            <w:hideMark/>
          </w:tcPr>
          <w:p w:rsidR="00E86CBA" w:rsidRPr="002B3FC4" w:rsidRDefault="00E86CBA" w:rsidP="001B7901">
            <w:pPr>
              <w:spacing w:after="0" w:line="240" w:lineRule="auto"/>
              <w:contextualSpacing/>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16</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Tổ chức hoạt động vận dụng</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noWrap/>
            <w:vAlign w:val="center"/>
            <w:hideMark/>
          </w:tcPr>
          <w:p w:rsidR="00E86CBA" w:rsidRPr="00A9017E" w:rsidRDefault="00E86CBA" w:rsidP="001B7901">
            <w:pPr>
              <w:pStyle w:val="NormalWeb"/>
              <w:spacing w:before="0" w:beforeAutospacing="0" w:after="0" w:afterAutospacing="0"/>
              <w:contextualSpacing/>
              <w:rPr>
                <w:rFonts w:eastAsia="Arial"/>
                <w:sz w:val="28"/>
                <w:szCs w:val="28"/>
              </w:rPr>
            </w:pPr>
            <w:r w:rsidRPr="00A9017E">
              <w:rPr>
                <w:rFonts w:eastAsia="Arial"/>
                <w:sz w:val="28"/>
                <w:szCs w:val="28"/>
              </w:rPr>
              <w:t>Hát Xoan</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bookmarkStart w:id="1" w:name="_Hlk171365866"/>
            <w:r w:rsidRPr="00A9017E">
              <w:rPr>
                <w:rFonts w:eastAsia="Times New Roman"/>
                <w:bCs/>
                <w:color w:val="000000"/>
                <w:szCs w:val="28"/>
              </w:rPr>
              <w:t>17</w:t>
            </w:r>
          </w:p>
        </w:tc>
        <w:tc>
          <w:tcPr>
            <w:tcW w:w="1365" w:type="dxa"/>
            <w:vMerge w:val="restart"/>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r w:rsidRPr="00F74868">
              <w:rPr>
                <w:b/>
                <w:szCs w:val="28"/>
                <w:highlight w:val="white"/>
              </w:rPr>
              <w:t>ÔN CUỐI HK 1</w:t>
            </w:r>
          </w:p>
        </w:tc>
        <w:tc>
          <w:tcPr>
            <w:tcW w:w="5642" w:type="dxa"/>
            <w:shd w:val="clear" w:color="auto" w:fill="auto"/>
            <w:noWrap/>
            <w:vAlign w:val="center"/>
          </w:tcPr>
          <w:p w:rsidR="00E86CBA" w:rsidRPr="00A9017E" w:rsidRDefault="00E86CBA" w:rsidP="001B7901">
            <w:pPr>
              <w:spacing w:after="0" w:line="240" w:lineRule="auto"/>
              <w:contextualSpacing/>
              <w:jc w:val="both"/>
              <w:rPr>
                <w:szCs w:val="28"/>
              </w:rPr>
            </w:pPr>
            <w:r w:rsidRPr="00A9017E">
              <w:rPr>
                <w:szCs w:val="28"/>
              </w:rPr>
              <w:t>Ôn tập cuối học kì I</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pStyle w:val="NormalWeb"/>
              <w:spacing w:before="0" w:beforeAutospacing="0" w:after="0" w:afterAutospacing="0"/>
              <w:contextualSpacing/>
              <w:rPr>
                <w:rFonts w:eastAsia="Arial"/>
                <w:sz w:val="28"/>
                <w:szCs w:val="28"/>
              </w:rPr>
            </w:pPr>
            <w:r w:rsidRPr="00A9017E">
              <w:rPr>
                <w:rFonts w:eastAsia="Arial"/>
                <w:sz w:val="28"/>
                <w:szCs w:val="28"/>
              </w:rPr>
              <w:t>Ôn tập Hát Xoan</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18</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noWrap/>
            <w:vAlign w:val="center"/>
          </w:tcPr>
          <w:p w:rsidR="00E86CBA" w:rsidRPr="00A9017E" w:rsidRDefault="00E86CBA" w:rsidP="001B7901">
            <w:pPr>
              <w:spacing w:after="0" w:line="240" w:lineRule="auto"/>
              <w:contextualSpacing/>
              <w:jc w:val="both"/>
              <w:rPr>
                <w:szCs w:val="28"/>
              </w:rPr>
            </w:pPr>
            <w:r w:rsidRPr="00A9017E">
              <w:rPr>
                <w:szCs w:val="28"/>
              </w:rPr>
              <w:t xml:space="preserve">Kiểm tra và </w:t>
            </w:r>
            <w:r w:rsidRPr="00A9017E">
              <w:rPr>
                <w:rFonts w:eastAsia="SimSun"/>
                <w:szCs w:val="28"/>
                <w:lang w:val="en-MY"/>
              </w:rPr>
              <w:t xml:space="preserve">đánh giá cuối </w:t>
            </w:r>
            <w:r w:rsidRPr="00A9017E">
              <w:rPr>
                <w:rFonts w:eastAsia="SimSun"/>
                <w:szCs w:val="28"/>
              </w:rPr>
              <w:t>học kì I</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noWrap/>
            <w:vAlign w:val="bottom"/>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bookmarkEnd w:id="1"/>
      <w:tr w:rsidR="00E86CBA" w:rsidRPr="00A9017E" w:rsidTr="006B63E6">
        <w:trPr>
          <w:trHeight w:val="221"/>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19</w:t>
            </w:r>
          </w:p>
        </w:tc>
        <w:tc>
          <w:tcPr>
            <w:tcW w:w="1365" w:type="dxa"/>
            <w:vMerge w:val="restart"/>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r w:rsidRPr="00F74868">
              <w:rPr>
                <w:b/>
                <w:szCs w:val="28"/>
                <w:highlight w:val="white"/>
              </w:rPr>
              <w:t xml:space="preserve">THIÊN NHIÊN </w:t>
            </w:r>
            <w:r w:rsidRPr="00F74868">
              <w:rPr>
                <w:b/>
                <w:szCs w:val="28"/>
                <w:highlight w:val="white"/>
              </w:rPr>
              <w:lastRenderedPageBreak/>
              <w:t>TƯƠI ĐẸP</w:t>
            </w: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rPr>
            </w:pPr>
            <w:r w:rsidRPr="00A9017E">
              <w:rPr>
                <w:bCs/>
                <w:sz w:val="28"/>
                <w:szCs w:val="28"/>
              </w:rPr>
              <w:lastRenderedPageBreak/>
              <w:t xml:space="preserve">Lý thuyết âm nhạc nhịp ¾ </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Tập đọc nhạc bài số 3</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415"/>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lastRenderedPageBreak/>
              <w:t>20</w:t>
            </w:r>
          </w:p>
        </w:tc>
        <w:tc>
          <w:tcPr>
            <w:tcW w:w="1365" w:type="dxa"/>
            <w:vMerge/>
            <w:shd w:val="clear" w:color="auto" w:fill="auto"/>
            <w:vAlign w:val="center"/>
            <w:hideMark/>
          </w:tcPr>
          <w:p w:rsidR="00E86CBA" w:rsidRPr="00A9017E" w:rsidRDefault="00E86CBA" w:rsidP="001B7901">
            <w:pPr>
              <w:spacing w:after="0" w:line="240" w:lineRule="auto"/>
              <w:contextualSpacing/>
              <w:jc w:val="center"/>
              <w:rPr>
                <w:rFonts w:eastAsia="Times New Roman"/>
                <w:bCs/>
                <w:color w:val="000000"/>
                <w:szCs w:val="28"/>
              </w:rPr>
            </w:pPr>
          </w:p>
        </w:tc>
        <w:tc>
          <w:tcPr>
            <w:tcW w:w="5642" w:type="dxa"/>
            <w:shd w:val="clear" w:color="auto" w:fill="auto"/>
            <w:vAlign w:val="center"/>
          </w:tcPr>
          <w:p w:rsidR="00E86CBA" w:rsidRPr="00F66874" w:rsidRDefault="00E86CBA" w:rsidP="001B7901">
            <w:pPr>
              <w:pStyle w:val="NormalWeb"/>
              <w:spacing w:before="0" w:beforeAutospacing="0" w:after="0" w:afterAutospacing="0"/>
              <w:contextualSpacing/>
              <w:jc w:val="both"/>
              <w:rPr>
                <w:bCs/>
                <w:sz w:val="28"/>
                <w:szCs w:val="28"/>
              </w:rPr>
            </w:pPr>
            <w:r w:rsidRPr="00A9017E">
              <w:rPr>
                <w:bCs/>
                <w:sz w:val="28"/>
                <w:szCs w:val="28"/>
              </w:rPr>
              <w:t xml:space="preserve">Thường thức âm nhạc nhạc sĩ Bùi Đình Thảo </w:t>
            </w:r>
            <w:r w:rsidR="00F66874">
              <w:rPr>
                <w:bCs/>
                <w:sz w:val="28"/>
                <w:szCs w:val="28"/>
              </w:rPr>
              <w:t xml:space="preserve">và bài hát Sách bút thân yêu ơi. </w:t>
            </w:r>
            <w:r w:rsidRPr="00A9017E">
              <w:rPr>
                <w:bCs/>
                <w:sz w:val="28"/>
                <w:szCs w:val="28"/>
              </w:rPr>
              <w:t>Ôn đọc nhạc bài số 3</w:t>
            </w:r>
          </w:p>
        </w:tc>
        <w:tc>
          <w:tcPr>
            <w:tcW w:w="1214" w:type="dxa"/>
            <w:shd w:val="clear" w:color="auto" w:fill="auto"/>
            <w:vAlign w:val="center"/>
            <w:hideMark/>
          </w:tcPr>
          <w:p w:rsidR="00E86CBA" w:rsidRPr="002B3FC4" w:rsidRDefault="00E86CBA" w:rsidP="001B7901">
            <w:pPr>
              <w:spacing w:after="0" w:line="240" w:lineRule="auto"/>
              <w:contextualSpacing/>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szCs w:val="28"/>
              </w:rPr>
              <w:t xml:space="preserve">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76"/>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lastRenderedPageBreak/>
              <w:t>21</w:t>
            </w:r>
          </w:p>
        </w:tc>
        <w:tc>
          <w:tcPr>
            <w:tcW w:w="1365" w:type="dxa"/>
            <w:vMerge/>
            <w:shd w:val="clear" w:color="auto" w:fill="auto"/>
            <w:vAlign w:val="center"/>
            <w:hideMark/>
          </w:tcPr>
          <w:p w:rsidR="00E86CBA" w:rsidRPr="00A9017E" w:rsidRDefault="00E86CBA" w:rsidP="001B7901">
            <w:pPr>
              <w:spacing w:after="0" w:line="240" w:lineRule="auto"/>
              <w:contextualSpacing/>
              <w:jc w:val="center"/>
              <w:rPr>
                <w:rFonts w:eastAsia="Times New Roman"/>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Học hát Em đi giữa biển vàng</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22</w:t>
            </w:r>
          </w:p>
        </w:tc>
        <w:tc>
          <w:tcPr>
            <w:tcW w:w="1365" w:type="dxa"/>
            <w:vMerge/>
            <w:shd w:val="clear" w:color="auto" w:fill="auto"/>
            <w:vAlign w:val="center"/>
            <w:hideMark/>
          </w:tcPr>
          <w:p w:rsidR="00E86CBA" w:rsidRPr="00A9017E" w:rsidRDefault="00E86CBA" w:rsidP="001B7901">
            <w:pPr>
              <w:spacing w:after="0" w:line="240" w:lineRule="auto"/>
              <w:contextualSpacing/>
              <w:jc w:val="center"/>
              <w:rPr>
                <w:rFonts w:eastAsia="Times New Roman"/>
                <w:bCs/>
                <w:color w:val="000000"/>
                <w:szCs w:val="28"/>
              </w:rPr>
            </w:pPr>
          </w:p>
        </w:tc>
        <w:tc>
          <w:tcPr>
            <w:tcW w:w="5642" w:type="dxa"/>
            <w:shd w:val="clear" w:color="auto" w:fill="auto"/>
            <w:vAlign w:val="center"/>
          </w:tcPr>
          <w:p w:rsidR="00E86CBA" w:rsidRPr="00A9017E" w:rsidRDefault="00E86CBA" w:rsidP="001B7901">
            <w:pPr>
              <w:spacing w:after="0" w:line="240" w:lineRule="auto"/>
              <w:contextualSpacing/>
              <w:jc w:val="both"/>
              <w:rPr>
                <w:szCs w:val="28"/>
              </w:rPr>
            </w:pPr>
            <w:r w:rsidRPr="00A9017E">
              <w:rPr>
                <w:szCs w:val="28"/>
              </w:rPr>
              <w:t>Ôn tập bài hát em đi giữa biển vàng</w:t>
            </w:r>
          </w:p>
          <w:p w:rsidR="00E86CBA" w:rsidRPr="00A9017E" w:rsidRDefault="00E86CBA" w:rsidP="001B7901">
            <w:pPr>
              <w:spacing w:after="0" w:line="240" w:lineRule="auto"/>
              <w:contextualSpacing/>
              <w:jc w:val="both"/>
              <w:rPr>
                <w:szCs w:val="28"/>
              </w:rPr>
            </w:pPr>
            <w:r w:rsidRPr="00A9017E">
              <w:rPr>
                <w:szCs w:val="28"/>
              </w:rPr>
              <w:t>Tổ chức hoạt động vận dụng sáng tạo</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23</w:t>
            </w:r>
          </w:p>
        </w:tc>
        <w:tc>
          <w:tcPr>
            <w:tcW w:w="1365" w:type="dxa"/>
            <w:vMerge w:val="restart"/>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r w:rsidRPr="00F74868">
              <w:rPr>
                <w:b/>
                <w:szCs w:val="28"/>
                <w:highlight w:val="white"/>
              </w:rPr>
              <w:t>ƯỚC MƠ TUỔI THƠ</w:t>
            </w:r>
          </w:p>
        </w:tc>
        <w:tc>
          <w:tcPr>
            <w:tcW w:w="5642" w:type="dxa"/>
            <w:shd w:val="clear" w:color="auto" w:fill="auto"/>
            <w:noWrap/>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Học hát bài: Tuổi hồng ơi</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112"/>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24</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Ôn tập bài hát: Tuỏi hồng ơi</w:t>
            </w:r>
          </w:p>
          <w:p w:rsidR="00E86CBA" w:rsidRPr="00A9017E" w:rsidRDefault="00E86CBA" w:rsidP="001B7901">
            <w:pPr>
              <w:pStyle w:val="NormalWeb"/>
              <w:spacing w:before="0" w:beforeAutospacing="0" w:after="0" w:afterAutospacing="0"/>
              <w:contextualSpacing/>
              <w:jc w:val="both"/>
              <w:rPr>
                <w:bCs/>
                <w:spacing w:val="-8"/>
                <w:sz w:val="28"/>
                <w:szCs w:val="28"/>
                <w:highlight w:val="white"/>
              </w:rPr>
            </w:pPr>
            <w:r w:rsidRPr="00A9017E">
              <w:rPr>
                <w:bCs/>
                <w:spacing w:val="-8"/>
                <w:sz w:val="28"/>
                <w:szCs w:val="28"/>
              </w:rPr>
              <w:t>Nhạc cụ: nhạc cụ thể hiện tiết tấu và nhạc cụ thể hiện giai điệu</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25</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Ôn tập nhạc cụ</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Nghe nhạc: Ngôi sao sáng</w:t>
            </w:r>
          </w:p>
        </w:tc>
        <w:tc>
          <w:tcPr>
            <w:tcW w:w="1214" w:type="dxa"/>
            <w:shd w:val="clear" w:color="auto" w:fill="auto"/>
            <w:vAlign w:val="center"/>
            <w:hideMark/>
          </w:tcPr>
          <w:p w:rsidR="00E86CBA" w:rsidRPr="002B3FC4" w:rsidRDefault="00E86CBA" w:rsidP="001B7901">
            <w:pPr>
              <w:spacing w:after="0" w:line="240" w:lineRule="auto"/>
              <w:contextualSpacing/>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26</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Tổ chức hoạt động vận dụng- sáng tạo</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27"/>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27</w:t>
            </w:r>
          </w:p>
        </w:tc>
        <w:tc>
          <w:tcPr>
            <w:tcW w:w="1365" w:type="dxa"/>
            <w:vMerge w:val="restart"/>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r w:rsidRPr="00F74868">
              <w:rPr>
                <w:b/>
                <w:szCs w:val="28"/>
                <w:highlight w:val="white"/>
              </w:rPr>
              <w:t>ÂM NHẠC NƯỚC NGOÀI</w:t>
            </w: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rPr>
            </w:pPr>
            <w:r w:rsidRPr="00A9017E">
              <w:rPr>
                <w:bCs/>
                <w:sz w:val="28"/>
                <w:szCs w:val="28"/>
              </w:rPr>
              <w:t>Lý thuyết âm nhạc nhịp ¾</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Tập đọc nhạc bài số 4</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noWrap/>
            <w:vAlign w:val="bottom"/>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5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28</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Học hát bài: Đất nước tươi đẹp sao</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Ôn bài đọc nhạc số 4</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noWrap/>
            <w:vAlign w:val="bottom"/>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84"/>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29</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pacing w:val="-10"/>
                <w:sz w:val="28"/>
                <w:szCs w:val="28"/>
              </w:rPr>
            </w:pPr>
            <w:r w:rsidRPr="00A9017E">
              <w:rPr>
                <w:bCs/>
                <w:spacing w:val="-10"/>
                <w:sz w:val="28"/>
                <w:szCs w:val="28"/>
              </w:rPr>
              <w:t>Thường thức âm nhạc: Giới thiệu một số nhạc cụ gõ nước ngoài</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Nghe nhạc: Vũ điệu Tây Ban Nha</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Ôn bài hát: Đất nước tươi đẹp sao</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noWrap/>
            <w:vAlign w:val="bottom"/>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30</w:t>
            </w:r>
          </w:p>
        </w:tc>
        <w:tc>
          <w:tcPr>
            <w:tcW w:w="1365" w:type="dxa"/>
            <w:vMerge/>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Tổ chức hoạt động vận dụng- sáng tạo</w:t>
            </w:r>
          </w:p>
        </w:tc>
        <w:tc>
          <w:tcPr>
            <w:tcW w:w="1214" w:type="dxa"/>
            <w:shd w:val="clear" w:color="auto" w:fill="auto"/>
            <w:vAlign w:val="center"/>
            <w:hideMark/>
          </w:tcPr>
          <w:p w:rsidR="00E86CBA" w:rsidRPr="002B3FC4" w:rsidRDefault="00E86CBA" w:rsidP="001B7901">
            <w:pPr>
              <w:spacing w:after="0" w:line="240" w:lineRule="auto"/>
              <w:contextualSpacing/>
              <w:jc w:val="center"/>
              <w:rPr>
                <w:color w:val="000000"/>
                <w:szCs w:val="28"/>
                <w:lang w:eastAsia="ja-JP"/>
              </w:rPr>
            </w:pPr>
            <w:r w:rsidRPr="002B3FC4">
              <w:rPr>
                <w:color w:val="000000"/>
                <w:szCs w:val="28"/>
                <w:lang w:eastAsia="ja-JP"/>
              </w:rPr>
              <w:t>1 tiết</w:t>
            </w:r>
          </w:p>
        </w:tc>
        <w:tc>
          <w:tcPr>
            <w:tcW w:w="3499" w:type="dxa"/>
            <w:shd w:val="clear" w:color="auto" w:fill="auto"/>
            <w:noWrap/>
            <w:vAlign w:val="center"/>
            <w:hideMark/>
          </w:tcPr>
          <w:p w:rsidR="00E86CBA" w:rsidRPr="00A9017E" w:rsidRDefault="00E86CBA" w:rsidP="001B7901">
            <w:pPr>
              <w:spacing w:after="0" w:line="240" w:lineRule="auto"/>
              <w:contextualSpacing/>
              <w:rPr>
                <w:rFonts w:eastAsia="Times New Roman"/>
                <w:color w:val="000000"/>
                <w:szCs w:val="28"/>
              </w:rPr>
            </w:pP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31</w:t>
            </w:r>
          </w:p>
        </w:tc>
        <w:tc>
          <w:tcPr>
            <w:tcW w:w="1365" w:type="dxa"/>
            <w:vMerge w:val="restart"/>
            <w:shd w:val="clear" w:color="auto" w:fill="auto"/>
            <w:vAlign w:val="center"/>
            <w:hideMark/>
          </w:tcPr>
          <w:p w:rsidR="00E86CBA" w:rsidRPr="00F74868" w:rsidRDefault="00E86CBA" w:rsidP="001B7901">
            <w:pPr>
              <w:spacing w:after="0" w:line="240" w:lineRule="auto"/>
              <w:contextualSpacing/>
              <w:jc w:val="center"/>
              <w:rPr>
                <w:rFonts w:eastAsia="Times New Roman"/>
                <w:b/>
                <w:bCs/>
                <w:color w:val="000000"/>
                <w:szCs w:val="28"/>
              </w:rPr>
            </w:pPr>
            <w:r w:rsidRPr="00F74868">
              <w:rPr>
                <w:b/>
                <w:szCs w:val="28"/>
                <w:highlight w:val="white"/>
              </w:rPr>
              <w:t>KHÚC CA HÈ VỀ</w:t>
            </w: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Học hát bài: Khúc ca hè về</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jc w:val="center"/>
              <w:rPr>
                <w:rFonts w:eastAsia="Times New Roman"/>
                <w:color w:val="000000"/>
                <w:szCs w:val="28"/>
              </w:rPr>
            </w:pPr>
          </w:p>
        </w:tc>
        <w:tc>
          <w:tcPr>
            <w:tcW w:w="1463" w:type="dxa"/>
            <w:vAlign w:val="center"/>
          </w:tcPr>
          <w:p w:rsidR="00E86CBA" w:rsidRPr="00A9017E" w:rsidRDefault="00E86CBA" w:rsidP="001B7901">
            <w:pPr>
              <w:spacing w:after="0" w:line="240" w:lineRule="auto"/>
              <w:contextualSpacing/>
              <w:jc w:val="center"/>
              <w:rPr>
                <w:rFonts w:eastAsia="Times New Roman"/>
                <w:color w:val="000000"/>
                <w:szCs w:val="28"/>
              </w:rPr>
            </w:pPr>
          </w:p>
        </w:tc>
      </w:tr>
      <w:tr w:rsidR="00E86CBA" w:rsidRPr="00A9017E" w:rsidTr="006B63E6">
        <w:trPr>
          <w:trHeight w:val="352"/>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32</w:t>
            </w:r>
          </w:p>
        </w:tc>
        <w:tc>
          <w:tcPr>
            <w:tcW w:w="1365" w:type="dxa"/>
            <w:vMerge/>
            <w:shd w:val="clear" w:color="auto" w:fill="auto"/>
            <w:vAlign w:val="center"/>
            <w:hideMark/>
          </w:tcPr>
          <w:p w:rsidR="00E86CBA" w:rsidRPr="00A9017E" w:rsidRDefault="00E86CBA" w:rsidP="001B7901">
            <w:pPr>
              <w:spacing w:after="0" w:line="240" w:lineRule="auto"/>
              <w:contextualSpacing/>
              <w:jc w:val="center"/>
              <w:rPr>
                <w:rFonts w:eastAsia="Times New Roman"/>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highlight w:val="white"/>
              </w:rPr>
              <w:t>Ôn tập bài hát: Khúc ca hè về</w:t>
            </w:r>
          </w:p>
          <w:p w:rsidR="00E86CBA" w:rsidRPr="00A9017E" w:rsidRDefault="00E86CBA" w:rsidP="001B7901">
            <w:pPr>
              <w:pStyle w:val="NormalWeb"/>
              <w:spacing w:before="0" w:beforeAutospacing="0" w:after="0" w:afterAutospacing="0"/>
              <w:contextualSpacing/>
              <w:jc w:val="both"/>
              <w:rPr>
                <w:bCs/>
                <w:spacing w:val="-10"/>
                <w:sz w:val="28"/>
                <w:szCs w:val="28"/>
                <w:highlight w:val="white"/>
              </w:rPr>
            </w:pPr>
            <w:r w:rsidRPr="00A9017E">
              <w:rPr>
                <w:bCs/>
                <w:spacing w:val="-10"/>
                <w:sz w:val="28"/>
                <w:szCs w:val="28"/>
              </w:rPr>
              <w:t>Nhạc cụ: nhạc cụ thể hiện tiết tấu và nhạc cụ thể hiện giai điệu</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261"/>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33</w:t>
            </w:r>
          </w:p>
        </w:tc>
        <w:tc>
          <w:tcPr>
            <w:tcW w:w="1365" w:type="dxa"/>
            <w:vMerge/>
            <w:shd w:val="clear" w:color="auto" w:fill="auto"/>
            <w:vAlign w:val="center"/>
            <w:hideMark/>
          </w:tcPr>
          <w:p w:rsidR="00E86CBA" w:rsidRPr="00A9017E" w:rsidRDefault="00E86CBA" w:rsidP="001B7901">
            <w:pPr>
              <w:spacing w:after="0" w:line="240" w:lineRule="auto"/>
              <w:contextualSpacing/>
              <w:jc w:val="center"/>
              <w:rPr>
                <w:rFonts w:eastAsia="Times New Roman"/>
                <w:bCs/>
                <w:color w:val="000000"/>
                <w:szCs w:val="28"/>
              </w:rPr>
            </w:pPr>
          </w:p>
        </w:tc>
        <w:tc>
          <w:tcPr>
            <w:tcW w:w="5642" w:type="dxa"/>
            <w:shd w:val="clear" w:color="auto" w:fill="auto"/>
            <w:vAlign w:val="center"/>
          </w:tcPr>
          <w:p w:rsidR="00E86CBA" w:rsidRPr="00A9017E" w:rsidRDefault="00E86CBA" w:rsidP="001B7901">
            <w:pPr>
              <w:pStyle w:val="NormalWeb"/>
              <w:spacing w:before="0" w:beforeAutospacing="0" w:after="0" w:afterAutospacing="0"/>
              <w:contextualSpacing/>
              <w:jc w:val="both"/>
              <w:rPr>
                <w:bCs/>
                <w:sz w:val="28"/>
                <w:szCs w:val="28"/>
              </w:rPr>
            </w:pPr>
            <w:r w:rsidRPr="00A9017E">
              <w:rPr>
                <w:bCs/>
                <w:sz w:val="28"/>
                <w:szCs w:val="28"/>
              </w:rPr>
              <w:t>Nghe nhạc: khúc ca bốn mùa</w:t>
            </w:r>
          </w:p>
          <w:p w:rsidR="00E86CBA" w:rsidRPr="00A9017E" w:rsidRDefault="00E86CBA" w:rsidP="001B7901">
            <w:pPr>
              <w:pStyle w:val="NormalWeb"/>
              <w:spacing w:before="0" w:beforeAutospacing="0" w:after="0" w:afterAutospacing="0"/>
              <w:contextualSpacing/>
              <w:jc w:val="both"/>
              <w:rPr>
                <w:bCs/>
                <w:sz w:val="28"/>
                <w:szCs w:val="28"/>
                <w:highlight w:val="white"/>
              </w:rPr>
            </w:pPr>
            <w:r w:rsidRPr="00A9017E">
              <w:rPr>
                <w:bCs/>
                <w:sz w:val="28"/>
                <w:szCs w:val="28"/>
              </w:rPr>
              <w:t>Tổ chức hoạt động vận dụng- sáng tạo</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noWrap/>
            <w:vAlign w:val="bottom"/>
            <w:hideMark/>
          </w:tcPr>
          <w:p w:rsidR="00E86CBA" w:rsidRPr="00A9017E" w:rsidRDefault="00E86CBA" w:rsidP="001B7901">
            <w:pPr>
              <w:spacing w:after="0" w:line="240" w:lineRule="auto"/>
              <w:contextualSpacing/>
              <w:rPr>
                <w:rFonts w:eastAsia="Times New Roman"/>
                <w:color w:val="000000"/>
                <w:szCs w:val="28"/>
              </w:rPr>
            </w:pPr>
            <w:r w:rsidRPr="00A9017E">
              <w:rPr>
                <w:rFonts w:eastAsia="Times New Roman"/>
                <w:color w:val="000000"/>
                <w:szCs w:val="28"/>
              </w:rPr>
              <w:t> </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lastRenderedPageBreak/>
              <w:t>34</w:t>
            </w:r>
          </w:p>
        </w:tc>
        <w:tc>
          <w:tcPr>
            <w:tcW w:w="1365" w:type="dxa"/>
            <w:vMerge w:val="restart"/>
            <w:shd w:val="clear" w:color="auto" w:fill="auto"/>
            <w:noWrap/>
            <w:vAlign w:val="center"/>
            <w:hideMark/>
          </w:tcPr>
          <w:p w:rsidR="00E86CBA" w:rsidRPr="00F74868" w:rsidRDefault="00E86CBA" w:rsidP="001B7901">
            <w:pPr>
              <w:spacing w:after="0" w:line="240" w:lineRule="auto"/>
              <w:contextualSpacing/>
              <w:jc w:val="center"/>
              <w:rPr>
                <w:rFonts w:eastAsia="Times New Roman"/>
                <w:b/>
                <w:color w:val="000000"/>
                <w:szCs w:val="28"/>
              </w:rPr>
            </w:pPr>
            <w:r w:rsidRPr="00F74868">
              <w:rPr>
                <w:b/>
                <w:szCs w:val="28"/>
                <w:highlight w:val="white"/>
              </w:rPr>
              <w:t>ÔN TẬP CUỐI NĂM</w:t>
            </w:r>
          </w:p>
        </w:tc>
        <w:tc>
          <w:tcPr>
            <w:tcW w:w="5642" w:type="dxa"/>
            <w:shd w:val="clear" w:color="auto" w:fill="auto"/>
            <w:vAlign w:val="center"/>
          </w:tcPr>
          <w:p w:rsidR="00E86CBA" w:rsidRPr="00A9017E" w:rsidRDefault="00E86CBA" w:rsidP="001B7901">
            <w:pPr>
              <w:spacing w:after="0" w:line="240" w:lineRule="auto"/>
              <w:contextualSpacing/>
              <w:jc w:val="both"/>
              <w:rPr>
                <w:szCs w:val="28"/>
              </w:rPr>
            </w:pPr>
            <w:r w:rsidRPr="00A9017E">
              <w:rPr>
                <w:szCs w:val="28"/>
              </w:rPr>
              <w:t>Ôn tập cuối năm</w:t>
            </w:r>
          </w:p>
        </w:tc>
        <w:tc>
          <w:tcPr>
            <w:tcW w:w="1214" w:type="dxa"/>
            <w:shd w:val="clear" w:color="auto" w:fill="auto"/>
            <w:vAlign w:val="center"/>
            <w:hideMark/>
          </w:tcPr>
          <w:p w:rsidR="00E86CBA" w:rsidRPr="002B3FC4" w:rsidRDefault="00E86CBA" w:rsidP="001B7901">
            <w:pPr>
              <w:spacing w:after="0" w:line="240" w:lineRule="auto"/>
              <w:jc w:val="center"/>
              <w:rPr>
                <w:color w:val="000000"/>
                <w:szCs w:val="28"/>
                <w:lang w:eastAsia="ja-JP"/>
              </w:rPr>
            </w:pPr>
            <w:r w:rsidRPr="002B3FC4">
              <w:rPr>
                <w:color w:val="000000"/>
                <w:szCs w:val="28"/>
                <w:lang w:eastAsia="ja-JP"/>
              </w:rPr>
              <w:t>1 tiết</w:t>
            </w:r>
          </w:p>
        </w:tc>
        <w:tc>
          <w:tcPr>
            <w:tcW w:w="3499" w:type="dxa"/>
            <w:shd w:val="clear" w:color="auto" w:fill="auto"/>
            <w:vAlign w:val="center"/>
            <w:hideMark/>
          </w:tcPr>
          <w:p w:rsidR="00E86CBA" w:rsidRPr="00A9017E" w:rsidRDefault="00E86CBA" w:rsidP="001B7901">
            <w:pPr>
              <w:pStyle w:val="NormalWeb"/>
              <w:spacing w:before="0" w:beforeAutospacing="0" w:after="0" w:afterAutospacing="0"/>
              <w:contextualSpacing/>
              <w:rPr>
                <w:rFonts w:eastAsia="Arial"/>
                <w:sz w:val="28"/>
                <w:szCs w:val="28"/>
              </w:rPr>
            </w:pPr>
            <w:r w:rsidRPr="00A9017E">
              <w:rPr>
                <w:rFonts w:eastAsia="Arial"/>
                <w:sz w:val="28"/>
                <w:szCs w:val="28"/>
              </w:rPr>
              <w:t>Hát Xoan</w:t>
            </w:r>
          </w:p>
        </w:tc>
        <w:tc>
          <w:tcPr>
            <w:tcW w:w="1463" w:type="dxa"/>
          </w:tcPr>
          <w:p w:rsidR="00E86CBA" w:rsidRPr="00A9017E" w:rsidRDefault="00E86CBA" w:rsidP="001B7901">
            <w:pPr>
              <w:spacing w:after="0" w:line="240" w:lineRule="auto"/>
              <w:contextualSpacing/>
              <w:rPr>
                <w:rFonts w:eastAsia="Times New Roman"/>
                <w:color w:val="000000"/>
                <w:szCs w:val="28"/>
              </w:rPr>
            </w:pPr>
          </w:p>
        </w:tc>
      </w:tr>
      <w:tr w:rsidR="00E86CBA" w:rsidRPr="00A9017E" w:rsidTr="006B63E6">
        <w:trPr>
          <w:trHeight w:val="360"/>
        </w:trPr>
        <w:tc>
          <w:tcPr>
            <w:tcW w:w="851" w:type="dxa"/>
            <w:shd w:val="clear" w:color="auto" w:fill="auto"/>
            <w:noWrap/>
            <w:vAlign w:val="center"/>
            <w:hideMark/>
          </w:tcPr>
          <w:p w:rsidR="00E86CBA" w:rsidRPr="00A9017E" w:rsidRDefault="00E86CBA" w:rsidP="001B7901">
            <w:pPr>
              <w:spacing w:after="0" w:line="240" w:lineRule="auto"/>
              <w:contextualSpacing/>
              <w:jc w:val="center"/>
              <w:rPr>
                <w:rFonts w:eastAsia="Times New Roman"/>
                <w:bCs/>
                <w:color w:val="000000"/>
                <w:szCs w:val="28"/>
              </w:rPr>
            </w:pPr>
            <w:r w:rsidRPr="00A9017E">
              <w:rPr>
                <w:rFonts w:eastAsia="Times New Roman"/>
                <w:bCs/>
                <w:color w:val="000000"/>
                <w:szCs w:val="28"/>
              </w:rPr>
              <w:t>35</w:t>
            </w:r>
          </w:p>
        </w:tc>
        <w:tc>
          <w:tcPr>
            <w:tcW w:w="1365" w:type="dxa"/>
            <w:vMerge/>
            <w:shd w:val="clear" w:color="auto" w:fill="auto"/>
            <w:noWrap/>
            <w:vAlign w:val="bottom"/>
            <w:hideMark/>
          </w:tcPr>
          <w:p w:rsidR="00E86CBA" w:rsidRPr="00A9017E" w:rsidRDefault="00E86CBA" w:rsidP="001B7901">
            <w:pPr>
              <w:spacing w:after="0" w:line="240" w:lineRule="auto"/>
              <w:contextualSpacing/>
              <w:rPr>
                <w:rFonts w:eastAsia="Times New Roman"/>
                <w:color w:val="000000"/>
                <w:szCs w:val="28"/>
              </w:rPr>
            </w:pPr>
          </w:p>
        </w:tc>
        <w:tc>
          <w:tcPr>
            <w:tcW w:w="5642" w:type="dxa"/>
            <w:shd w:val="clear" w:color="auto" w:fill="auto"/>
            <w:vAlign w:val="center"/>
          </w:tcPr>
          <w:p w:rsidR="00E86CBA" w:rsidRPr="00A9017E" w:rsidRDefault="00E86CBA" w:rsidP="001B7901">
            <w:pPr>
              <w:spacing w:after="0" w:line="240" w:lineRule="auto"/>
              <w:contextualSpacing/>
              <w:jc w:val="both"/>
              <w:rPr>
                <w:szCs w:val="28"/>
              </w:rPr>
            </w:pPr>
            <w:r w:rsidRPr="00A9017E">
              <w:rPr>
                <w:szCs w:val="28"/>
              </w:rPr>
              <w:t xml:space="preserve">Kiểm tra và </w:t>
            </w:r>
            <w:r w:rsidRPr="00A9017E">
              <w:rPr>
                <w:rFonts w:eastAsia="SimSun"/>
                <w:szCs w:val="28"/>
                <w:lang w:val="en-MY"/>
              </w:rPr>
              <w:t>đánh giá cuối năm</w:t>
            </w:r>
          </w:p>
        </w:tc>
        <w:tc>
          <w:tcPr>
            <w:tcW w:w="1214" w:type="dxa"/>
            <w:shd w:val="clear" w:color="auto" w:fill="auto"/>
            <w:vAlign w:val="center"/>
            <w:hideMark/>
          </w:tcPr>
          <w:p w:rsidR="00E86CBA" w:rsidRPr="002B3FC4" w:rsidRDefault="00E86CBA" w:rsidP="001B7901">
            <w:pPr>
              <w:spacing w:after="0" w:line="240" w:lineRule="auto"/>
              <w:contextualSpacing/>
              <w:jc w:val="center"/>
              <w:rPr>
                <w:color w:val="000000"/>
                <w:szCs w:val="28"/>
                <w:lang w:eastAsia="ja-JP"/>
              </w:rPr>
            </w:pPr>
            <w:r w:rsidRPr="002B3FC4">
              <w:rPr>
                <w:color w:val="000000"/>
                <w:szCs w:val="28"/>
                <w:lang w:eastAsia="ja-JP"/>
              </w:rPr>
              <w:t>1 tiết</w:t>
            </w:r>
          </w:p>
        </w:tc>
        <w:tc>
          <w:tcPr>
            <w:tcW w:w="3499" w:type="dxa"/>
            <w:shd w:val="clear" w:color="auto" w:fill="auto"/>
            <w:noWrap/>
            <w:vAlign w:val="center"/>
            <w:hideMark/>
          </w:tcPr>
          <w:p w:rsidR="00E86CBA" w:rsidRPr="00A9017E" w:rsidRDefault="00E86CBA" w:rsidP="001B7901">
            <w:pPr>
              <w:pStyle w:val="NormalWeb"/>
              <w:spacing w:before="0" w:beforeAutospacing="0" w:after="0" w:afterAutospacing="0"/>
              <w:contextualSpacing/>
              <w:rPr>
                <w:rFonts w:eastAsia="Arial"/>
                <w:sz w:val="28"/>
                <w:szCs w:val="28"/>
              </w:rPr>
            </w:pPr>
            <w:r w:rsidRPr="00A9017E">
              <w:rPr>
                <w:rFonts w:eastAsia="Arial"/>
                <w:sz w:val="28"/>
                <w:szCs w:val="28"/>
              </w:rPr>
              <w:t>Ôn tập Hát Xoan</w:t>
            </w:r>
          </w:p>
        </w:tc>
        <w:tc>
          <w:tcPr>
            <w:tcW w:w="1463" w:type="dxa"/>
          </w:tcPr>
          <w:p w:rsidR="00E86CBA" w:rsidRPr="00A9017E" w:rsidRDefault="00E86CBA" w:rsidP="001B7901">
            <w:pPr>
              <w:spacing w:after="0" w:line="240" w:lineRule="auto"/>
              <w:contextualSpacing/>
              <w:rPr>
                <w:rFonts w:eastAsia="Times New Roman"/>
                <w:color w:val="000000"/>
                <w:szCs w:val="28"/>
              </w:rPr>
            </w:pPr>
          </w:p>
        </w:tc>
      </w:tr>
    </w:tbl>
    <w:p w:rsidR="00AD744B" w:rsidRPr="00A9017E" w:rsidRDefault="00AD744B" w:rsidP="00747A16">
      <w:pPr>
        <w:widowControl w:val="0"/>
        <w:adjustRightInd w:val="0"/>
        <w:snapToGrid w:val="0"/>
        <w:spacing w:after="0" w:line="240" w:lineRule="auto"/>
        <w:ind w:firstLine="562"/>
        <w:contextualSpacing/>
        <w:rPr>
          <w:b/>
          <w:szCs w:val="28"/>
        </w:rPr>
      </w:pPr>
    </w:p>
    <w:p w:rsidR="0091263E" w:rsidRPr="00A9017E" w:rsidRDefault="00CE45B8" w:rsidP="00747A16">
      <w:pPr>
        <w:widowControl w:val="0"/>
        <w:adjustRightInd w:val="0"/>
        <w:snapToGrid w:val="0"/>
        <w:spacing w:after="0" w:line="240" w:lineRule="auto"/>
        <w:contextualSpacing/>
        <w:jc w:val="both"/>
        <w:rPr>
          <w:b/>
          <w:i/>
          <w:szCs w:val="28"/>
        </w:rPr>
      </w:pPr>
      <w:r>
        <w:rPr>
          <w:b/>
          <w:i/>
          <w:szCs w:val="28"/>
        </w:rPr>
        <w:t>1.9</w:t>
      </w:r>
      <w:r w:rsidR="0091263E" w:rsidRPr="00A9017E">
        <w:rPr>
          <w:b/>
          <w:i/>
          <w:szCs w:val="28"/>
        </w:rPr>
        <w:t xml:space="preserve">. Môn </w:t>
      </w:r>
      <w:r w:rsidR="0089746D">
        <w:rPr>
          <w:b/>
          <w:i/>
          <w:szCs w:val="28"/>
        </w:rPr>
        <w:t>Giáo dục thể chất</w:t>
      </w:r>
      <w:r w:rsidR="00F74868">
        <w:rPr>
          <w:b/>
          <w:i/>
          <w:szCs w:val="28"/>
        </w:rPr>
        <w:t xml:space="preserve"> ( Sách Cánh diều)</w:t>
      </w:r>
    </w:p>
    <w:p w:rsidR="00CE45B8" w:rsidRPr="00DE5FED" w:rsidRDefault="00CE45B8" w:rsidP="00747A16">
      <w:pPr>
        <w:pStyle w:val="NormalWeb"/>
        <w:spacing w:before="0" w:beforeAutospacing="0" w:after="0" w:afterAutospacing="0"/>
        <w:ind w:firstLine="720"/>
        <w:contextualSpacing/>
        <w:rPr>
          <w:color w:val="FF0000"/>
          <w:sz w:val="28"/>
          <w:szCs w:val="28"/>
        </w:rPr>
      </w:pPr>
      <w:r w:rsidRPr="00DE5FED">
        <w:rPr>
          <w:color w:val="FF0000"/>
          <w:sz w:val="28"/>
          <w:szCs w:val="28"/>
        </w:rPr>
        <w:t xml:space="preserve">Tổng: số tiết </w:t>
      </w:r>
      <w:r>
        <w:rPr>
          <w:color w:val="FF0000"/>
          <w:sz w:val="28"/>
          <w:szCs w:val="28"/>
        </w:rPr>
        <w:t>trong năm: 70 tiết (2</w:t>
      </w:r>
      <w:r w:rsidRPr="00DE5FED">
        <w:rPr>
          <w:color w:val="FF0000"/>
          <w:sz w:val="28"/>
          <w:szCs w:val="28"/>
        </w:rPr>
        <w:t xml:space="preserve"> tiết/ tuần)</w:t>
      </w:r>
    </w:p>
    <w:p w:rsidR="00CE45B8" w:rsidRPr="00DE5FED" w:rsidRDefault="00CE45B8" w:rsidP="00747A16">
      <w:pPr>
        <w:spacing w:after="0" w:line="240" w:lineRule="auto"/>
        <w:ind w:firstLine="720"/>
        <w:contextualSpacing/>
        <w:rPr>
          <w:szCs w:val="28"/>
          <w:lang w:val="nl-NL"/>
        </w:rPr>
      </w:pPr>
      <w:r w:rsidRPr="00DE5FED">
        <w:rPr>
          <w:bCs/>
          <w:szCs w:val="28"/>
        </w:rPr>
        <w:t>Học kì I:</w:t>
      </w:r>
      <w:r>
        <w:rPr>
          <w:szCs w:val="28"/>
          <w:lang w:val="nl-NL"/>
        </w:rPr>
        <w:t xml:space="preserve"> 36</w:t>
      </w:r>
      <w:r w:rsidRPr="00DE5FED">
        <w:rPr>
          <w:szCs w:val="28"/>
          <w:lang w:val="nl-NL"/>
        </w:rPr>
        <w:t xml:space="preserve"> tiết  </w:t>
      </w:r>
    </w:p>
    <w:p w:rsidR="00CE45B8" w:rsidRDefault="00CE45B8" w:rsidP="00747A16">
      <w:pPr>
        <w:spacing w:after="0" w:line="240" w:lineRule="auto"/>
        <w:ind w:firstLine="720"/>
        <w:contextualSpacing/>
        <w:rPr>
          <w:szCs w:val="28"/>
          <w:lang w:val="nl-NL"/>
        </w:rPr>
      </w:pPr>
      <w:r w:rsidRPr="00DE5FED">
        <w:rPr>
          <w:bCs/>
          <w:szCs w:val="28"/>
        </w:rPr>
        <w:t>Họ</w:t>
      </w:r>
      <w:r>
        <w:rPr>
          <w:bCs/>
          <w:szCs w:val="28"/>
        </w:rPr>
        <w:t>c kì II: 34</w:t>
      </w:r>
      <w:r w:rsidRPr="00DE5FED">
        <w:rPr>
          <w:szCs w:val="28"/>
          <w:lang w:val="nl-NL"/>
        </w:rPr>
        <w:t xml:space="preserve"> tiết  </w:t>
      </w:r>
    </w:p>
    <w:p w:rsidR="000D4CF9" w:rsidRPr="00EC3176" w:rsidRDefault="00BD6E9C" w:rsidP="00D84C22">
      <w:pPr>
        <w:widowControl w:val="0"/>
        <w:adjustRightInd w:val="0"/>
        <w:snapToGrid w:val="0"/>
        <w:spacing w:after="0" w:line="240" w:lineRule="auto"/>
        <w:ind w:firstLine="720"/>
        <w:rPr>
          <w:szCs w:val="28"/>
        </w:rPr>
      </w:pPr>
      <w:r w:rsidRPr="003521E9">
        <w:rPr>
          <w:szCs w:val="28"/>
        </w:rPr>
        <w:t>Số tiết trong 1 tuần: 2 Tiế</w:t>
      </w:r>
      <w:r w:rsidR="00BE738F">
        <w:rPr>
          <w:szCs w:val="28"/>
        </w:rPr>
        <w:t>t</w:t>
      </w:r>
    </w:p>
    <w:tbl>
      <w:tblPr>
        <w:tblW w:w="136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2619"/>
        <w:gridCol w:w="4581"/>
        <w:gridCol w:w="1149"/>
        <w:gridCol w:w="3351"/>
        <w:gridCol w:w="990"/>
      </w:tblGrid>
      <w:tr w:rsidR="005569C2" w:rsidRPr="00EC3176" w:rsidTr="005569C2">
        <w:trPr>
          <w:trHeight w:val="360"/>
        </w:trPr>
        <w:tc>
          <w:tcPr>
            <w:tcW w:w="924" w:type="dxa"/>
            <w:vMerge w:val="restart"/>
            <w:shd w:val="clear" w:color="auto" w:fill="auto"/>
            <w:noWrap/>
            <w:vAlign w:val="center"/>
            <w:hideMark/>
          </w:tcPr>
          <w:p w:rsidR="005569C2" w:rsidRPr="00EC3176" w:rsidRDefault="005569C2" w:rsidP="00747A16">
            <w:pPr>
              <w:spacing w:line="240" w:lineRule="auto"/>
              <w:jc w:val="center"/>
              <w:rPr>
                <w:rFonts w:eastAsia="Times New Roman"/>
                <w:b/>
                <w:bCs/>
                <w:color w:val="000000"/>
                <w:szCs w:val="28"/>
              </w:rPr>
            </w:pPr>
            <w:r w:rsidRPr="00EC3176">
              <w:rPr>
                <w:rFonts w:eastAsia="Times New Roman"/>
                <w:b/>
                <w:bCs/>
                <w:color w:val="000000"/>
                <w:szCs w:val="28"/>
              </w:rPr>
              <w:t>Tuần</w:t>
            </w:r>
          </w:p>
        </w:tc>
        <w:tc>
          <w:tcPr>
            <w:tcW w:w="8349" w:type="dxa"/>
            <w:gridSpan w:val="3"/>
            <w:shd w:val="clear" w:color="auto" w:fill="auto"/>
            <w:noWrap/>
            <w:vAlign w:val="center"/>
            <w:hideMark/>
          </w:tcPr>
          <w:p w:rsidR="005569C2" w:rsidRPr="00EC3176" w:rsidRDefault="005569C2" w:rsidP="00747A16">
            <w:pPr>
              <w:spacing w:line="240" w:lineRule="auto"/>
              <w:ind w:firstLine="740"/>
              <w:jc w:val="center"/>
              <w:rPr>
                <w:rFonts w:eastAsia="Times New Roman"/>
                <w:b/>
                <w:bCs/>
                <w:color w:val="000000"/>
                <w:szCs w:val="28"/>
              </w:rPr>
            </w:pPr>
            <w:r w:rsidRPr="00EC3176">
              <w:rPr>
                <w:rFonts w:eastAsia="Times New Roman"/>
                <w:b/>
                <w:bCs/>
                <w:color w:val="000000"/>
                <w:szCs w:val="28"/>
              </w:rPr>
              <w:t>Chương trình sách giáo khoa</w:t>
            </w:r>
          </w:p>
        </w:tc>
        <w:tc>
          <w:tcPr>
            <w:tcW w:w="3351" w:type="dxa"/>
            <w:vMerge w:val="restart"/>
            <w:shd w:val="clear" w:color="auto" w:fill="auto"/>
            <w:vAlign w:val="center"/>
            <w:hideMark/>
          </w:tcPr>
          <w:p w:rsidR="005569C2" w:rsidRDefault="005569C2" w:rsidP="001B7901">
            <w:pPr>
              <w:pStyle w:val="NormalWeb"/>
              <w:spacing w:before="120" w:beforeAutospacing="0" w:after="120" w:afterAutospacing="0"/>
              <w:jc w:val="center"/>
              <w:rPr>
                <w:sz w:val="28"/>
                <w:szCs w:val="28"/>
              </w:rPr>
            </w:pPr>
            <w:r>
              <w:rPr>
                <w:rStyle w:val="Strong"/>
                <w:sz w:val="28"/>
                <w:szCs w:val="28"/>
              </w:rPr>
              <w:t>Nội dung điều chỉnh, bổ sung (nếu có)</w:t>
            </w:r>
          </w:p>
          <w:p w:rsidR="005569C2" w:rsidRPr="00EC3176" w:rsidRDefault="005569C2" w:rsidP="001B7901">
            <w:pPr>
              <w:spacing w:line="240" w:lineRule="auto"/>
              <w:jc w:val="center"/>
              <w:rPr>
                <w:rFonts w:eastAsia="Times New Roman"/>
                <w:b/>
                <w:bCs/>
                <w:color w:val="000000"/>
                <w:szCs w:val="28"/>
              </w:rPr>
            </w:pPr>
            <w:r>
              <w:rPr>
                <w:rStyle w:val="Emphasis"/>
                <w:rFonts w:eastAsia="đơn xin học thêm"/>
                <w:szCs w:val="28"/>
              </w:rPr>
              <w:t>(Những điều chỉnh về nội dung, thời lượng, thiết bị dạy học và học liệu tham khảo; xây dựng chủ đề học tập, bổ sung tích hợp liên môn; thời gian và hình thức tổ chức…)</w:t>
            </w:r>
          </w:p>
        </w:tc>
        <w:tc>
          <w:tcPr>
            <w:tcW w:w="990" w:type="dxa"/>
            <w:vMerge w:val="restart"/>
            <w:vAlign w:val="center"/>
          </w:tcPr>
          <w:p w:rsidR="005569C2" w:rsidRPr="00EC3176" w:rsidRDefault="005569C2" w:rsidP="00747A16">
            <w:pPr>
              <w:spacing w:line="240" w:lineRule="auto"/>
              <w:jc w:val="center"/>
              <w:rPr>
                <w:rFonts w:eastAsia="Times New Roman"/>
                <w:b/>
                <w:bCs/>
                <w:color w:val="000000"/>
                <w:szCs w:val="28"/>
              </w:rPr>
            </w:pPr>
            <w:r w:rsidRPr="00EC3176">
              <w:rPr>
                <w:rFonts w:eastAsia="Times New Roman"/>
                <w:b/>
                <w:bCs/>
                <w:color w:val="000000"/>
                <w:szCs w:val="28"/>
              </w:rPr>
              <w:t>Ghi chú</w:t>
            </w:r>
          </w:p>
        </w:tc>
      </w:tr>
      <w:tr w:rsidR="005569C2" w:rsidRPr="00EC3176" w:rsidTr="005569C2">
        <w:trPr>
          <w:trHeight w:val="1544"/>
        </w:trPr>
        <w:tc>
          <w:tcPr>
            <w:tcW w:w="924" w:type="dxa"/>
            <w:vMerge/>
            <w:vAlign w:val="center"/>
            <w:hideMark/>
          </w:tcPr>
          <w:p w:rsidR="005569C2" w:rsidRPr="00EC3176" w:rsidRDefault="005569C2" w:rsidP="00747A16">
            <w:pPr>
              <w:spacing w:line="240" w:lineRule="auto"/>
              <w:rPr>
                <w:rFonts w:eastAsia="Times New Roman"/>
                <w:b/>
                <w:bCs/>
                <w:color w:val="000000"/>
                <w:szCs w:val="28"/>
              </w:rPr>
            </w:pPr>
          </w:p>
        </w:tc>
        <w:tc>
          <w:tcPr>
            <w:tcW w:w="2619" w:type="dxa"/>
            <w:shd w:val="clear" w:color="auto" w:fill="auto"/>
            <w:vAlign w:val="center"/>
            <w:hideMark/>
          </w:tcPr>
          <w:p w:rsidR="005569C2" w:rsidRPr="00EC3176" w:rsidRDefault="005569C2" w:rsidP="00747A16">
            <w:pPr>
              <w:spacing w:line="240" w:lineRule="auto"/>
              <w:jc w:val="center"/>
              <w:rPr>
                <w:rFonts w:eastAsia="Times New Roman"/>
                <w:b/>
                <w:bCs/>
                <w:color w:val="000000"/>
                <w:szCs w:val="28"/>
              </w:rPr>
            </w:pPr>
            <w:r w:rsidRPr="00EC3176">
              <w:rPr>
                <w:rFonts w:eastAsia="Times New Roman"/>
                <w:b/>
                <w:bCs/>
                <w:color w:val="000000"/>
                <w:szCs w:val="28"/>
              </w:rPr>
              <w:t xml:space="preserve">Chủ đề/ </w:t>
            </w:r>
            <w:r w:rsidRPr="00EC3176">
              <w:rPr>
                <w:rFonts w:eastAsia="Times New Roman"/>
                <w:b/>
                <w:bCs/>
                <w:color w:val="000000"/>
                <w:szCs w:val="28"/>
              </w:rPr>
              <w:br/>
              <w:t>Mạch ND</w:t>
            </w:r>
          </w:p>
        </w:tc>
        <w:tc>
          <w:tcPr>
            <w:tcW w:w="4581" w:type="dxa"/>
            <w:shd w:val="clear" w:color="auto" w:fill="auto"/>
            <w:vAlign w:val="center"/>
            <w:hideMark/>
          </w:tcPr>
          <w:p w:rsidR="005569C2" w:rsidRPr="00EC3176" w:rsidRDefault="005569C2" w:rsidP="00747A16">
            <w:pPr>
              <w:spacing w:line="240" w:lineRule="auto"/>
              <w:jc w:val="center"/>
              <w:rPr>
                <w:rFonts w:eastAsia="Times New Roman"/>
                <w:b/>
                <w:bCs/>
                <w:color w:val="000000"/>
                <w:szCs w:val="28"/>
              </w:rPr>
            </w:pPr>
            <w:r w:rsidRPr="00EC3176">
              <w:rPr>
                <w:rFonts w:eastAsia="Times New Roman"/>
                <w:b/>
                <w:bCs/>
                <w:color w:val="000000"/>
                <w:szCs w:val="28"/>
              </w:rPr>
              <w:t>Tên bài học</w:t>
            </w:r>
          </w:p>
        </w:tc>
        <w:tc>
          <w:tcPr>
            <w:tcW w:w="1149" w:type="dxa"/>
            <w:shd w:val="clear" w:color="auto" w:fill="auto"/>
            <w:vAlign w:val="center"/>
            <w:hideMark/>
          </w:tcPr>
          <w:p w:rsidR="005569C2" w:rsidRPr="00EC3176" w:rsidRDefault="005569C2" w:rsidP="00747A16">
            <w:pPr>
              <w:spacing w:line="240" w:lineRule="auto"/>
              <w:jc w:val="center"/>
              <w:rPr>
                <w:rFonts w:eastAsia="Times New Roman"/>
                <w:b/>
                <w:bCs/>
                <w:color w:val="000000"/>
                <w:szCs w:val="28"/>
              </w:rPr>
            </w:pPr>
            <w:r w:rsidRPr="00EC3176">
              <w:rPr>
                <w:rFonts w:eastAsia="Times New Roman"/>
                <w:b/>
                <w:bCs/>
                <w:color w:val="000000"/>
                <w:szCs w:val="28"/>
              </w:rPr>
              <w:t>Tiết học/ thời lượng</w:t>
            </w:r>
          </w:p>
        </w:tc>
        <w:tc>
          <w:tcPr>
            <w:tcW w:w="3351" w:type="dxa"/>
            <w:vMerge/>
            <w:vAlign w:val="center"/>
            <w:hideMark/>
          </w:tcPr>
          <w:p w:rsidR="005569C2" w:rsidRPr="00EC3176" w:rsidRDefault="005569C2" w:rsidP="00747A16">
            <w:pPr>
              <w:spacing w:line="240" w:lineRule="auto"/>
              <w:rPr>
                <w:rFonts w:eastAsia="Times New Roman"/>
                <w:b/>
                <w:bCs/>
                <w:color w:val="000000"/>
                <w:szCs w:val="28"/>
              </w:rPr>
            </w:pPr>
          </w:p>
        </w:tc>
        <w:tc>
          <w:tcPr>
            <w:tcW w:w="990" w:type="dxa"/>
            <w:vMerge/>
          </w:tcPr>
          <w:p w:rsidR="005569C2" w:rsidRPr="00EC3176" w:rsidRDefault="005569C2" w:rsidP="00747A16">
            <w:pPr>
              <w:spacing w:line="240" w:lineRule="auto"/>
              <w:rPr>
                <w:rFonts w:eastAsia="Times New Roman"/>
                <w:b/>
                <w:bCs/>
                <w:color w:val="000000"/>
                <w:szCs w:val="28"/>
              </w:rPr>
            </w:pPr>
          </w:p>
        </w:tc>
      </w:tr>
      <w:tr w:rsidR="005569C2" w:rsidRPr="00EC3176" w:rsidTr="005569C2">
        <w:trPr>
          <w:trHeight w:val="482"/>
        </w:trPr>
        <w:tc>
          <w:tcPr>
            <w:tcW w:w="924" w:type="dxa"/>
            <w:tcBorders>
              <w:bottom w:val="single" w:sz="4" w:space="0" w:color="auto"/>
            </w:tcBorders>
            <w:shd w:val="clear" w:color="auto" w:fill="auto"/>
            <w:noWrap/>
            <w:vAlign w:val="center"/>
          </w:tcPr>
          <w:p w:rsidR="005569C2" w:rsidRPr="00BD6E9C" w:rsidRDefault="005569C2" w:rsidP="00747A16">
            <w:pPr>
              <w:spacing w:line="240" w:lineRule="auto"/>
              <w:jc w:val="center"/>
              <w:rPr>
                <w:rFonts w:eastAsia="Times New Roman"/>
                <w:bCs/>
                <w:color w:val="000000"/>
                <w:szCs w:val="28"/>
              </w:rPr>
            </w:pPr>
            <w:r w:rsidRPr="00BD6E9C">
              <w:rPr>
                <w:rFonts w:eastAsia="Times New Roman"/>
                <w:bCs/>
                <w:color w:val="000000"/>
                <w:szCs w:val="28"/>
              </w:rPr>
              <w:t>1</w:t>
            </w:r>
          </w:p>
        </w:tc>
        <w:tc>
          <w:tcPr>
            <w:tcW w:w="2619" w:type="dxa"/>
            <w:vMerge w:val="restart"/>
            <w:tcBorders>
              <w:bottom w:val="single" w:sz="4" w:space="0" w:color="auto"/>
            </w:tcBorders>
            <w:shd w:val="clear" w:color="auto" w:fill="auto"/>
            <w:vAlign w:val="center"/>
            <w:hideMark/>
          </w:tcPr>
          <w:p w:rsidR="00AE3B09" w:rsidRDefault="00AE3B09" w:rsidP="00747A16">
            <w:pPr>
              <w:spacing w:line="240" w:lineRule="auto"/>
              <w:jc w:val="center"/>
              <w:rPr>
                <w:b/>
                <w:szCs w:val="28"/>
                <w:highlight w:val="white"/>
              </w:rPr>
            </w:pPr>
          </w:p>
          <w:p w:rsidR="00AE3B09" w:rsidRDefault="00AE3B09" w:rsidP="00747A16">
            <w:pPr>
              <w:spacing w:line="240" w:lineRule="auto"/>
              <w:jc w:val="center"/>
              <w:rPr>
                <w:b/>
                <w:szCs w:val="28"/>
                <w:highlight w:val="white"/>
              </w:rPr>
            </w:pPr>
          </w:p>
          <w:p w:rsidR="00AE3B09" w:rsidRDefault="00AE3B09" w:rsidP="00747A16">
            <w:pPr>
              <w:spacing w:line="240" w:lineRule="auto"/>
              <w:jc w:val="center"/>
              <w:rPr>
                <w:b/>
                <w:szCs w:val="28"/>
                <w:highlight w:val="white"/>
              </w:rPr>
            </w:pPr>
          </w:p>
          <w:p w:rsidR="00AE3B09" w:rsidRDefault="00AE3B09" w:rsidP="00747A16">
            <w:pPr>
              <w:spacing w:line="240" w:lineRule="auto"/>
              <w:jc w:val="center"/>
              <w:rPr>
                <w:b/>
                <w:szCs w:val="28"/>
                <w:highlight w:val="white"/>
              </w:rPr>
            </w:pPr>
          </w:p>
          <w:p w:rsidR="00AE3B09" w:rsidRDefault="00AE3B09" w:rsidP="00747A16">
            <w:pPr>
              <w:spacing w:line="240" w:lineRule="auto"/>
              <w:jc w:val="center"/>
              <w:rPr>
                <w:b/>
                <w:szCs w:val="28"/>
                <w:highlight w:val="white"/>
              </w:rPr>
            </w:pPr>
          </w:p>
          <w:p w:rsidR="00AE3B09" w:rsidRDefault="00AE3B09" w:rsidP="00747A16">
            <w:pPr>
              <w:spacing w:line="240" w:lineRule="auto"/>
              <w:jc w:val="center"/>
              <w:rPr>
                <w:b/>
                <w:szCs w:val="28"/>
                <w:highlight w:val="white"/>
              </w:rPr>
            </w:pPr>
          </w:p>
          <w:p w:rsidR="005569C2" w:rsidRPr="00EC3176" w:rsidRDefault="005569C2" w:rsidP="00747A16">
            <w:pPr>
              <w:spacing w:line="240" w:lineRule="auto"/>
              <w:jc w:val="center"/>
              <w:rPr>
                <w:b/>
                <w:szCs w:val="28"/>
                <w:highlight w:val="white"/>
              </w:rPr>
            </w:pPr>
            <w:r w:rsidRPr="00EC3176">
              <w:rPr>
                <w:b/>
                <w:szCs w:val="28"/>
                <w:highlight w:val="white"/>
              </w:rPr>
              <w:lastRenderedPageBreak/>
              <w:t xml:space="preserve">CHỦ ĐỀ 1 </w:t>
            </w:r>
          </w:p>
          <w:p w:rsidR="005569C2" w:rsidRPr="00EC3176" w:rsidRDefault="005569C2" w:rsidP="00747A16">
            <w:pPr>
              <w:spacing w:line="240" w:lineRule="auto"/>
              <w:jc w:val="center"/>
              <w:rPr>
                <w:b/>
                <w:szCs w:val="28"/>
                <w:highlight w:val="white"/>
              </w:rPr>
            </w:pPr>
            <w:r w:rsidRPr="00EC3176">
              <w:rPr>
                <w:rFonts w:eastAsia="đơn xin học thêm"/>
                <w:b/>
                <w:szCs w:val="28"/>
                <w:lang w:eastAsia="zh-CN"/>
              </w:rPr>
              <w:t>Đội hình đội ngũ (14 tiết</w:t>
            </w:r>
            <w:r w:rsidRPr="00EC3176">
              <w:rPr>
                <w:b/>
                <w:szCs w:val="28"/>
                <w:highlight w:val="white"/>
              </w:rPr>
              <w:t xml:space="preserve"> </w:t>
            </w:r>
          </w:p>
          <w:p w:rsidR="005569C2" w:rsidRPr="00EC3176" w:rsidRDefault="005569C2" w:rsidP="00747A16">
            <w:pPr>
              <w:spacing w:line="240" w:lineRule="auto"/>
              <w:rPr>
                <w:rFonts w:eastAsia="Times New Roman"/>
                <w:b/>
                <w:bCs/>
                <w:color w:val="000000"/>
                <w:szCs w:val="28"/>
              </w:rPr>
            </w:pPr>
          </w:p>
        </w:tc>
        <w:tc>
          <w:tcPr>
            <w:tcW w:w="4581" w:type="dxa"/>
            <w:vMerge w:val="restart"/>
            <w:tcBorders>
              <w:bottom w:val="single" w:sz="4" w:space="0" w:color="auto"/>
            </w:tcBorders>
            <w:shd w:val="clear" w:color="auto" w:fill="auto"/>
            <w:vAlign w:val="center"/>
          </w:tcPr>
          <w:p w:rsidR="005569C2" w:rsidRPr="001B7901" w:rsidRDefault="005569C2" w:rsidP="001B7901">
            <w:pPr>
              <w:pStyle w:val="NormalWeb"/>
              <w:rPr>
                <w:rFonts w:eastAsia="SimSun"/>
                <w:sz w:val="28"/>
                <w:szCs w:val="28"/>
                <w:lang w:eastAsia="zh-CN"/>
              </w:rPr>
            </w:pPr>
            <w:r w:rsidRPr="00EC3176">
              <w:rPr>
                <w:bCs/>
                <w:sz w:val="28"/>
                <w:szCs w:val="28"/>
                <w:highlight w:val="white"/>
              </w:rPr>
              <w:lastRenderedPageBreak/>
              <w:t>Bài 1:</w:t>
            </w:r>
            <w:r w:rsidRPr="00EC3176">
              <w:rPr>
                <w:rFonts w:eastAsia="SimSun"/>
                <w:sz w:val="28"/>
                <w:szCs w:val="28"/>
                <w:lang w:eastAsia="zh-CN"/>
              </w:rPr>
              <w:t xml:space="preserve"> Bài tập phối hợp đội ngũ, độ</w:t>
            </w:r>
            <w:r>
              <w:rPr>
                <w:rFonts w:eastAsia="SimSun"/>
                <w:sz w:val="28"/>
                <w:szCs w:val="28"/>
                <w:lang w:eastAsia="zh-CN"/>
              </w:rPr>
              <w:t>i hình hàng ngang.</w:t>
            </w:r>
          </w:p>
        </w:tc>
        <w:tc>
          <w:tcPr>
            <w:tcW w:w="1149" w:type="dxa"/>
            <w:vMerge w:val="restart"/>
            <w:tcBorders>
              <w:bottom w:val="single" w:sz="4" w:space="0" w:color="auto"/>
            </w:tcBorders>
            <w:shd w:val="clear" w:color="auto" w:fill="auto"/>
            <w:vAlign w:val="center"/>
            <w:hideMark/>
          </w:tcPr>
          <w:p w:rsidR="005569C2" w:rsidRPr="00EC3176" w:rsidRDefault="005569C2" w:rsidP="00747A16">
            <w:pPr>
              <w:spacing w:line="240" w:lineRule="auto"/>
              <w:ind w:left="-108" w:right="-113"/>
              <w:jc w:val="center"/>
              <w:rPr>
                <w:rFonts w:eastAsia="Times New Roman"/>
                <w:color w:val="000000"/>
                <w:szCs w:val="28"/>
              </w:rPr>
            </w:pPr>
            <w:r w:rsidRPr="00EC3176">
              <w:rPr>
                <w:rFonts w:eastAsia="Times New Roman"/>
                <w:color w:val="000000"/>
                <w:szCs w:val="28"/>
              </w:rPr>
              <w:t>3 tiết</w:t>
            </w:r>
          </w:p>
        </w:tc>
        <w:tc>
          <w:tcPr>
            <w:tcW w:w="3351" w:type="dxa"/>
            <w:vMerge w:val="restart"/>
            <w:tcBorders>
              <w:bottom w:val="single" w:sz="4" w:space="0" w:color="auto"/>
            </w:tcBorders>
            <w:shd w:val="clear" w:color="auto" w:fill="auto"/>
            <w:noWrap/>
            <w:vAlign w:val="bottom"/>
            <w:hideMark/>
          </w:tcPr>
          <w:p w:rsidR="005569C2" w:rsidRPr="00EC3176" w:rsidRDefault="005569C2" w:rsidP="00747A16">
            <w:pPr>
              <w:spacing w:line="240" w:lineRule="auto"/>
              <w:rPr>
                <w:rFonts w:eastAsia="Times New Roman"/>
                <w:color w:val="000000"/>
                <w:szCs w:val="28"/>
              </w:rPr>
            </w:pPr>
            <w:r w:rsidRPr="00EC3176">
              <w:rPr>
                <w:rFonts w:eastAsia="Times New Roman"/>
                <w:color w:val="000000"/>
                <w:szCs w:val="28"/>
              </w:rPr>
              <w:t> </w:t>
            </w:r>
          </w:p>
        </w:tc>
        <w:tc>
          <w:tcPr>
            <w:tcW w:w="990" w:type="dxa"/>
            <w:vMerge w:val="restart"/>
            <w:tcBorders>
              <w:bottom w:val="single" w:sz="4" w:space="0" w:color="auto"/>
            </w:tcBorders>
          </w:tcPr>
          <w:p w:rsidR="005569C2" w:rsidRPr="00EC3176" w:rsidRDefault="005569C2" w:rsidP="00747A16">
            <w:pPr>
              <w:spacing w:line="240" w:lineRule="auto"/>
              <w:jc w:val="center"/>
              <w:rPr>
                <w:rFonts w:eastAsia="Times New Roman"/>
                <w:color w:val="000000"/>
                <w:szCs w:val="28"/>
              </w:rPr>
            </w:pPr>
          </w:p>
        </w:tc>
      </w:tr>
      <w:tr w:rsidR="005569C2" w:rsidRPr="00EC3176" w:rsidTr="005569C2">
        <w:trPr>
          <w:trHeight w:val="482"/>
        </w:trPr>
        <w:tc>
          <w:tcPr>
            <w:tcW w:w="924" w:type="dxa"/>
            <w:vMerge w:val="restart"/>
            <w:shd w:val="clear" w:color="auto" w:fill="auto"/>
            <w:noWrap/>
            <w:vAlign w:val="center"/>
          </w:tcPr>
          <w:p w:rsidR="005569C2" w:rsidRPr="00BD6E9C" w:rsidRDefault="005569C2" w:rsidP="00747A16">
            <w:pPr>
              <w:spacing w:line="240" w:lineRule="auto"/>
              <w:jc w:val="center"/>
              <w:rPr>
                <w:rFonts w:eastAsia="Times New Roman"/>
                <w:bCs/>
                <w:color w:val="000000"/>
                <w:szCs w:val="28"/>
              </w:rPr>
            </w:pPr>
            <w:r w:rsidRPr="00BD6E9C">
              <w:rPr>
                <w:rFonts w:eastAsia="Times New Roman"/>
                <w:bCs/>
                <w:color w:val="000000"/>
                <w:szCs w:val="28"/>
              </w:rPr>
              <w:t>2</w:t>
            </w:r>
          </w:p>
        </w:tc>
        <w:tc>
          <w:tcPr>
            <w:tcW w:w="2619" w:type="dxa"/>
            <w:vMerge/>
            <w:shd w:val="clear" w:color="auto" w:fill="auto"/>
            <w:vAlign w:val="center"/>
          </w:tcPr>
          <w:p w:rsidR="005569C2" w:rsidRPr="00EC3176" w:rsidRDefault="005569C2" w:rsidP="00747A16">
            <w:pPr>
              <w:spacing w:line="240" w:lineRule="auto"/>
              <w:jc w:val="center"/>
              <w:rPr>
                <w:rFonts w:eastAsia="Times New Roman"/>
                <w:b/>
                <w:bCs/>
                <w:color w:val="000000"/>
                <w:szCs w:val="28"/>
              </w:rPr>
            </w:pPr>
          </w:p>
        </w:tc>
        <w:tc>
          <w:tcPr>
            <w:tcW w:w="4581" w:type="dxa"/>
            <w:vMerge/>
            <w:shd w:val="clear" w:color="auto" w:fill="auto"/>
            <w:vAlign w:val="center"/>
          </w:tcPr>
          <w:p w:rsidR="005569C2" w:rsidRPr="00EC3176" w:rsidRDefault="005569C2" w:rsidP="00747A16">
            <w:pPr>
              <w:pStyle w:val="NormalWeb"/>
              <w:spacing w:before="0" w:beforeAutospacing="0" w:after="0" w:afterAutospacing="0"/>
              <w:jc w:val="both"/>
              <w:rPr>
                <w:bCs/>
                <w:sz w:val="28"/>
                <w:szCs w:val="28"/>
                <w:highlight w:val="white"/>
              </w:rPr>
            </w:pPr>
          </w:p>
        </w:tc>
        <w:tc>
          <w:tcPr>
            <w:tcW w:w="1149" w:type="dxa"/>
            <w:vMerge/>
            <w:shd w:val="clear" w:color="auto" w:fill="auto"/>
            <w:vAlign w:val="center"/>
          </w:tcPr>
          <w:p w:rsidR="005569C2" w:rsidRPr="00EC3176" w:rsidRDefault="005569C2" w:rsidP="00747A16">
            <w:pPr>
              <w:spacing w:line="240" w:lineRule="auto"/>
              <w:ind w:left="-108" w:right="-113"/>
              <w:jc w:val="center"/>
              <w:rPr>
                <w:rFonts w:eastAsia="Times New Roman"/>
                <w:color w:val="000000"/>
                <w:szCs w:val="28"/>
              </w:rPr>
            </w:pPr>
          </w:p>
        </w:tc>
        <w:tc>
          <w:tcPr>
            <w:tcW w:w="3351" w:type="dxa"/>
            <w:vMerge/>
            <w:shd w:val="clear" w:color="auto" w:fill="auto"/>
            <w:vAlign w:val="center"/>
          </w:tcPr>
          <w:p w:rsidR="005569C2" w:rsidRPr="00EC3176" w:rsidRDefault="005569C2" w:rsidP="00747A16">
            <w:pPr>
              <w:spacing w:line="240" w:lineRule="auto"/>
              <w:rPr>
                <w:rFonts w:eastAsia="Times New Roman"/>
                <w:color w:val="000000"/>
                <w:szCs w:val="28"/>
              </w:rPr>
            </w:pPr>
          </w:p>
        </w:tc>
        <w:tc>
          <w:tcPr>
            <w:tcW w:w="990" w:type="dxa"/>
            <w:vMerge/>
          </w:tcPr>
          <w:p w:rsidR="005569C2" w:rsidRPr="00EC3176" w:rsidRDefault="005569C2" w:rsidP="00747A16">
            <w:pPr>
              <w:spacing w:line="240" w:lineRule="auto"/>
              <w:rPr>
                <w:rFonts w:eastAsia="Times New Roman"/>
                <w:color w:val="000000"/>
                <w:szCs w:val="28"/>
              </w:rPr>
            </w:pPr>
          </w:p>
        </w:tc>
      </w:tr>
      <w:tr w:rsidR="005569C2" w:rsidRPr="00EC3176" w:rsidTr="005569C2">
        <w:trPr>
          <w:trHeight w:val="482"/>
        </w:trPr>
        <w:tc>
          <w:tcPr>
            <w:tcW w:w="924" w:type="dxa"/>
            <w:vMerge/>
            <w:shd w:val="clear" w:color="auto" w:fill="auto"/>
            <w:noWrap/>
            <w:vAlign w:val="center"/>
            <w:hideMark/>
          </w:tcPr>
          <w:p w:rsidR="005569C2" w:rsidRPr="00BD6E9C" w:rsidRDefault="005569C2" w:rsidP="00747A16">
            <w:pPr>
              <w:spacing w:line="240" w:lineRule="auto"/>
              <w:jc w:val="center"/>
              <w:rPr>
                <w:rFonts w:eastAsia="Times New Roman"/>
                <w:bCs/>
                <w:color w:val="000000"/>
                <w:szCs w:val="28"/>
              </w:rPr>
            </w:pPr>
          </w:p>
        </w:tc>
        <w:tc>
          <w:tcPr>
            <w:tcW w:w="2619" w:type="dxa"/>
            <w:vMerge/>
            <w:shd w:val="clear" w:color="auto" w:fill="auto"/>
            <w:vAlign w:val="center"/>
            <w:hideMark/>
          </w:tcPr>
          <w:p w:rsidR="005569C2" w:rsidRPr="00EC3176" w:rsidRDefault="005569C2" w:rsidP="00747A16">
            <w:pPr>
              <w:spacing w:line="240" w:lineRule="auto"/>
              <w:jc w:val="center"/>
              <w:rPr>
                <w:rFonts w:eastAsia="Times New Roman"/>
                <w:b/>
                <w:bCs/>
                <w:color w:val="000000"/>
                <w:szCs w:val="28"/>
              </w:rPr>
            </w:pPr>
          </w:p>
        </w:tc>
        <w:tc>
          <w:tcPr>
            <w:tcW w:w="4581" w:type="dxa"/>
            <w:vMerge w:val="restart"/>
            <w:shd w:val="clear" w:color="auto" w:fill="auto"/>
            <w:vAlign w:val="center"/>
          </w:tcPr>
          <w:p w:rsidR="005569C2" w:rsidRPr="00981957" w:rsidRDefault="005569C2" w:rsidP="00981957">
            <w:pPr>
              <w:pStyle w:val="NormalWeb"/>
              <w:rPr>
                <w:rFonts w:eastAsia="SimSun"/>
                <w:sz w:val="28"/>
                <w:szCs w:val="28"/>
                <w:lang w:eastAsia="zh-CN"/>
              </w:rPr>
            </w:pPr>
            <w:r w:rsidRPr="00EC3176">
              <w:rPr>
                <w:bCs/>
                <w:spacing w:val="-4"/>
                <w:sz w:val="28"/>
                <w:szCs w:val="28"/>
                <w:highlight w:val="white"/>
              </w:rPr>
              <w:t>Bài 2:</w:t>
            </w:r>
            <w:r w:rsidRPr="00EC3176">
              <w:rPr>
                <w:rFonts w:eastAsia="SimSun"/>
                <w:sz w:val="28"/>
                <w:szCs w:val="28"/>
                <w:lang w:eastAsia="zh-CN"/>
              </w:rPr>
              <w:t xml:space="preserve"> Bài tập phối hợp đội ngũ hàng dọc, biến đổi đội hình hàng dọc, hàng ngang</w:t>
            </w:r>
          </w:p>
        </w:tc>
        <w:tc>
          <w:tcPr>
            <w:tcW w:w="1149" w:type="dxa"/>
            <w:vMerge w:val="restart"/>
            <w:shd w:val="clear" w:color="auto" w:fill="auto"/>
            <w:vAlign w:val="center"/>
            <w:hideMark/>
          </w:tcPr>
          <w:p w:rsidR="005569C2" w:rsidRPr="00EC3176" w:rsidRDefault="005569C2" w:rsidP="00747A16">
            <w:pPr>
              <w:spacing w:line="240" w:lineRule="auto"/>
              <w:ind w:left="-108" w:right="-113"/>
              <w:jc w:val="center"/>
              <w:rPr>
                <w:rFonts w:eastAsia="Times New Roman"/>
                <w:color w:val="000000"/>
                <w:szCs w:val="28"/>
              </w:rPr>
            </w:pPr>
            <w:r w:rsidRPr="00EC3176">
              <w:rPr>
                <w:rFonts w:eastAsia="Times New Roman"/>
                <w:color w:val="000000"/>
                <w:szCs w:val="28"/>
              </w:rPr>
              <w:t>4 tiết</w:t>
            </w:r>
          </w:p>
        </w:tc>
        <w:tc>
          <w:tcPr>
            <w:tcW w:w="3351" w:type="dxa"/>
            <w:vMerge w:val="restart"/>
            <w:shd w:val="clear" w:color="auto" w:fill="auto"/>
            <w:vAlign w:val="center"/>
            <w:hideMark/>
          </w:tcPr>
          <w:p w:rsidR="005569C2" w:rsidRPr="00EC3176" w:rsidRDefault="005569C2" w:rsidP="00747A16">
            <w:pPr>
              <w:spacing w:line="240" w:lineRule="auto"/>
              <w:rPr>
                <w:rFonts w:eastAsia="Times New Roman"/>
                <w:color w:val="000000"/>
                <w:szCs w:val="28"/>
              </w:rPr>
            </w:pPr>
            <w:r w:rsidRPr="00EC3176">
              <w:rPr>
                <w:rFonts w:eastAsia="Times New Roman"/>
                <w:color w:val="000000"/>
                <w:szCs w:val="28"/>
              </w:rPr>
              <w:t> </w:t>
            </w:r>
            <w:r w:rsidRPr="00EC3176">
              <w:rPr>
                <w:szCs w:val="28"/>
              </w:rPr>
              <w:t xml:space="preserve"> </w:t>
            </w:r>
          </w:p>
          <w:p w:rsidR="005569C2" w:rsidRPr="00EC3176" w:rsidRDefault="005569C2" w:rsidP="00747A16">
            <w:pPr>
              <w:spacing w:line="240" w:lineRule="auto"/>
              <w:rPr>
                <w:rFonts w:eastAsia="Times New Roman"/>
                <w:color w:val="000000"/>
                <w:szCs w:val="28"/>
              </w:rPr>
            </w:pPr>
            <w:r w:rsidRPr="00EC3176">
              <w:rPr>
                <w:rFonts w:eastAsia="Times New Roman"/>
                <w:color w:val="000000"/>
                <w:szCs w:val="28"/>
              </w:rPr>
              <w:t> </w:t>
            </w:r>
          </w:p>
        </w:tc>
        <w:tc>
          <w:tcPr>
            <w:tcW w:w="990" w:type="dxa"/>
            <w:vMerge w:val="restart"/>
          </w:tcPr>
          <w:p w:rsidR="005569C2" w:rsidRPr="00EC3176" w:rsidRDefault="005569C2" w:rsidP="00747A16">
            <w:pPr>
              <w:spacing w:line="240" w:lineRule="auto"/>
              <w:rPr>
                <w:rFonts w:eastAsia="Times New Roman"/>
                <w:color w:val="000000"/>
                <w:szCs w:val="28"/>
              </w:rPr>
            </w:pPr>
          </w:p>
        </w:tc>
      </w:tr>
      <w:tr w:rsidR="005569C2" w:rsidRPr="00EC3176" w:rsidTr="005569C2">
        <w:trPr>
          <w:trHeight w:val="580"/>
        </w:trPr>
        <w:tc>
          <w:tcPr>
            <w:tcW w:w="924" w:type="dxa"/>
            <w:tcBorders>
              <w:bottom w:val="single" w:sz="4" w:space="0" w:color="auto"/>
            </w:tcBorders>
            <w:shd w:val="clear" w:color="auto" w:fill="auto"/>
            <w:noWrap/>
            <w:vAlign w:val="center"/>
            <w:hideMark/>
          </w:tcPr>
          <w:p w:rsidR="005569C2" w:rsidRPr="00BD6E9C" w:rsidRDefault="005569C2" w:rsidP="00747A16">
            <w:pPr>
              <w:spacing w:line="240" w:lineRule="auto"/>
              <w:jc w:val="center"/>
              <w:rPr>
                <w:rFonts w:eastAsia="Times New Roman"/>
                <w:bCs/>
                <w:color w:val="000000"/>
                <w:szCs w:val="28"/>
              </w:rPr>
            </w:pPr>
            <w:r w:rsidRPr="00BD6E9C">
              <w:rPr>
                <w:rFonts w:eastAsia="Times New Roman"/>
                <w:bCs/>
                <w:color w:val="000000"/>
                <w:szCs w:val="28"/>
              </w:rPr>
              <w:t>3</w:t>
            </w:r>
          </w:p>
        </w:tc>
        <w:tc>
          <w:tcPr>
            <w:tcW w:w="2619" w:type="dxa"/>
            <w:vMerge/>
            <w:tcBorders>
              <w:bottom w:val="single" w:sz="4" w:space="0" w:color="auto"/>
            </w:tcBorders>
            <w:shd w:val="clear" w:color="auto" w:fill="auto"/>
            <w:vAlign w:val="center"/>
            <w:hideMark/>
          </w:tcPr>
          <w:p w:rsidR="005569C2" w:rsidRPr="00EC3176" w:rsidRDefault="005569C2" w:rsidP="00747A16">
            <w:pPr>
              <w:spacing w:line="240" w:lineRule="auto"/>
              <w:jc w:val="center"/>
              <w:rPr>
                <w:rFonts w:eastAsia="Times New Roman"/>
                <w:b/>
                <w:bCs/>
                <w:color w:val="000000"/>
                <w:szCs w:val="28"/>
              </w:rPr>
            </w:pPr>
          </w:p>
        </w:tc>
        <w:tc>
          <w:tcPr>
            <w:tcW w:w="4581" w:type="dxa"/>
            <w:vMerge/>
            <w:tcBorders>
              <w:bottom w:val="single" w:sz="4" w:space="0" w:color="auto"/>
            </w:tcBorders>
            <w:shd w:val="clear" w:color="auto" w:fill="auto"/>
            <w:vAlign w:val="center"/>
          </w:tcPr>
          <w:p w:rsidR="005569C2" w:rsidRPr="00EC3176" w:rsidRDefault="005569C2" w:rsidP="00747A16">
            <w:pPr>
              <w:pStyle w:val="NormalWeb"/>
              <w:spacing w:before="0" w:beforeAutospacing="0" w:after="0" w:afterAutospacing="0"/>
              <w:jc w:val="both"/>
              <w:rPr>
                <w:bCs/>
                <w:sz w:val="28"/>
                <w:szCs w:val="28"/>
                <w:highlight w:val="white"/>
              </w:rPr>
            </w:pPr>
          </w:p>
        </w:tc>
        <w:tc>
          <w:tcPr>
            <w:tcW w:w="1149" w:type="dxa"/>
            <w:vMerge/>
            <w:tcBorders>
              <w:bottom w:val="single" w:sz="4" w:space="0" w:color="auto"/>
            </w:tcBorders>
            <w:shd w:val="clear" w:color="auto" w:fill="auto"/>
            <w:vAlign w:val="center"/>
            <w:hideMark/>
          </w:tcPr>
          <w:p w:rsidR="005569C2" w:rsidRPr="00EC3176" w:rsidRDefault="005569C2" w:rsidP="00747A16">
            <w:pPr>
              <w:spacing w:line="240" w:lineRule="auto"/>
              <w:ind w:left="-108" w:right="-113"/>
              <w:jc w:val="center"/>
              <w:rPr>
                <w:rFonts w:eastAsia="Times New Roman"/>
                <w:color w:val="000000"/>
                <w:szCs w:val="28"/>
              </w:rPr>
            </w:pPr>
          </w:p>
        </w:tc>
        <w:tc>
          <w:tcPr>
            <w:tcW w:w="3351" w:type="dxa"/>
            <w:vMerge/>
            <w:tcBorders>
              <w:bottom w:val="single" w:sz="4" w:space="0" w:color="auto"/>
            </w:tcBorders>
            <w:shd w:val="clear" w:color="auto" w:fill="auto"/>
            <w:vAlign w:val="bottom"/>
            <w:hideMark/>
          </w:tcPr>
          <w:p w:rsidR="005569C2" w:rsidRPr="00EC3176" w:rsidRDefault="005569C2" w:rsidP="00747A16">
            <w:pPr>
              <w:spacing w:line="240" w:lineRule="auto"/>
              <w:rPr>
                <w:rFonts w:eastAsia="Times New Roman"/>
                <w:color w:val="000000"/>
                <w:szCs w:val="28"/>
              </w:rPr>
            </w:pPr>
          </w:p>
        </w:tc>
        <w:tc>
          <w:tcPr>
            <w:tcW w:w="990" w:type="dxa"/>
            <w:vMerge/>
            <w:tcBorders>
              <w:bottom w:val="single" w:sz="4" w:space="0" w:color="auto"/>
            </w:tcBorders>
          </w:tcPr>
          <w:p w:rsidR="005569C2" w:rsidRPr="00EC3176" w:rsidRDefault="005569C2" w:rsidP="00747A16">
            <w:pPr>
              <w:spacing w:line="240" w:lineRule="auto"/>
              <w:rPr>
                <w:rFonts w:eastAsia="Times New Roman"/>
                <w:color w:val="000000"/>
                <w:szCs w:val="28"/>
              </w:rPr>
            </w:pPr>
          </w:p>
        </w:tc>
      </w:tr>
      <w:tr w:rsidR="005569C2" w:rsidRPr="00EC3176" w:rsidTr="000D4CF9">
        <w:trPr>
          <w:trHeight w:val="482"/>
        </w:trPr>
        <w:tc>
          <w:tcPr>
            <w:tcW w:w="924" w:type="dxa"/>
            <w:vMerge w:val="restart"/>
            <w:shd w:val="clear" w:color="auto" w:fill="auto"/>
            <w:noWrap/>
            <w:vAlign w:val="center"/>
          </w:tcPr>
          <w:p w:rsidR="005569C2" w:rsidRPr="00BD6E9C" w:rsidRDefault="005569C2" w:rsidP="00747A16">
            <w:pPr>
              <w:spacing w:line="240" w:lineRule="auto"/>
              <w:jc w:val="center"/>
              <w:rPr>
                <w:rFonts w:eastAsia="Times New Roman"/>
                <w:bCs/>
                <w:color w:val="000000"/>
                <w:szCs w:val="28"/>
              </w:rPr>
            </w:pPr>
            <w:r w:rsidRPr="00BD6E9C">
              <w:rPr>
                <w:rFonts w:eastAsia="Times New Roman"/>
                <w:bCs/>
                <w:color w:val="000000"/>
                <w:szCs w:val="28"/>
              </w:rPr>
              <w:t>4</w:t>
            </w:r>
          </w:p>
        </w:tc>
        <w:tc>
          <w:tcPr>
            <w:tcW w:w="2619" w:type="dxa"/>
            <w:vMerge/>
            <w:shd w:val="clear" w:color="auto" w:fill="auto"/>
            <w:vAlign w:val="center"/>
          </w:tcPr>
          <w:p w:rsidR="005569C2" w:rsidRPr="00EC3176" w:rsidRDefault="005569C2" w:rsidP="00747A16">
            <w:pPr>
              <w:spacing w:line="240" w:lineRule="auto"/>
              <w:jc w:val="center"/>
              <w:rPr>
                <w:rFonts w:eastAsia="Times New Roman"/>
                <w:b/>
                <w:bCs/>
                <w:color w:val="000000"/>
                <w:szCs w:val="28"/>
              </w:rPr>
            </w:pPr>
          </w:p>
        </w:tc>
        <w:tc>
          <w:tcPr>
            <w:tcW w:w="4581" w:type="dxa"/>
            <w:vMerge/>
            <w:shd w:val="clear" w:color="auto" w:fill="auto"/>
            <w:vAlign w:val="center"/>
          </w:tcPr>
          <w:p w:rsidR="005569C2" w:rsidRPr="00EC3176" w:rsidRDefault="005569C2" w:rsidP="00747A16">
            <w:pPr>
              <w:pStyle w:val="NormalWeb"/>
              <w:spacing w:before="0" w:beforeAutospacing="0" w:after="0" w:afterAutospacing="0"/>
              <w:jc w:val="both"/>
              <w:rPr>
                <w:bCs/>
                <w:sz w:val="28"/>
                <w:szCs w:val="28"/>
                <w:highlight w:val="white"/>
              </w:rPr>
            </w:pPr>
          </w:p>
        </w:tc>
        <w:tc>
          <w:tcPr>
            <w:tcW w:w="1149" w:type="dxa"/>
            <w:vMerge/>
            <w:shd w:val="clear" w:color="auto" w:fill="auto"/>
            <w:vAlign w:val="center"/>
          </w:tcPr>
          <w:p w:rsidR="005569C2" w:rsidRPr="00EC3176" w:rsidRDefault="005569C2" w:rsidP="00747A16">
            <w:pPr>
              <w:spacing w:line="240" w:lineRule="auto"/>
              <w:ind w:left="-108" w:right="-113"/>
              <w:jc w:val="center"/>
              <w:rPr>
                <w:rFonts w:eastAsia="Times New Roman"/>
                <w:color w:val="000000"/>
                <w:szCs w:val="28"/>
              </w:rPr>
            </w:pPr>
          </w:p>
        </w:tc>
        <w:tc>
          <w:tcPr>
            <w:tcW w:w="3351" w:type="dxa"/>
            <w:vMerge/>
            <w:shd w:val="clear" w:color="auto" w:fill="auto"/>
            <w:vAlign w:val="bottom"/>
          </w:tcPr>
          <w:p w:rsidR="005569C2" w:rsidRPr="00EC3176" w:rsidRDefault="005569C2" w:rsidP="00747A16">
            <w:pPr>
              <w:spacing w:line="240" w:lineRule="auto"/>
              <w:rPr>
                <w:rFonts w:eastAsia="Times New Roman"/>
                <w:color w:val="000000"/>
                <w:szCs w:val="28"/>
              </w:rPr>
            </w:pPr>
          </w:p>
        </w:tc>
        <w:tc>
          <w:tcPr>
            <w:tcW w:w="990" w:type="dxa"/>
            <w:vMerge/>
          </w:tcPr>
          <w:p w:rsidR="005569C2" w:rsidRPr="00EC3176" w:rsidRDefault="005569C2" w:rsidP="00747A16">
            <w:pPr>
              <w:spacing w:line="240" w:lineRule="auto"/>
              <w:rPr>
                <w:rFonts w:eastAsia="Times New Roman"/>
                <w:color w:val="000000"/>
                <w:szCs w:val="28"/>
              </w:rPr>
            </w:pPr>
          </w:p>
        </w:tc>
      </w:tr>
      <w:tr w:rsidR="005569C2" w:rsidRPr="00EC3176" w:rsidTr="005569C2">
        <w:trPr>
          <w:trHeight w:val="482"/>
        </w:trPr>
        <w:tc>
          <w:tcPr>
            <w:tcW w:w="924" w:type="dxa"/>
            <w:vMerge/>
            <w:shd w:val="clear" w:color="auto" w:fill="auto"/>
            <w:noWrap/>
            <w:vAlign w:val="center"/>
            <w:hideMark/>
          </w:tcPr>
          <w:p w:rsidR="005569C2" w:rsidRPr="00BD6E9C" w:rsidRDefault="005569C2" w:rsidP="00747A16">
            <w:pPr>
              <w:spacing w:line="240" w:lineRule="auto"/>
              <w:jc w:val="center"/>
              <w:rPr>
                <w:rFonts w:eastAsia="Times New Roman"/>
                <w:bCs/>
                <w:color w:val="000000"/>
                <w:szCs w:val="28"/>
              </w:rPr>
            </w:pPr>
          </w:p>
        </w:tc>
        <w:tc>
          <w:tcPr>
            <w:tcW w:w="2619" w:type="dxa"/>
            <w:vMerge/>
            <w:shd w:val="clear" w:color="auto" w:fill="auto"/>
            <w:vAlign w:val="center"/>
            <w:hideMark/>
          </w:tcPr>
          <w:p w:rsidR="005569C2" w:rsidRPr="00EC3176" w:rsidRDefault="005569C2" w:rsidP="00747A16">
            <w:pPr>
              <w:spacing w:line="240" w:lineRule="auto"/>
              <w:rPr>
                <w:rFonts w:eastAsia="Times New Roman"/>
                <w:b/>
                <w:szCs w:val="28"/>
              </w:rPr>
            </w:pPr>
          </w:p>
        </w:tc>
        <w:tc>
          <w:tcPr>
            <w:tcW w:w="4581" w:type="dxa"/>
            <w:vMerge w:val="restart"/>
            <w:shd w:val="clear" w:color="auto" w:fill="auto"/>
            <w:noWrap/>
            <w:vAlign w:val="center"/>
          </w:tcPr>
          <w:p w:rsidR="005569C2" w:rsidRPr="00981957" w:rsidRDefault="005569C2" w:rsidP="00981957">
            <w:pPr>
              <w:pStyle w:val="NormalWeb"/>
              <w:rPr>
                <w:rFonts w:eastAsia="SimSun"/>
                <w:sz w:val="28"/>
                <w:szCs w:val="28"/>
                <w:lang w:eastAsia="zh-CN"/>
              </w:rPr>
            </w:pPr>
            <w:r w:rsidRPr="00EC3176">
              <w:rPr>
                <w:bCs/>
                <w:sz w:val="28"/>
                <w:szCs w:val="28"/>
                <w:highlight w:val="white"/>
              </w:rPr>
              <w:t>Bài 3:</w:t>
            </w:r>
            <w:r w:rsidRPr="00EC3176">
              <w:rPr>
                <w:rFonts w:eastAsia="SimSun"/>
                <w:sz w:val="28"/>
                <w:szCs w:val="28"/>
                <w:lang w:eastAsia="zh-CN"/>
              </w:rPr>
              <w:t xml:space="preserve"> Bài tập phối hợp biến đổi đội </w:t>
            </w:r>
            <w:r w:rsidRPr="00EC3176">
              <w:rPr>
                <w:rFonts w:eastAsia="SimSun"/>
                <w:sz w:val="28"/>
                <w:szCs w:val="28"/>
                <w:lang w:eastAsia="zh-CN"/>
              </w:rPr>
              <w:lastRenderedPageBreak/>
              <w:t>hình từ một hàng thành nhiều hàng ngang, hàng dọc, vòng tròn</w:t>
            </w:r>
          </w:p>
        </w:tc>
        <w:tc>
          <w:tcPr>
            <w:tcW w:w="1149" w:type="dxa"/>
            <w:vMerge w:val="restart"/>
            <w:shd w:val="clear" w:color="auto" w:fill="auto"/>
            <w:vAlign w:val="center"/>
            <w:hideMark/>
          </w:tcPr>
          <w:p w:rsidR="005569C2" w:rsidRDefault="005569C2" w:rsidP="00747A16">
            <w:pPr>
              <w:spacing w:line="240" w:lineRule="auto"/>
              <w:ind w:left="-108" w:right="-113"/>
              <w:jc w:val="center"/>
              <w:rPr>
                <w:rFonts w:eastAsia="Times New Roman"/>
                <w:color w:val="000000"/>
                <w:szCs w:val="28"/>
              </w:rPr>
            </w:pPr>
          </w:p>
          <w:p w:rsidR="005569C2" w:rsidRPr="00EC3176" w:rsidRDefault="005569C2" w:rsidP="00747A16">
            <w:pPr>
              <w:spacing w:line="240" w:lineRule="auto"/>
              <w:ind w:left="-108" w:right="-113"/>
              <w:jc w:val="center"/>
              <w:rPr>
                <w:rFonts w:eastAsia="Times New Roman"/>
                <w:color w:val="000000"/>
                <w:szCs w:val="28"/>
              </w:rPr>
            </w:pPr>
            <w:r w:rsidRPr="00EC3176">
              <w:rPr>
                <w:rFonts w:eastAsia="Times New Roman"/>
                <w:color w:val="000000"/>
                <w:szCs w:val="28"/>
              </w:rPr>
              <w:lastRenderedPageBreak/>
              <w:t>3 tiết</w:t>
            </w:r>
          </w:p>
        </w:tc>
        <w:tc>
          <w:tcPr>
            <w:tcW w:w="3351" w:type="dxa"/>
            <w:vMerge w:val="restart"/>
            <w:shd w:val="clear" w:color="auto" w:fill="auto"/>
            <w:noWrap/>
            <w:vAlign w:val="bottom"/>
            <w:hideMark/>
          </w:tcPr>
          <w:p w:rsidR="005569C2" w:rsidRPr="00EC3176" w:rsidRDefault="005569C2" w:rsidP="00747A16">
            <w:pPr>
              <w:spacing w:line="240" w:lineRule="auto"/>
              <w:rPr>
                <w:rFonts w:eastAsia="Times New Roman"/>
                <w:color w:val="000000"/>
                <w:szCs w:val="28"/>
              </w:rPr>
            </w:pPr>
          </w:p>
        </w:tc>
        <w:tc>
          <w:tcPr>
            <w:tcW w:w="990" w:type="dxa"/>
            <w:vMerge w:val="restart"/>
          </w:tcPr>
          <w:p w:rsidR="005569C2" w:rsidRPr="00EC3176" w:rsidRDefault="005569C2" w:rsidP="00747A16">
            <w:pPr>
              <w:spacing w:line="240" w:lineRule="auto"/>
              <w:rPr>
                <w:rFonts w:eastAsia="Times New Roman"/>
                <w:color w:val="000000"/>
                <w:szCs w:val="28"/>
              </w:rPr>
            </w:pPr>
          </w:p>
        </w:tc>
      </w:tr>
      <w:tr w:rsidR="005569C2" w:rsidRPr="00EC3176" w:rsidTr="005569C2">
        <w:trPr>
          <w:trHeight w:val="730"/>
        </w:trPr>
        <w:tc>
          <w:tcPr>
            <w:tcW w:w="924" w:type="dxa"/>
            <w:tcBorders>
              <w:bottom w:val="single" w:sz="4" w:space="0" w:color="auto"/>
            </w:tcBorders>
            <w:shd w:val="clear" w:color="auto" w:fill="auto"/>
            <w:noWrap/>
            <w:vAlign w:val="center"/>
            <w:hideMark/>
          </w:tcPr>
          <w:p w:rsidR="005569C2" w:rsidRPr="00BD6E9C" w:rsidRDefault="005569C2" w:rsidP="00747A16">
            <w:pPr>
              <w:spacing w:line="240" w:lineRule="auto"/>
              <w:jc w:val="center"/>
              <w:rPr>
                <w:rFonts w:eastAsia="Times New Roman"/>
                <w:bCs/>
                <w:color w:val="000000"/>
                <w:szCs w:val="28"/>
              </w:rPr>
            </w:pPr>
            <w:r w:rsidRPr="00BD6E9C">
              <w:rPr>
                <w:rFonts w:eastAsia="Times New Roman"/>
                <w:bCs/>
                <w:color w:val="000000"/>
                <w:szCs w:val="28"/>
              </w:rPr>
              <w:lastRenderedPageBreak/>
              <w:t>5</w:t>
            </w:r>
          </w:p>
        </w:tc>
        <w:tc>
          <w:tcPr>
            <w:tcW w:w="2619" w:type="dxa"/>
            <w:vMerge/>
            <w:tcBorders>
              <w:bottom w:val="single" w:sz="4" w:space="0" w:color="auto"/>
            </w:tcBorders>
            <w:shd w:val="clear" w:color="auto" w:fill="auto"/>
            <w:vAlign w:val="center"/>
            <w:hideMark/>
          </w:tcPr>
          <w:p w:rsidR="005569C2" w:rsidRPr="00EC3176" w:rsidRDefault="005569C2" w:rsidP="00747A16">
            <w:pPr>
              <w:spacing w:line="240" w:lineRule="auto"/>
              <w:jc w:val="center"/>
              <w:rPr>
                <w:rFonts w:eastAsia="Times New Roman"/>
                <w:b/>
                <w:bCs/>
                <w:color w:val="000000"/>
                <w:szCs w:val="28"/>
              </w:rPr>
            </w:pPr>
          </w:p>
        </w:tc>
        <w:tc>
          <w:tcPr>
            <w:tcW w:w="4581" w:type="dxa"/>
            <w:vMerge/>
            <w:tcBorders>
              <w:bottom w:val="single" w:sz="4" w:space="0" w:color="auto"/>
            </w:tcBorders>
            <w:shd w:val="clear" w:color="auto" w:fill="auto"/>
            <w:vAlign w:val="center"/>
          </w:tcPr>
          <w:p w:rsidR="005569C2" w:rsidRPr="00EC3176" w:rsidRDefault="005569C2" w:rsidP="00747A16">
            <w:pPr>
              <w:pStyle w:val="NormalWeb"/>
              <w:spacing w:before="0" w:beforeAutospacing="0" w:after="0" w:afterAutospacing="0"/>
              <w:jc w:val="both"/>
              <w:rPr>
                <w:bCs/>
                <w:sz w:val="28"/>
                <w:szCs w:val="28"/>
              </w:rPr>
            </w:pPr>
          </w:p>
        </w:tc>
        <w:tc>
          <w:tcPr>
            <w:tcW w:w="1149" w:type="dxa"/>
            <w:vMerge/>
            <w:tcBorders>
              <w:bottom w:val="single" w:sz="4" w:space="0" w:color="auto"/>
            </w:tcBorders>
            <w:shd w:val="clear" w:color="auto" w:fill="auto"/>
            <w:vAlign w:val="center"/>
            <w:hideMark/>
          </w:tcPr>
          <w:p w:rsidR="005569C2" w:rsidRPr="00EC3176" w:rsidRDefault="005569C2" w:rsidP="00747A16">
            <w:pPr>
              <w:spacing w:line="240" w:lineRule="auto"/>
              <w:ind w:left="-108" w:right="-113"/>
              <w:jc w:val="center"/>
              <w:rPr>
                <w:rFonts w:eastAsia="Times New Roman"/>
                <w:color w:val="000000"/>
                <w:szCs w:val="28"/>
              </w:rPr>
            </w:pPr>
          </w:p>
        </w:tc>
        <w:tc>
          <w:tcPr>
            <w:tcW w:w="3351" w:type="dxa"/>
            <w:vMerge/>
            <w:tcBorders>
              <w:bottom w:val="single" w:sz="4" w:space="0" w:color="auto"/>
            </w:tcBorders>
            <w:shd w:val="clear" w:color="auto" w:fill="auto"/>
            <w:noWrap/>
            <w:vAlign w:val="bottom"/>
            <w:hideMark/>
          </w:tcPr>
          <w:p w:rsidR="005569C2" w:rsidRPr="00EC3176" w:rsidRDefault="005569C2" w:rsidP="00747A16">
            <w:pPr>
              <w:spacing w:line="240" w:lineRule="auto"/>
              <w:rPr>
                <w:rFonts w:eastAsia="Times New Roman"/>
                <w:color w:val="000000"/>
                <w:szCs w:val="28"/>
              </w:rPr>
            </w:pPr>
          </w:p>
        </w:tc>
        <w:tc>
          <w:tcPr>
            <w:tcW w:w="990" w:type="dxa"/>
            <w:vMerge/>
            <w:tcBorders>
              <w:bottom w:val="single" w:sz="4" w:space="0" w:color="auto"/>
            </w:tcBorders>
          </w:tcPr>
          <w:p w:rsidR="005569C2" w:rsidRPr="00EC3176" w:rsidRDefault="005569C2" w:rsidP="00747A16">
            <w:pPr>
              <w:spacing w:line="240" w:lineRule="auto"/>
              <w:rPr>
                <w:rFonts w:eastAsia="Times New Roman"/>
                <w:color w:val="000000"/>
                <w:szCs w:val="28"/>
              </w:rPr>
            </w:pPr>
          </w:p>
        </w:tc>
      </w:tr>
      <w:tr w:rsidR="005569C2" w:rsidRPr="00EC3176" w:rsidTr="005569C2">
        <w:trPr>
          <w:trHeight w:val="870"/>
        </w:trPr>
        <w:tc>
          <w:tcPr>
            <w:tcW w:w="924" w:type="dxa"/>
            <w:tcBorders>
              <w:bottom w:val="single" w:sz="4" w:space="0" w:color="auto"/>
            </w:tcBorders>
            <w:shd w:val="clear" w:color="auto" w:fill="auto"/>
            <w:noWrap/>
            <w:vAlign w:val="center"/>
          </w:tcPr>
          <w:p w:rsidR="005569C2" w:rsidRPr="00BD6E9C" w:rsidRDefault="005569C2" w:rsidP="00747A16">
            <w:pPr>
              <w:spacing w:line="240" w:lineRule="auto"/>
              <w:jc w:val="center"/>
              <w:rPr>
                <w:rFonts w:eastAsia="Times New Roman"/>
                <w:bCs/>
                <w:color w:val="000000"/>
                <w:szCs w:val="28"/>
              </w:rPr>
            </w:pPr>
            <w:r w:rsidRPr="00BD6E9C">
              <w:rPr>
                <w:rFonts w:eastAsia="Times New Roman"/>
                <w:bCs/>
                <w:color w:val="000000"/>
                <w:szCs w:val="28"/>
              </w:rPr>
              <w:lastRenderedPageBreak/>
              <w:t>6</w:t>
            </w:r>
          </w:p>
        </w:tc>
        <w:tc>
          <w:tcPr>
            <w:tcW w:w="2619" w:type="dxa"/>
            <w:vMerge/>
            <w:tcBorders>
              <w:bottom w:val="single" w:sz="4" w:space="0" w:color="auto"/>
            </w:tcBorders>
            <w:shd w:val="clear" w:color="auto" w:fill="auto"/>
            <w:vAlign w:val="center"/>
            <w:hideMark/>
          </w:tcPr>
          <w:p w:rsidR="005569C2" w:rsidRPr="00EC3176" w:rsidRDefault="005569C2" w:rsidP="00747A16">
            <w:pPr>
              <w:spacing w:line="240" w:lineRule="auto"/>
              <w:jc w:val="center"/>
              <w:rPr>
                <w:rFonts w:eastAsia="Times New Roman"/>
                <w:b/>
                <w:bCs/>
                <w:color w:val="000000"/>
                <w:szCs w:val="28"/>
              </w:rPr>
            </w:pPr>
          </w:p>
        </w:tc>
        <w:tc>
          <w:tcPr>
            <w:tcW w:w="4581" w:type="dxa"/>
            <w:vMerge w:val="restart"/>
            <w:tcBorders>
              <w:bottom w:val="single" w:sz="4" w:space="0" w:color="auto"/>
            </w:tcBorders>
            <w:shd w:val="clear" w:color="auto" w:fill="auto"/>
            <w:vAlign w:val="center"/>
          </w:tcPr>
          <w:p w:rsidR="005569C2" w:rsidRPr="00DC2575" w:rsidRDefault="005569C2" w:rsidP="00DC2575">
            <w:pPr>
              <w:pStyle w:val="NormalWeb"/>
              <w:rPr>
                <w:rFonts w:eastAsia="SimSun"/>
                <w:sz w:val="28"/>
                <w:szCs w:val="28"/>
                <w:lang w:eastAsia="zh-CN"/>
              </w:rPr>
            </w:pPr>
            <w:r w:rsidRPr="00EC3176">
              <w:rPr>
                <w:bCs/>
                <w:sz w:val="28"/>
                <w:szCs w:val="28"/>
                <w:highlight w:val="white"/>
              </w:rPr>
              <w:t xml:space="preserve">Bài 4: </w:t>
            </w:r>
            <w:r w:rsidRPr="00EC3176">
              <w:rPr>
                <w:rFonts w:eastAsia="SimSun"/>
                <w:sz w:val="28"/>
                <w:szCs w:val="28"/>
                <w:lang w:eastAsia="zh-CN"/>
              </w:rPr>
              <w:t>Bài tập phối hợp biến đổi đội hình di chuyển hướng vòng</w:t>
            </w:r>
          </w:p>
        </w:tc>
        <w:tc>
          <w:tcPr>
            <w:tcW w:w="1149" w:type="dxa"/>
            <w:vMerge w:val="restart"/>
            <w:tcBorders>
              <w:bottom w:val="single" w:sz="4" w:space="0" w:color="auto"/>
            </w:tcBorders>
            <w:shd w:val="clear" w:color="auto" w:fill="auto"/>
            <w:vAlign w:val="center"/>
          </w:tcPr>
          <w:p w:rsidR="005569C2" w:rsidRPr="00EC3176" w:rsidRDefault="005569C2" w:rsidP="00747A16">
            <w:pPr>
              <w:spacing w:line="240" w:lineRule="auto"/>
              <w:ind w:right="-113"/>
              <w:rPr>
                <w:rFonts w:eastAsia="Times New Roman"/>
                <w:color w:val="000000"/>
                <w:szCs w:val="28"/>
              </w:rPr>
            </w:pPr>
            <w:r w:rsidRPr="00EC3176">
              <w:rPr>
                <w:rFonts w:eastAsia="Times New Roman"/>
                <w:color w:val="000000"/>
                <w:szCs w:val="28"/>
              </w:rPr>
              <w:t>4 tiết</w:t>
            </w:r>
          </w:p>
        </w:tc>
        <w:tc>
          <w:tcPr>
            <w:tcW w:w="3351" w:type="dxa"/>
            <w:vMerge w:val="restart"/>
            <w:shd w:val="clear" w:color="auto" w:fill="auto"/>
            <w:vAlign w:val="center"/>
            <w:hideMark/>
          </w:tcPr>
          <w:p w:rsidR="005569C2" w:rsidRPr="00EC3176" w:rsidRDefault="005569C2" w:rsidP="00747A16">
            <w:pPr>
              <w:spacing w:line="240" w:lineRule="auto"/>
              <w:rPr>
                <w:rFonts w:eastAsia="Times New Roman"/>
                <w:color w:val="000000"/>
                <w:szCs w:val="28"/>
              </w:rPr>
            </w:pPr>
            <w:r w:rsidRPr="00EC3176">
              <w:rPr>
                <w:rFonts w:eastAsia="Times New Roman"/>
                <w:color w:val="000000"/>
                <w:szCs w:val="28"/>
              </w:rPr>
              <w:t> </w:t>
            </w:r>
          </w:p>
        </w:tc>
        <w:tc>
          <w:tcPr>
            <w:tcW w:w="990" w:type="dxa"/>
            <w:vMerge w:val="restart"/>
          </w:tcPr>
          <w:p w:rsidR="005569C2" w:rsidRPr="00EC3176" w:rsidRDefault="005569C2" w:rsidP="00747A16">
            <w:pPr>
              <w:spacing w:line="240" w:lineRule="auto"/>
              <w:rPr>
                <w:rFonts w:eastAsia="Times New Roman"/>
                <w:color w:val="000000"/>
                <w:szCs w:val="28"/>
              </w:rPr>
            </w:pPr>
          </w:p>
        </w:tc>
      </w:tr>
      <w:tr w:rsidR="005569C2" w:rsidRPr="00EC3176" w:rsidTr="000D4CF9">
        <w:trPr>
          <w:trHeight w:val="230"/>
        </w:trPr>
        <w:tc>
          <w:tcPr>
            <w:tcW w:w="924" w:type="dxa"/>
            <w:tcBorders>
              <w:bottom w:val="single" w:sz="4" w:space="0" w:color="auto"/>
            </w:tcBorders>
            <w:shd w:val="clear" w:color="auto" w:fill="auto"/>
            <w:noWrap/>
            <w:vAlign w:val="center"/>
          </w:tcPr>
          <w:p w:rsidR="005569C2" w:rsidRPr="00BD6E9C" w:rsidRDefault="005569C2" w:rsidP="00747A16">
            <w:pPr>
              <w:spacing w:line="240" w:lineRule="auto"/>
              <w:jc w:val="center"/>
              <w:rPr>
                <w:rFonts w:eastAsia="Times New Roman"/>
                <w:bCs/>
                <w:color w:val="000000"/>
                <w:szCs w:val="28"/>
              </w:rPr>
            </w:pPr>
            <w:r w:rsidRPr="00BD6E9C">
              <w:rPr>
                <w:rFonts w:eastAsia="Times New Roman"/>
                <w:bCs/>
                <w:color w:val="000000"/>
                <w:szCs w:val="28"/>
              </w:rPr>
              <w:t>7</w:t>
            </w:r>
          </w:p>
        </w:tc>
        <w:tc>
          <w:tcPr>
            <w:tcW w:w="2619" w:type="dxa"/>
            <w:vMerge/>
            <w:tcBorders>
              <w:bottom w:val="single" w:sz="4" w:space="0" w:color="auto"/>
            </w:tcBorders>
            <w:shd w:val="clear" w:color="auto" w:fill="auto"/>
            <w:vAlign w:val="center"/>
          </w:tcPr>
          <w:p w:rsidR="005569C2" w:rsidRPr="00EC3176" w:rsidRDefault="005569C2" w:rsidP="00747A16">
            <w:pPr>
              <w:spacing w:line="240" w:lineRule="auto"/>
              <w:jc w:val="center"/>
              <w:rPr>
                <w:rFonts w:eastAsia="Times New Roman"/>
                <w:b/>
                <w:bCs/>
                <w:color w:val="000000"/>
                <w:szCs w:val="28"/>
              </w:rPr>
            </w:pPr>
          </w:p>
        </w:tc>
        <w:tc>
          <w:tcPr>
            <w:tcW w:w="4581" w:type="dxa"/>
            <w:vMerge/>
            <w:tcBorders>
              <w:bottom w:val="single" w:sz="4" w:space="0" w:color="auto"/>
            </w:tcBorders>
            <w:shd w:val="clear" w:color="auto" w:fill="auto"/>
            <w:vAlign w:val="center"/>
          </w:tcPr>
          <w:p w:rsidR="005569C2" w:rsidRPr="00EC3176" w:rsidRDefault="005569C2" w:rsidP="00747A16">
            <w:pPr>
              <w:pStyle w:val="NormalWeb"/>
              <w:spacing w:before="0" w:beforeAutospacing="0" w:after="0" w:afterAutospacing="0"/>
              <w:jc w:val="both"/>
              <w:rPr>
                <w:bCs/>
                <w:sz w:val="28"/>
                <w:szCs w:val="28"/>
                <w:highlight w:val="white"/>
              </w:rPr>
            </w:pPr>
          </w:p>
        </w:tc>
        <w:tc>
          <w:tcPr>
            <w:tcW w:w="1149" w:type="dxa"/>
            <w:vMerge/>
            <w:tcBorders>
              <w:bottom w:val="single" w:sz="4" w:space="0" w:color="auto"/>
            </w:tcBorders>
            <w:shd w:val="clear" w:color="auto" w:fill="auto"/>
            <w:vAlign w:val="center"/>
          </w:tcPr>
          <w:p w:rsidR="005569C2" w:rsidRPr="00EC3176" w:rsidRDefault="005569C2" w:rsidP="00747A16">
            <w:pPr>
              <w:spacing w:line="240" w:lineRule="auto"/>
              <w:ind w:left="-108" w:right="-113"/>
              <w:jc w:val="center"/>
              <w:rPr>
                <w:rFonts w:eastAsia="Times New Roman"/>
                <w:color w:val="000000"/>
                <w:szCs w:val="28"/>
              </w:rPr>
            </w:pPr>
          </w:p>
        </w:tc>
        <w:tc>
          <w:tcPr>
            <w:tcW w:w="3351" w:type="dxa"/>
            <w:vMerge/>
            <w:tcBorders>
              <w:bottom w:val="single" w:sz="4" w:space="0" w:color="auto"/>
            </w:tcBorders>
            <w:shd w:val="clear" w:color="auto" w:fill="auto"/>
            <w:vAlign w:val="center"/>
          </w:tcPr>
          <w:p w:rsidR="005569C2" w:rsidRPr="00EC3176" w:rsidRDefault="005569C2" w:rsidP="00747A16">
            <w:pPr>
              <w:spacing w:line="240" w:lineRule="auto"/>
              <w:rPr>
                <w:rFonts w:eastAsia="Times New Roman"/>
                <w:color w:val="000000"/>
                <w:szCs w:val="28"/>
              </w:rPr>
            </w:pPr>
          </w:p>
        </w:tc>
        <w:tc>
          <w:tcPr>
            <w:tcW w:w="990" w:type="dxa"/>
            <w:vMerge/>
            <w:tcBorders>
              <w:bottom w:val="single" w:sz="4" w:space="0" w:color="auto"/>
            </w:tcBorders>
          </w:tcPr>
          <w:p w:rsidR="005569C2" w:rsidRPr="00EC3176" w:rsidRDefault="005569C2" w:rsidP="00747A16">
            <w:pPr>
              <w:spacing w:line="240" w:lineRule="auto"/>
              <w:rPr>
                <w:rFonts w:eastAsia="Times New Roman"/>
                <w:color w:val="000000"/>
                <w:szCs w:val="28"/>
              </w:rPr>
            </w:pPr>
          </w:p>
        </w:tc>
      </w:tr>
      <w:tr w:rsidR="001B7901" w:rsidRPr="00EC3176" w:rsidTr="005569C2">
        <w:trPr>
          <w:trHeight w:val="377"/>
        </w:trPr>
        <w:tc>
          <w:tcPr>
            <w:tcW w:w="924" w:type="dxa"/>
            <w:shd w:val="clear" w:color="auto" w:fill="auto"/>
            <w:noWrap/>
            <w:vAlign w:val="center"/>
          </w:tcPr>
          <w:p w:rsidR="001B7901" w:rsidRPr="00BD6E9C" w:rsidRDefault="001B7901" w:rsidP="00747A16">
            <w:pPr>
              <w:spacing w:line="240" w:lineRule="auto"/>
              <w:jc w:val="center"/>
              <w:rPr>
                <w:rFonts w:eastAsia="Times New Roman"/>
                <w:bCs/>
                <w:color w:val="000000"/>
                <w:szCs w:val="28"/>
              </w:rPr>
            </w:pPr>
            <w:r w:rsidRPr="00BD6E9C">
              <w:rPr>
                <w:rFonts w:eastAsia="Times New Roman"/>
                <w:bCs/>
                <w:color w:val="000000"/>
                <w:szCs w:val="28"/>
              </w:rPr>
              <w:t>8</w:t>
            </w:r>
          </w:p>
        </w:tc>
        <w:tc>
          <w:tcPr>
            <w:tcW w:w="2619" w:type="dxa"/>
            <w:vMerge/>
            <w:shd w:val="clear" w:color="auto" w:fill="auto"/>
            <w:vAlign w:val="center"/>
          </w:tcPr>
          <w:p w:rsidR="001B7901" w:rsidRPr="00EC3176" w:rsidRDefault="001B7901" w:rsidP="00747A16">
            <w:pPr>
              <w:spacing w:line="240" w:lineRule="auto"/>
              <w:jc w:val="center"/>
              <w:rPr>
                <w:rFonts w:eastAsia="Times New Roman"/>
                <w:b/>
                <w:bCs/>
                <w:color w:val="000000"/>
                <w:szCs w:val="28"/>
              </w:rPr>
            </w:pPr>
          </w:p>
        </w:tc>
        <w:tc>
          <w:tcPr>
            <w:tcW w:w="4581" w:type="dxa"/>
            <w:shd w:val="clear" w:color="auto" w:fill="auto"/>
            <w:vAlign w:val="center"/>
          </w:tcPr>
          <w:p w:rsidR="001B7901" w:rsidRPr="00EC3176" w:rsidRDefault="001B7901" w:rsidP="00747A16">
            <w:pPr>
              <w:pStyle w:val="NormalWeb"/>
              <w:spacing w:before="0" w:after="0"/>
              <w:jc w:val="both"/>
              <w:rPr>
                <w:b/>
                <w:bCs/>
                <w:sz w:val="28"/>
                <w:szCs w:val="28"/>
                <w:highlight w:val="white"/>
              </w:rPr>
            </w:pPr>
            <w:r w:rsidRPr="00EC3176">
              <w:rPr>
                <w:b/>
                <w:bCs/>
                <w:color w:val="C00000"/>
                <w:sz w:val="28"/>
                <w:szCs w:val="28"/>
                <w:highlight w:val="white"/>
              </w:rPr>
              <w:t>Ôn tập đánh giá giữa kì I: Đội hình đội ngũ</w:t>
            </w:r>
          </w:p>
        </w:tc>
        <w:tc>
          <w:tcPr>
            <w:tcW w:w="1149" w:type="dxa"/>
            <w:shd w:val="clear" w:color="auto" w:fill="auto"/>
            <w:vAlign w:val="center"/>
          </w:tcPr>
          <w:p w:rsidR="001B7901" w:rsidRPr="00EC3176" w:rsidRDefault="00DC2575" w:rsidP="00747A16">
            <w:pPr>
              <w:spacing w:line="240" w:lineRule="auto"/>
              <w:ind w:left="-108" w:right="-113"/>
              <w:jc w:val="center"/>
              <w:rPr>
                <w:rFonts w:eastAsia="Times New Roman"/>
                <w:color w:val="000000"/>
                <w:szCs w:val="28"/>
              </w:rPr>
            </w:pPr>
            <w:r>
              <w:rPr>
                <w:rFonts w:eastAsia="Times New Roman"/>
                <w:color w:val="000000"/>
                <w:szCs w:val="28"/>
              </w:rPr>
              <w:t>2 tiết</w:t>
            </w:r>
          </w:p>
        </w:tc>
        <w:tc>
          <w:tcPr>
            <w:tcW w:w="3351" w:type="dxa"/>
            <w:shd w:val="clear" w:color="auto" w:fill="auto"/>
            <w:vAlign w:val="center"/>
          </w:tcPr>
          <w:p w:rsidR="001B7901" w:rsidRPr="00EC3176" w:rsidRDefault="001B7901" w:rsidP="00747A16">
            <w:pPr>
              <w:spacing w:line="240" w:lineRule="auto"/>
              <w:rPr>
                <w:rFonts w:eastAsia="Times New Roman"/>
                <w:color w:val="000000"/>
                <w:szCs w:val="28"/>
              </w:rPr>
            </w:pPr>
          </w:p>
        </w:tc>
        <w:tc>
          <w:tcPr>
            <w:tcW w:w="990" w:type="dxa"/>
          </w:tcPr>
          <w:p w:rsidR="001B7901" w:rsidRPr="00EC3176" w:rsidRDefault="001B7901" w:rsidP="00747A16">
            <w:pPr>
              <w:spacing w:line="240" w:lineRule="auto"/>
              <w:rPr>
                <w:rFonts w:eastAsia="Times New Roman"/>
                <w:color w:val="000000"/>
                <w:szCs w:val="28"/>
              </w:rPr>
            </w:pPr>
          </w:p>
        </w:tc>
      </w:tr>
      <w:tr w:rsidR="00DC2575" w:rsidRPr="00EC3176" w:rsidTr="00981957">
        <w:trPr>
          <w:trHeight w:val="992"/>
        </w:trPr>
        <w:tc>
          <w:tcPr>
            <w:tcW w:w="924" w:type="dxa"/>
            <w:shd w:val="clear" w:color="auto" w:fill="auto"/>
            <w:noWrap/>
            <w:vAlign w:val="center"/>
          </w:tcPr>
          <w:p w:rsidR="00DC2575" w:rsidRPr="00BD6E9C" w:rsidRDefault="00DC2575" w:rsidP="00747A16">
            <w:pPr>
              <w:spacing w:line="240" w:lineRule="auto"/>
              <w:jc w:val="center"/>
              <w:rPr>
                <w:rFonts w:eastAsia="Times New Roman"/>
                <w:bCs/>
                <w:color w:val="000000"/>
                <w:szCs w:val="28"/>
              </w:rPr>
            </w:pPr>
            <w:r w:rsidRPr="00BD6E9C">
              <w:rPr>
                <w:rFonts w:eastAsia="Times New Roman"/>
                <w:bCs/>
                <w:color w:val="000000"/>
                <w:szCs w:val="28"/>
              </w:rPr>
              <w:t>9</w:t>
            </w:r>
          </w:p>
        </w:tc>
        <w:tc>
          <w:tcPr>
            <w:tcW w:w="2619" w:type="dxa"/>
            <w:vMerge w:val="restart"/>
            <w:shd w:val="clear" w:color="auto" w:fill="auto"/>
            <w:vAlign w:val="center"/>
            <w:hideMark/>
          </w:tcPr>
          <w:p w:rsidR="00DC2575" w:rsidRPr="00EC3176" w:rsidRDefault="00DC2575" w:rsidP="000D4CF9">
            <w:pPr>
              <w:spacing w:line="240" w:lineRule="auto"/>
              <w:jc w:val="center"/>
              <w:rPr>
                <w:rFonts w:eastAsia="Times New Roman"/>
                <w:b/>
                <w:bCs/>
                <w:color w:val="000000"/>
                <w:szCs w:val="28"/>
              </w:rPr>
            </w:pPr>
            <w:r w:rsidRPr="00EC3176">
              <w:rPr>
                <w:rFonts w:eastAsia="Times New Roman"/>
                <w:b/>
                <w:bCs/>
                <w:color w:val="000000"/>
                <w:szCs w:val="28"/>
              </w:rPr>
              <w:t>CHỦ ĐỀ 2</w:t>
            </w:r>
            <w:r w:rsidR="000D4CF9">
              <w:rPr>
                <w:rFonts w:eastAsia="Times New Roman"/>
                <w:b/>
                <w:bCs/>
                <w:color w:val="000000"/>
                <w:szCs w:val="28"/>
              </w:rPr>
              <w:t xml:space="preserve"> </w:t>
            </w:r>
            <w:r w:rsidRPr="00EC3176">
              <w:rPr>
                <w:rFonts w:eastAsia="Times New Roman"/>
                <w:b/>
                <w:bCs/>
                <w:color w:val="000000"/>
                <w:szCs w:val="28"/>
              </w:rPr>
              <w:t>(7 tiết)</w:t>
            </w:r>
          </w:p>
          <w:p w:rsidR="00DC2575" w:rsidRPr="00EC3176" w:rsidRDefault="00DC2575" w:rsidP="00747A16">
            <w:pPr>
              <w:spacing w:before="100" w:beforeAutospacing="1" w:after="100" w:afterAutospacing="1" w:line="240" w:lineRule="auto"/>
              <w:rPr>
                <w:rFonts w:eastAsia="SimSun"/>
                <w:b/>
                <w:szCs w:val="28"/>
                <w:lang w:eastAsia="zh-CN"/>
              </w:rPr>
            </w:pPr>
            <w:r w:rsidRPr="00EC3176">
              <w:rPr>
                <w:rFonts w:eastAsia="SimSun"/>
                <w:b/>
                <w:szCs w:val="28"/>
                <w:lang w:eastAsia="zh-CN"/>
              </w:rPr>
              <w:t>BÀI TẬP THỂ DỤC</w:t>
            </w:r>
          </w:p>
          <w:p w:rsidR="00DC2575" w:rsidRPr="00EC3176" w:rsidRDefault="00DC2575" w:rsidP="00747A16">
            <w:pPr>
              <w:spacing w:line="240" w:lineRule="auto"/>
              <w:jc w:val="center"/>
              <w:rPr>
                <w:rFonts w:eastAsia="Times New Roman"/>
                <w:b/>
                <w:szCs w:val="28"/>
              </w:rPr>
            </w:pPr>
          </w:p>
          <w:p w:rsidR="00DC2575" w:rsidRPr="00EC3176" w:rsidRDefault="00DC2575" w:rsidP="00747A16">
            <w:pPr>
              <w:spacing w:line="240" w:lineRule="auto"/>
              <w:rPr>
                <w:rFonts w:eastAsia="Times New Roman"/>
                <w:szCs w:val="28"/>
              </w:rPr>
            </w:pPr>
          </w:p>
        </w:tc>
        <w:tc>
          <w:tcPr>
            <w:tcW w:w="4581" w:type="dxa"/>
            <w:shd w:val="clear" w:color="auto" w:fill="auto"/>
            <w:vAlign w:val="center"/>
          </w:tcPr>
          <w:p w:rsidR="00DC2575" w:rsidRPr="00EC3176" w:rsidRDefault="00DC2575" w:rsidP="00747A16">
            <w:pPr>
              <w:pStyle w:val="NormalWeb"/>
              <w:spacing w:before="0" w:beforeAutospacing="0" w:after="0" w:afterAutospacing="0"/>
              <w:jc w:val="both"/>
              <w:rPr>
                <w:bCs/>
                <w:sz w:val="28"/>
                <w:szCs w:val="28"/>
              </w:rPr>
            </w:pPr>
            <w:r w:rsidRPr="00EC3176">
              <w:rPr>
                <w:bCs/>
                <w:sz w:val="28"/>
                <w:szCs w:val="28"/>
              </w:rPr>
              <w:t>Bài 1 Động tác vươn thở, động tác lườn, động tác vặn mình và động tác bụng với hoa.</w:t>
            </w:r>
          </w:p>
        </w:tc>
        <w:tc>
          <w:tcPr>
            <w:tcW w:w="1149" w:type="dxa"/>
            <w:shd w:val="clear" w:color="auto" w:fill="auto"/>
            <w:vAlign w:val="center"/>
            <w:hideMark/>
          </w:tcPr>
          <w:p w:rsidR="00DC2575" w:rsidRPr="00EC3176" w:rsidRDefault="00DC2575" w:rsidP="00747A16">
            <w:pPr>
              <w:spacing w:line="240" w:lineRule="auto"/>
              <w:ind w:left="-108" w:right="-113"/>
              <w:jc w:val="center"/>
              <w:rPr>
                <w:rFonts w:eastAsia="Times New Roman"/>
                <w:color w:val="000000"/>
                <w:szCs w:val="28"/>
              </w:rPr>
            </w:pPr>
            <w:r w:rsidRPr="00EC3176">
              <w:rPr>
                <w:rFonts w:eastAsia="Times New Roman"/>
                <w:color w:val="000000"/>
                <w:szCs w:val="28"/>
              </w:rPr>
              <w:t>3 tiết</w:t>
            </w:r>
          </w:p>
        </w:tc>
        <w:tc>
          <w:tcPr>
            <w:tcW w:w="3351" w:type="dxa"/>
            <w:shd w:val="clear" w:color="auto" w:fill="auto"/>
            <w:vAlign w:val="center"/>
            <w:hideMark/>
          </w:tcPr>
          <w:p w:rsidR="00DC2575" w:rsidRPr="00EC3176" w:rsidRDefault="00DC2575" w:rsidP="00747A16">
            <w:pPr>
              <w:spacing w:line="240" w:lineRule="auto"/>
              <w:rPr>
                <w:rFonts w:eastAsia="Times New Roman"/>
                <w:color w:val="000000"/>
                <w:szCs w:val="28"/>
              </w:rPr>
            </w:pPr>
            <w:r w:rsidRPr="00EC3176">
              <w:rPr>
                <w:rFonts w:eastAsia="Times New Roman"/>
                <w:color w:val="000000"/>
                <w:szCs w:val="28"/>
              </w:rPr>
              <w:t> </w:t>
            </w:r>
          </w:p>
          <w:p w:rsidR="00DC2575" w:rsidRPr="00EC3176" w:rsidRDefault="00DC2575" w:rsidP="00747A16">
            <w:pPr>
              <w:spacing w:line="240" w:lineRule="auto"/>
              <w:rPr>
                <w:rFonts w:eastAsia="Times New Roman"/>
                <w:color w:val="000000"/>
                <w:szCs w:val="28"/>
              </w:rPr>
            </w:pPr>
            <w:r w:rsidRPr="00EC3176">
              <w:rPr>
                <w:rFonts w:eastAsia="Times New Roman"/>
                <w:color w:val="000000"/>
                <w:szCs w:val="28"/>
              </w:rPr>
              <w:t> </w:t>
            </w:r>
          </w:p>
        </w:tc>
        <w:tc>
          <w:tcPr>
            <w:tcW w:w="990" w:type="dxa"/>
          </w:tcPr>
          <w:p w:rsidR="00DC2575" w:rsidRPr="00EC3176" w:rsidRDefault="00DC2575" w:rsidP="00747A16">
            <w:pPr>
              <w:spacing w:line="240" w:lineRule="auto"/>
              <w:rPr>
                <w:rFonts w:eastAsia="Times New Roman"/>
                <w:color w:val="000000"/>
                <w:szCs w:val="28"/>
              </w:rPr>
            </w:pPr>
          </w:p>
        </w:tc>
      </w:tr>
      <w:tr w:rsidR="00981957" w:rsidRPr="00EC3176" w:rsidTr="000D4CF9">
        <w:trPr>
          <w:trHeight w:val="1251"/>
        </w:trPr>
        <w:tc>
          <w:tcPr>
            <w:tcW w:w="924" w:type="dxa"/>
            <w:shd w:val="clear" w:color="auto" w:fill="auto"/>
            <w:noWrap/>
            <w:vAlign w:val="center"/>
            <w:hideMark/>
          </w:tcPr>
          <w:p w:rsidR="00981957" w:rsidRPr="00BD6E9C" w:rsidRDefault="00981957" w:rsidP="00981957">
            <w:pPr>
              <w:spacing w:line="240" w:lineRule="auto"/>
              <w:jc w:val="center"/>
              <w:rPr>
                <w:rFonts w:eastAsia="Times New Roman"/>
                <w:bCs/>
                <w:color w:val="000000"/>
                <w:szCs w:val="28"/>
              </w:rPr>
            </w:pPr>
            <w:r w:rsidRPr="00BD6E9C">
              <w:rPr>
                <w:rFonts w:eastAsia="Times New Roman"/>
                <w:bCs/>
                <w:color w:val="000000"/>
                <w:szCs w:val="28"/>
              </w:rPr>
              <w:t>10</w:t>
            </w:r>
            <w:r>
              <w:rPr>
                <w:rFonts w:eastAsia="Times New Roman"/>
                <w:bCs/>
                <w:color w:val="000000"/>
                <w:szCs w:val="28"/>
              </w:rPr>
              <w:t>, 11</w:t>
            </w:r>
          </w:p>
        </w:tc>
        <w:tc>
          <w:tcPr>
            <w:tcW w:w="2619" w:type="dxa"/>
            <w:vMerge/>
            <w:tcBorders>
              <w:bottom w:val="single" w:sz="4" w:space="0" w:color="auto"/>
            </w:tcBorders>
            <w:shd w:val="clear" w:color="auto" w:fill="auto"/>
            <w:vAlign w:val="center"/>
            <w:hideMark/>
          </w:tcPr>
          <w:p w:rsidR="00981957" w:rsidRPr="00EC3176" w:rsidRDefault="00981957" w:rsidP="00747A16">
            <w:pPr>
              <w:spacing w:line="240" w:lineRule="auto"/>
              <w:jc w:val="center"/>
              <w:rPr>
                <w:rFonts w:eastAsia="Times New Roman"/>
                <w:b/>
                <w:bCs/>
                <w:color w:val="000000"/>
                <w:szCs w:val="28"/>
              </w:rPr>
            </w:pPr>
          </w:p>
        </w:tc>
        <w:tc>
          <w:tcPr>
            <w:tcW w:w="4581" w:type="dxa"/>
            <w:tcBorders>
              <w:bottom w:val="single" w:sz="4" w:space="0" w:color="auto"/>
            </w:tcBorders>
            <w:shd w:val="clear" w:color="auto" w:fill="auto"/>
            <w:vAlign w:val="center"/>
          </w:tcPr>
          <w:p w:rsidR="00981957" w:rsidRPr="00EC3176" w:rsidRDefault="00981957" w:rsidP="00747A16">
            <w:pPr>
              <w:pStyle w:val="NormalWeb"/>
              <w:spacing w:before="0" w:beforeAutospacing="0" w:after="0" w:afterAutospacing="0"/>
              <w:jc w:val="both"/>
              <w:rPr>
                <w:bCs/>
                <w:sz w:val="28"/>
                <w:szCs w:val="28"/>
                <w:highlight w:val="white"/>
              </w:rPr>
            </w:pPr>
            <w:r w:rsidRPr="00EC3176">
              <w:rPr>
                <w:bCs/>
                <w:sz w:val="28"/>
                <w:szCs w:val="28"/>
                <w:highlight w:val="white"/>
              </w:rPr>
              <w:t>Bài 2: Động tác lưng, động tác chân, động tác bật nhảy và động tác điều hòa với hoa</w:t>
            </w:r>
          </w:p>
        </w:tc>
        <w:tc>
          <w:tcPr>
            <w:tcW w:w="1149" w:type="dxa"/>
            <w:tcBorders>
              <w:bottom w:val="single" w:sz="4" w:space="0" w:color="auto"/>
            </w:tcBorders>
            <w:shd w:val="clear" w:color="auto" w:fill="auto"/>
            <w:vAlign w:val="center"/>
            <w:hideMark/>
          </w:tcPr>
          <w:p w:rsidR="00981957" w:rsidRPr="00EC3176" w:rsidRDefault="00981957" w:rsidP="00747A16">
            <w:pPr>
              <w:spacing w:line="240" w:lineRule="auto"/>
              <w:ind w:left="-108" w:right="-113"/>
              <w:jc w:val="center"/>
              <w:rPr>
                <w:rFonts w:eastAsia="Times New Roman"/>
                <w:color w:val="000000"/>
                <w:szCs w:val="28"/>
              </w:rPr>
            </w:pPr>
            <w:r w:rsidRPr="00EC3176">
              <w:rPr>
                <w:rFonts w:eastAsia="Times New Roman"/>
                <w:color w:val="000000"/>
                <w:szCs w:val="28"/>
              </w:rPr>
              <w:t>4 tiết</w:t>
            </w:r>
          </w:p>
        </w:tc>
        <w:tc>
          <w:tcPr>
            <w:tcW w:w="3351" w:type="dxa"/>
            <w:tcBorders>
              <w:bottom w:val="single" w:sz="4" w:space="0" w:color="auto"/>
            </w:tcBorders>
            <w:shd w:val="clear" w:color="auto" w:fill="auto"/>
            <w:vAlign w:val="center"/>
            <w:hideMark/>
          </w:tcPr>
          <w:p w:rsidR="00981957" w:rsidRPr="00EC3176" w:rsidRDefault="00981957" w:rsidP="00747A16">
            <w:pPr>
              <w:spacing w:line="240" w:lineRule="auto"/>
              <w:rPr>
                <w:rFonts w:eastAsia="Times New Roman"/>
                <w:color w:val="000000"/>
                <w:szCs w:val="28"/>
              </w:rPr>
            </w:pPr>
            <w:r w:rsidRPr="00EC3176">
              <w:rPr>
                <w:rFonts w:eastAsia="Times New Roman"/>
                <w:color w:val="000000"/>
                <w:szCs w:val="28"/>
              </w:rPr>
              <w:t> </w:t>
            </w:r>
          </w:p>
        </w:tc>
        <w:tc>
          <w:tcPr>
            <w:tcW w:w="990" w:type="dxa"/>
            <w:tcBorders>
              <w:bottom w:val="single" w:sz="4" w:space="0" w:color="auto"/>
            </w:tcBorders>
          </w:tcPr>
          <w:p w:rsidR="00981957" w:rsidRPr="00EC3176" w:rsidRDefault="00981957" w:rsidP="00747A16">
            <w:pPr>
              <w:spacing w:line="240" w:lineRule="auto"/>
              <w:rPr>
                <w:rFonts w:eastAsia="Times New Roman"/>
                <w:color w:val="000000"/>
                <w:szCs w:val="28"/>
              </w:rPr>
            </w:pPr>
          </w:p>
        </w:tc>
      </w:tr>
      <w:tr w:rsidR="005569C2" w:rsidRPr="00EC3176" w:rsidTr="005569C2">
        <w:trPr>
          <w:trHeight w:val="500"/>
        </w:trPr>
        <w:tc>
          <w:tcPr>
            <w:tcW w:w="924" w:type="dxa"/>
            <w:tcBorders>
              <w:bottom w:val="single" w:sz="4" w:space="0" w:color="auto"/>
            </w:tcBorders>
            <w:shd w:val="clear" w:color="auto" w:fill="auto"/>
            <w:noWrap/>
            <w:vAlign w:val="center"/>
          </w:tcPr>
          <w:p w:rsidR="005569C2" w:rsidRPr="00BD6E9C" w:rsidRDefault="005569C2" w:rsidP="00747A16">
            <w:pPr>
              <w:spacing w:line="240" w:lineRule="auto"/>
              <w:jc w:val="center"/>
              <w:rPr>
                <w:rFonts w:eastAsia="Times New Roman"/>
                <w:bCs/>
                <w:color w:val="000000"/>
                <w:szCs w:val="28"/>
              </w:rPr>
            </w:pPr>
            <w:r w:rsidRPr="00BD6E9C">
              <w:rPr>
                <w:rFonts w:eastAsia="Times New Roman"/>
                <w:bCs/>
                <w:color w:val="000000"/>
                <w:szCs w:val="28"/>
              </w:rPr>
              <w:t>12</w:t>
            </w:r>
          </w:p>
        </w:tc>
        <w:tc>
          <w:tcPr>
            <w:tcW w:w="2619" w:type="dxa"/>
            <w:vMerge w:val="restart"/>
            <w:tcBorders>
              <w:bottom w:val="single" w:sz="4" w:space="0" w:color="auto"/>
            </w:tcBorders>
            <w:shd w:val="clear" w:color="auto" w:fill="auto"/>
            <w:vAlign w:val="center"/>
            <w:hideMark/>
          </w:tcPr>
          <w:p w:rsidR="005569C2" w:rsidRPr="00EC3176" w:rsidRDefault="005569C2" w:rsidP="00747A16">
            <w:pPr>
              <w:spacing w:line="240" w:lineRule="auto"/>
              <w:rPr>
                <w:rFonts w:eastAsia="Times New Roman"/>
                <w:b/>
                <w:bCs/>
                <w:color w:val="000000"/>
                <w:szCs w:val="28"/>
              </w:rPr>
            </w:pPr>
          </w:p>
          <w:p w:rsidR="005569C2" w:rsidRPr="00EC3176" w:rsidRDefault="005569C2" w:rsidP="00747A16">
            <w:pPr>
              <w:spacing w:line="240" w:lineRule="auto"/>
              <w:jc w:val="center"/>
              <w:rPr>
                <w:rFonts w:eastAsia="Times New Roman"/>
                <w:b/>
                <w:bCs/>
                <w:color w:val="000000"/>
                <w:szCs w:val="28"/>
              </w:rPr>
            </w:pPr>
            <w:r w:rsidRPr="00EC3176">
              <w:rPr>
                <w:rFonts w:eastAsia="Times New Roman"/>
                <w:b/>
                <w:bCs/>
                <w:color w:val="000000"/>
                <w:szCs w:val="28"/>
              </w:rPr>
              <w:t>CHỦ ĐỀ 3</w:t>
            </w:r>
          </w:p>
          <w:p w:rsidR="005569C2" w:rsidRPr="00EC3176" w:rsidRDefault="005569C2" w:rsidP="00747A16">
            <w:pPr>
              <w:spacing w:line="240" w:lineRule="auto"/>
              <w:jc w:val="center"/>
              <w:rPr>
                <w:rFonts w:eastAsia="Times New Roman"/>
                <w:b/>
                <w:bCs/>
                <w:color w:val="000000"/>
                <w:szCs w:val="28"/>
              </w:rPr>
            </w:pPr>
            <w:r w:rsidRPr="00EC3176">
              <w:rPr>
                <w:rFonts w:eastAsia="Times New Roman"/>
                <w:b/>
                <w:bCs/>
                <w:color w:val="000000"/>
                <w:szCs w:val="28"/>
              </w:rPr>
              <w:t>(24 tiết)</w:t>
            </w:r>
          </w:p>
          <w:p w:rsidR="005569C2" w:rsidRPr="00EC3176" w:rsidRDefault="005569C2" w:rsidP="00747A16">
            <w:pPr>
              <w:spacing w:line="240" w:lineRule="auto"/>
              <w:jc w:val="center"/>
              <w:rPr>
                <w:rFonts w:eastAsia="Times New Roman"/>
                <w:b/>
                <w:bCs/>
                <w:color w:val="000000"/>
                <w:szCs w:val="28"/>
              </w:rPr>
            </w:pPr>
            <w:r w:rsidRPr="00EC3176">
              <w:rPr>
                <w:rFonts w:eastAsia="Times New Roman"/>
                <w:b/>
                <w:bCs/>
                <w:color w:val="000000"/>
                <w:szCs w:val="28"/>
              </w:rPr>
              <w:t>TƯ THẾ VÀ KĨ NĂNG VẬN ĐỘNG CƠ BẢN</w:t>
            </w:r>
          </w:p>
          <w:p w:rsidR="005569C2" w:rsidRPr="00EC3176" w:rsidRDefault="005569C2" w:rsidP="00747A16">
            <w:pPr>
              <w:spacing w:line="240" w:lineRule="auto"/>
              <w:rPr>
                <w:rFonts w:eastAsia="Times New Roman"/>
                <w:b/>
                <w:bCs/>
                <w:color w:val="000000"/>
                <w:szCs w:val="28"/>
              </w:rPr>
            </w:pPr>
          </w:p>
          <w:p w:rsidR="005569C2" w:rsidRPr="00EC3176" w:rsidRDefault="005569C2" w:rsidP="00747A16">
            <w:pPr>
              <w:spacing w:line="240" w:lineRule="auto"/>
              <w:jc w:val="center"/>
              <w:rPr>
                <w:rFonts w:eastAsia="Times New Roman"/>
                <w:b/>
                <w:bCs/>
                <w:color w:val="000000"/>
                <w:szCs w:val="28"/>
              </w:rPr>
            </w:pPr>
          </w:p>
          <w:p w:rsidR="005569C2" w:rsidRPr="00EC3176" w:rsidRDefault="005569C2" w:rsidP="00747A16">
            <w:pPr>
              <w:spacing w:line="240" w:lineRule="auto"/>
              <w:jc w:val="center"/>
              <w:rPr>
                <w:rFonts w:eastAsia="Times New Roman"/>
                <w:b/>
                <w:bCs/>
                <w:color w:val="000000"/>
                <w:szCs w:val="28"/>
              </w:rPr>
            </w:pPr>
          </w:p>
          <w:p w:rsidR="005569C2" w:rsidRPr="00EC3176" w:rsidRDefault="005569C2" w:rsidP="00747A16">
            <w:pPr>
              <w:spacing w:line="240" w:lineRule="auto"/>
              <w:jc w:val="center"/>
              <w:rPr>
                <w:rFonts w:eastAsia="Times New Roman"/>
                <w:b/>
                <w:bCs/>
                <w:color w:val="000000"/>
                <w:szCs w:val="28"/>
              </w:rPr>
            </w:pPr>
          </w:p>
          <w:p w:rsidR="005569C2" w:rsidRPr="00EC3176" w:rsidRDefault="005569C2" w:rsidP="00747A16">
            <w:pPr>
              <w:spacing w:line="240" w:lineRule="auto"/>
              <w:jc w:val="center"/>
              <w:rPr>
                <w:rFonts w:eastAsia="Times New Roman"/>
                <w:b/>
                <w:bCs/>
                <w:color w:val="000000"/>
                <w:szCs w:val="28"/>
              </w:rPr>
            </w:pPr>
          </w:p>
          <w:p w:rsidR="005569C2" w:rsidRPr="00EC3176" w:rsidRDefault="005569C2" w:rsidP="00747A16">
            <w:pPr>
              <w:spacing w:line="240" w:lineRule="auto"/>
              <w:jc w:val="center"/>
              <w:rPr>
                <w:rFonts w:eastAsia="Times New Roman"/>
                <w:b/>
                <w:bCs/>
                <w:color w:val="000000"/>
                <w:szCs w:val="28"/>
              </w:rPr>
            </w:pPr>
          </w:p>
          <w:p w:rsidR="005569C2" w:rsidRPr="00EC3176" w:rsidRDefault="005569C2" w:rsidP="00747A16">
            <w:pPr>
              <w:spacing w:line="240" w:lineRule="auto"/>
              <w:jc w:val="center"/>
              <w:rPr>
                <w:rFonts w:eastAsia="Times New Roman"/>
                <w:b/>
                <w:bCs/>
                <w:color w:val="000000"/>
                <w:szCs w:val="28"/>
              </w:rPr>
            </w:pPr>
          </w:p>
          <w:p w:rsidR="005569C2" w:rsidRPr="00EC3176" w:rsidRDefault="005569C2" w:rsidP="00747A16">
            <w:pPr>
              <w:spacing w:line="240" w:lineRule="auto"/>
              <w:jc w:val="center"/>
              <w:rPr>
                <w:rFonts w:eastAsia="Times New Roman"/>
                <w:b/>
                <w:bCs/>
                <w:color w:val="000000"/>
                <w:szCs w:val="28"/>
              </w:rPr>
            </w:pPr>
          </w:p>
        </w:tc>
        <w:tc>
          <w:tcPr>
            <w:tcW w:w="4581" w:type="dxa"/>
            <w:vMerge w:val="restart"/>
            <w:tcBorders>
              <w:bottom w:val="single" w:sz="4" w:space="0" w:color="auto"/>
            </w:tcBorders>
            <w:shd w:val="clear" w:color="auto" w:fill="auto"/>
            <w:vAlign w:val="center"/>
          </w:tcPr>
          <w:p w:rsidR="005569C2" w:rsidRPr="00BD6E9C" w:rsidRDefault="005569C2" w:rsidP="00747A16">
            <w:pPr>
              <w:pStyle w:val="NormalWeb"/>
              <w:spacing w:before="0" w:beforeAutospacing="0" w:after="0" w:afterAutospacing="0"/>
              <w:jc w:val="both"/>
              <w:rPr>
                <w:bCs/>
                <w:color w:val="000000" w:themeColor="text1"/>
                <w:sz w:val="28"/>
                <w:szCs w:val="28"/>
              </w:rPr>
            </w:pPr>
            <w:r w:rsidRPr="00BD6E9C">
              <w:rPr>
                <w:bCs/>
                <w:color w:val="000000" w:themeColor="text1"/>
                <w:sz w:val="28"/>
                <w:szCs w:val="28"/>
              </w:rPr>
              <w:lastRenderedPageBreak/>
              <w:t>Bài 1: Lăn thẳng thân tách chân</w:t>
            </w:r>
          </w:p>
        </w:tc>
        <w:tc>
          <w:tcPr>
            <w:tcW w:w="1149" w:type="dxa"/>
            <w:vMerge w:val="restart"/>
            <w:tcBorders>
              <w:bottom w:val="single" w:sz="4" w:space="0" w:color="auto"/>
            </w:tcBorders>
            <w:shd w:val="clear" w:color="auto" w:fill="auto"/>
            <w:vAlign w:val="center"/>
            <w:hideMark/>
          </w:tcPr>
          <w:p w:rsidR="005569C2" w:rsidRPr="00EC3176" w:rsidRDefault="005569C2" w:rsidP="00747A16">
            <w:pPr>
              <w:spacing w:line="240" w:lineRule="auto"/>
              <w:ind w:left="-108" w:right="-113"/>
              <w:jc w:val="center"/>
              <w:rPr>
                <w:rFonts w:eastAsia="Times New Roman"/>
                <w:color w:val="000000"/>
                <w:szCs w:val="28"/>
              </w:rPr>
            </w:pPr>
            <w:r w:rsidRPr="00EC3176">
              <w:rPr>
                <w:rFonts w:eastAsia="Times New Roman"/>
                <w:color w:val="000000"/>
                <w:szCs w:val="28"/>
              </w:rPr>
              <w:t>3 tiết</w:t>
            </w:r>
          </w:p>
        </w:tc>
        <w:tc>
          <w:tcPr>
            <w:tcW w:w="3351" w:type="dxa"/>
            <w:vMerge w:val="restart"/>
            <w:tcBorders>
              <w:bottom w:val="single" w:sz="4" w:space="0" w:color="auto"/>
            </w:tcBorders>
            <w:shd w:val="clear" w:color="auto" w:fill="auto"/>
            <w:vAlign w:val="center"/>
            <w:hideMark/>
          </w:tcPr>
          <w:p w:rsidR="005569C2" w:rsidRPr="00EC3176" w:rsidRDefault="005569C2" w:rsidP="00747A16">
            <w:pPr>
              <w:spacing w:line="240" w:lineRule="auto"/>
              <w:rPr>
                <w:rFonts w:eastAsia="Times New Roman"/>
                <w:color w:val="000000"/>
                <w:szCs w:val="28"/>
              </w:rPr>
            </w:pPr>
            <w:r w:rsidRPr="00EC3176">
              <w:rPr>
                <w:rFonts w:eastAsia="Times New Roman"/>
                <w:color w:val="000000"/>
                <w:szCs w:val="28"/>
              </w:rPr>
              <w:t> </w:t>
            </w:r>
          </w:p>
          <w:p w:rsidR="005569C2" w:rsidRPr="00EC3176" w:rsidRDefault="005569C2" w:rsidP="00747A16">
            <w:pPr>
              <w:spacing w:line="240" w:lineRule="auto"/>
              <w:rPr>
                <w:rFonts w:eastAsia="Times New Roman"/>
                <w:color w:val="000000"/>
                <w:szCs w:val="28"/>
              </w:rPr>
            </w:pPr>
            <w:r w:rsidRPr="00EC3176">
              <w:rPr>
                <w:rFonts w:eastAsia="Times New Roman"/>
                <w:color w:val="000000"/>
                <w:szCs w:val="28"/>
              </w:rPr>
              <w:t> </w:t>
            </w:r>
          </w:p>
        </w:tc>
        <w:tc>
          <w:tcPr>
            <w:tcW w:w="990" w:type="dxa"/>
            <w:vMerge w:val="restart"/>
            <w:tcBorders>
              <w:bottom w:val="single" w:sz="4" w:space="0" w:color="auto"/>
            </w:tcBorders>
          </w:tcPr>
          <w:p w:rsidR="005569C2" w:rsidRPr="00EC3176" w:rsidRDefault="005569C2" w:rsidP="00747A16">
            <w:pPr>
              <w:spacing w:line="240" w:lineRule="auto"/>
              <w:rPr>
                <w:rFonts w:eastAsia="Times New Roman"/>
                <w:color w:val="000000"/>
                <w:szCs w:val="28"/>
              </w:rPr>
            </w:pPr>
          </w:p>
        </w:tc>
      </w:tr>
      <w:tr w:rsidR="005569C2" w:rsidRPr="00EC3176" w:rsidTr="000D4CF9">
        <w:trPr>
          <w:trHeight w:val="482"/>
        </w:trPr>
        <w:tc>
          <w:tcPr>
            <w:tcW w:w="924" w:type="dxa"/>
            <w:vMerge w:val="restart"/>
            <w:tcBorders>
              <w:top w:val="single" w:sz="4" w:space="0" w:color="auto"/>
            </w:tcBorders>
            <w:shd w:val="clear" w:color="auto" w:fill="auto"/>
            <w:noWrap/>
            <w:vAlign w:val="center"/>
            <w:hideMark/>
          </w:tcPr>
          <w:p w:rsidR="005569C2" w:rsidRPr="00BD6E9C" w:rsidRDefault="005569C2" w:rsidP="00747A16">
            <w:pPr>
              <w:spacing w:line="240" w:lineRule="auto"/>
              <w:jc w:val="center"/>
              <w:rPr>
                <w:rFonts w:eastAsia="Times New Roman"/>
                <w:bCs/>
                <w:color w:val="000000"/>
                <w:szCs w:val="28"/>
              </w:rPr>
            </w:pPr>
            <w:r w:rsidRPr="00BD6E9C">
              <w:rPr>
                <w:rFonts w:eastAsia="Times New Roman"/>
                <w:bCs/>
                <w:color w:val="000000"/>
                <w:szCs w:val="28"/>
              </w:rPr>
              <w:t>13</w:t>
            </w:r>
          </w:p>
        </w:tc>
        <w:tc>
          <w:tcPr>
            <w:tcW w:w="2619" w:type="dxa"/>
            <w:vMerge/>
            <w:tcBorders>
              <w:top w:val="single" w:sz="4" w:space="0" w:color="auto"/>
            </w:tcBorders>
            <w:shd w:val="clear" w:color="auto" w:fill="auto"/>
            <w:vAlign w:val="center"/>
            <w:hideMark/>
          </w:tcPr>
          <w:p w:rsidR="005569C2" w:rsidRPr="00EC3176" w:rsidRDefault="005569C2" w:rsidP="00747A16">
            <w:pPr>
              <w:spacing w:line="240" w:lineRule="auto"/>
              <w:jc w:val="center"/>
              <w:rPr>
                <w:rFonts w:eastAsia="Times New Roman"/>
                <w:b/>
                <w:bCs/>
                <w:color w:val="000000"/>
                <w:szCs w:val="28"/>
              </w:rPr>
            </w:pPr>
          </w:p>
        </w:tc>
        <w:tc>
          <w:tcPr>
            <w:tcW w:w="4581" w:type="dxa"/>
            <w:vMerge/>
            <w:shd w:val="clear" w:color="auto" w:fill="auto"/>
            <w:vAlign w:val="center"/>
          </w:tcPr>
          <w:p w:rsidR="005569C2" w:rsidRPr="00BD6E9C" w:rsidRDefault="005569C2" w:rsidP="00747A16">
            <w:pPr>
              <w:pStyle w:val="NormalWeb"/>
              <w:spacing w:before="0" w:beforeAutospacing="0" w:after="0" w:afterAutospacing="0"/>
              <w:jc w:val="both"/>
              <w:rPr>
                <w:bCs/>
                <w:color w:val="000000" w:themeColor="text1"/>
                <w:sz w:val="28"/>
                <w:szCs w:val="28"/>
              </w:rPr>
            </w:pPr>
          </w:p>
        </w:tc>
        <w:tc>
          <w:tcPr>
            <w:tcW w:w="1149" w:type="dxa"/>
            <w:vMerge/>
            <w:tcBorders>
              <w:top w:val="single" w:sz="4" w:space="0" w:color="auto"/>
            </w:tcBorders>
            <w:shd w:val="clear" w:color="auto" w:fill="auto"/>
            <w:vAlign w:val="center"/>
            <w:hideMark/>
          </w:tcPr>
          <w:p w:rsidR="005569C2" w:rsidRPr="00EC3176" w:rsidRDefault="005569C2" w:rsidP="00747A16">
            <w:pPr>
              <w:spacing w:line="240" w:lineRule="auto"/>
              <w:ind w:left="-108" w:right="-113"/>
              <w:jc w:val="center"/>
              <w:rPr>
                <w:rFonts w:eastAsia="Times New Roman"/>
                <w:color w:val="000000"/>
                <w:szCs w:val="28"/>
              </w:rPr>
            </w:pPr>
          </w:p>
        </w:tc>
        <w:tc>
          <w:tcPr>
            <w:tcW w:w="3351" w:type="dxa"/>
            <w:vMerge/>
            <w:shd w:val="clear" w:color="auto" w:fill="auto"/>
            <w:noWrap/>
            <w:vAlign w:val="bottom"/>
            <w:hideMark/>
          </w:tcPr>
          <w:p w:rsidR="005569C2" w:rsidRPr="00EC3176" w:rsidRDefault="005569C2" w:rsidP="00747A16">
            <w:pPr>
              <w:spacing w:line="240" w:lineRule="auto"/>
              <w:rPr>
                <w:rFonts w:eastAsia="Times New Roman"/>
                <w:color w:val="000000"/>
                <w:szCs w:val="28"/>
              </w:rPr>
            </w:pPr>
          </w:p>
        </w:tc>
        <w:tc>
          <w:tcPr>
            <w:tcW w:w="990" w:type="dxa"/>
            <w:vMerge/>
          </w:tcPr>
          <w:p w:rsidR="005569C2" w:rsidRPr="00EC3176" w:rsidRDefault="005569C2" w:rsidP="00747A16">
            <w:pPr>
              <w:spacing w:line="240" w:lineRule="auto"/>
              <w:rPr>
                <w:rFonts w:eastAsia="Times New Roman"/>
                <w:color w:val="000000"/>
                <w:szCs w:val="28"/>
              </w:rPr>
            </w:pPr>
          </w:p>
        </w:tc>
      </w:tr>
      <w:tr w:rsidR="00981957" w:rsidRPr="00EC3176" w:rsidTr="005569C2">
        <w:trPr>
          <w:trHeight w:val="482"/>
        </w:trPr>
        <w:tc>
          <w:tcPr>
            <w:tcW w:w="924" w:type="dxa"/>
            <w:vMerge/>
            <w:shd w:val="clear" w:color="auto" w:fill="auto"/>
            <w:noWrap/>
            <w:vAlign w:val="center"/>
            <w:hideMark/>
          </w:tcPr>
          <w:p w:rsidR="00981957" w:rsidRPr="00BD6E9C" w:rsidRDefault="00981957" w:rsidP="00747A16">
            <w:pPr>
              <w:spacing w:line="240" w:lineRule="auto"/>
              <w:jc w:val="center"/>
              <w:rPr>
                <w:rFonts w:eastAsia="Times New Roman"/>
                <w:bCs/>
                <w:color w:val="000000"/>
                <w:szCs w:val="28"/>
              </w:rPr>
            </w:pPr>
          </w:p>
        </w:tc>
        <w:tc>
          <w:tcPr>
            <w:tcW w:w="2619" w:type="dxa"/>
            <w:vMerge/>
            <w:shd w:val="clear" w:color="auto" w:fill="auto"/>
            <w:vAlign w:val="center"/>
            <w:hideMark/>
          </w:tcPr>
          <w:p w:rsidR="00981957" w:rsidRPr="00EC3176" w:rsidRDefault="00981957" w:rsidP="00747A16">
            <w:pPr>
              <w:spacing w:line="240" w:lineRule="auto"/>
              <w:jc w:val="center"/>
              <w:rPr>
                <w:rFonts w:eastAsia="Times New Roman"/>
                <w:b/>
                <w:bCs/>
                <w:color w:val="000000"/>
                <w:szCs w:val="28"/>
              </w:rPr>
            </w:pPr>
          </w:p>
        </w:tc>
        <w:tc>
          <w:tcPr>
            <w:tcW w:w="4581" w:type="dxa"/>
            <w:vMerge w:val="restart"/>
            <w:shd w:val="clear" w:color="auto" w:fill="auto"/>
            <w:noWrap/>
            <w:vAlign w:val="center"/>
          </w:tcPr>
          <w:p w:rsidR="00981957" w:rsidRPr="00BD6E9C" w:rsidRDefault="00981957" w:rsidP="00747A16">
            <w:pPr>
              <w:pStyle w:val="NormalWeb"/>
              <w:spacing w:before="0" w:beforeAutospacing="0" w:after="0" w:afterAutospacing="0"/>
              <w:jc w:val="both"/>
              <w:rPr>
                <w:bCs/>
                <w:color w:val="000000" w:themeColor="text1"/>
                <w:sz w:val="28"/>
                <w:szCs w:val="28"/>
              </w:rPr>
            </w:pPr>
            <w:r w:rsidRPr="00BD6E9C">
              <w:rPr>
                <w:bCs/>
                <w:color w:val="000000" w:themeColor="text1"/>
                <w:sz w:val="28"/>
                <w:szCs w:val="28"/>
              </w:rPr>
              <w:t>Bài 2: Lăn thẳng thân chụm chân</w:t>
            </w:r>
          </w:p>
        </w:tc>
        <w:tc>
          <w:tcPr>
            <w:tcW w:w="1149" w:type="dxa"/>
            <w:vMerge w:val="restart"/>
            <w:shd w:val="clear" w:color="auto" w:fill="auto"/>
            <w:vAlign w:val="center"/>
            <w:hideMark/>
          </w:tcPr>
          <w:p w:rsidR="00981957" w:rsidRPr="00EC3176" w:rsidRDefault="00981957" w:rsidP="00747A16">
            <w:pPr>
              <w:spacing w:line="240" w:lineRule="auto"/>
              <w:ind w:left="-108" w:right="-113"/>
              <w:jc w:val="center"/>
              <w:rPr>
                <w:rFonts w:eastAsia="Times New Roman"/>
                <w:color w:val="000000"/>
                <w:szCs w:val="28"/>
              </w:rPr>
            </w:pPr>
            <w:r w:rsidRPr="00EC3176">
              <w:rPr>
                <w:rFonts w:eastAsia="Times New Roman"/>
                <w:color w:val="000000"/>
                <w:szCs w:val="28"/>
              </w:rPr>
              <w:t>3 tiết</w:t>
            </w:r>
          </w:p>
        </w:tc>
        <w:tc>
          <w:tcPr>
            <w:tcW w:w="3351" w:type="dxa"/>
            <w:vMerge w:val="restart"/>
            <w:shd w:val="clear" w:color="auto" w:fill="auto"/>
            <w:vAlign w:val="center"/>
            <w:hideMark/>
          </w:tcPr>
          <w:p w:rsidR="00981957" w:rsidRPr="00EC3176" w:rsidRDefault="00981957" w:rsidP="00747A16">
            <w:pPr>
              <w:spacing w:line="240" w:lineRule="auto"/>
              <w:rPr>
                <w:rFonts w:eastAsia="Times New Roman"/>
                <w:color w:val="000000"/>
                <w:szCs w:val="28"/>
              </w:rPr>
            </w:pPr>
            <w:r w:rsidRPr="00EC3176">
              <w:rPr>
                <w:rFonts w:eastAsia="Times New Roman"/>
                <w:color w:val="000000"/>
                <w:szCs w:val="28"/>
              </w:rPr>
              <w:t> </w:t>
            </w:r>
          </w:p>
        </w:tc>
        <w:tc>
          <w:tcPr>
            <w:tcW w:w="990" w:type="dxa"/>
            <w:vMerge w:val="restart"/>
          </w:tcPr>
          <w:p w:rsidR="00981957" w:rsidRPr="00EC3176" w:rsidRDefault="00981957" w:rsidP="00747A16">
            <w:pPr>
              <w:spacing w:line="240" w:lineRule="auto"/>
              <w:rPr>
                <w:rFonts w:eastAsia="Times New Roman"/>
                <w:color w:val="000000"/>
                <w:szCs w:val="28"/>
              </w:rPr>
            </w:pPr>
          </w:p>
        </w:tc>
      </w:tr>
      <w:tr w:rsidR="00981957" w:rsidRPr="00EC3176" w:rsidTr="000D4CF9">
        <w:trPr>
          <w:trHeight w:val="102"/>
        </w:trPr>
        <w:tc>
          <w:tcPr>
            <w:tcW w:w="924" w:type="dxa"/>
            <w:tcBorders>
              <w:bottom w:val="single" w:sz="4" w:space="0" w:color="auto"/>
            </w:tcBorders>
            <w:shd w:val="clear" w:color="auto" w:fill="auto"/>
            <w:noWrap/>
            <w:vAlign w:val="center"/>
            <w:hideMark/>
          </w:tcPr>
          <w:p w:rsidR="00981957" w:rsidRPr="00BD6E9C" w:rsidRDefault="00981957" w:rsidP="00747A16">
            <w:pPr>
              <w:spacing w:line="240" w:lineRule="auto"/>
              <w:jc w:val="center"/>
              <w:rPr>
                <w:rFonts w:eastAsia="Times New Roman"/>
                <w:bCs/>
                <w:color w:val="000000"/>
                <w:szCs w:val="28"/>
              </w:rPr>
            </w:pPr>
            <w:r w:rsidRPr="00BD6E9C">
              <w:rPr>
                <w:rFonts w:eastAsia="Times New Roman"/>
                <w:bCs/>
                <w:color w:val="000000"/>
                <w:szCs w:val="28"/>
              </w:rPr>
              <w:t>14</w:t>
            </w:r>
          </w:p>
        </w:tc>
        <w:tc>
          <w:tcPr>
            <w:tcW w:w="2619" w:type="dxa"/>
            <w:vMerge/>
            <w:tcBorders>
              <w:bottom w:val="single" w:sz="4" w:space="0" w:color="auto"/>
            </w:tcBorders>
            <w:shd w:val="clear" w:color="auto" w:fill="auto"/>
            <w:vAlign w:val="center"/>
            <w:hideMark/>
          </w:tcPr>
          <w:p w:rsidR="00981957" w:rsidRPr="00EC3176" w:rsidRDefault="00981957" w:rsidP="00747A16">
            <w:pPr>
              <w:spacing w:line="240" w:lineRule="auto"/>
              <w:jc w:val="center"/>
              <w:rPr>
                <w:rFonts w:eastAsia="Times New Roman"/>
                <w:b/>
                <w:bCs/>
                <w:color w:val="000000"/>
                <w:szCs w:val="28"/>
              </w:rPr>
            </w:pPr>
          </w:p>
        </w:tc>
        <w:tc>
          <w:tcPr>
            <w:tcW w:w="4581" w:type="dxa"/>
            <w:vMerge/>
            <w:tcBorders>
              <w:bottom w:val="single" w:sz="4" w:space="0" w:color="auto"/>
            </w:tcBorders>
            <w:shd w:val="clear" w:color="auto" w:fill="auto"/>
            <w:vAlign w:val="center"/>
          </w:tcPr>
          <w:p w:rsidR="00981957" w:rsidRPr="00EC3176" w:rsidRDefault="00981957" w:rsidP="00747A16">
            <w:pPr>
              <w:pStyle w:val="NormalWeb"/>
              <w:spacing w:before="0" w:beforeAutospacing="0" w:after="0" w:afterAutospacing="0"/>
              <w:jc w:val="both"/>
              <w:rPr>
                <w:bCs/>
                <w:sz w:val="28"/>
                <w:szCs w:val="28"/>
                <w:highlight w:val="white"/>
              </w:rPr>
            </w:pPr>
          </w:p>
        </w:tc>
        <w:tc>
          <w:tcPr>
            <w:tcW w:w="1149" w:type="dxa"/>
            <w:vMerge/>
            <w:tcBorders>
              <w:bottom w:val="single" w:sz="4" w:space="0" w:color="auto"/>
            </w:tcBorders>
            <w:shd w:val="clear" w:color="auto" w:fill="auto"/>
            <w:vAlign w:val="center"/>
            <w:hideMark/>
          </w:tcPr>
          <w:p w:rsidR="00981957" w:rsidRPr="00EC3176" w:rsidRDefault="00981957" w:rsidP="00747A16">
            <w:pPr>
              <w:spacing w:line="240" w:lineRule="auto"/>
              <w:ind w:left="-108" w:right="-113"/>
              <w:jc w:val="center"/>
              <w:rPr>
                <w:rFonts w:eastAsia="Times New Roman"/>
                <w:color w:val="000000"/>
                <w:szCs w:val="28"/>
              </w:rPr>
            </w:pPr>
          </w:p>
        </w:tc>
        <w:tc>
          <w:tcPr>
            <w:tcW w:w="3351" w:type="dxa"/>
            <w:vMerge/>
            <w:tcBorders>
              <w:bottom w:val="single" w:sz="4" w:space="0" w:color="auto"/>
            </w:tcBorders>
            <w:shd w:val="clear" w:color="auto" w:fill="auto"/>
            <w:noWrap/>
            <w:vAlign w:val="center"/>
          </w:tcPr>
          <w:p w:rsidR="00981957" w:rsidRPr="00EC3176" w:rsidRDefault="00981957" w:rsidP="00747A16">
            <w:pPr>
              <w:pStyle w:val="NormalWeb"/>
              <w:spacing w:before="0" w:beforeAutospacing="0" w:after="0" w:afterAutospacing="0"/>
              <w:rPr>
                <w:rFonts w:eastAsia="Arial"/>
                <w:sz w:val="28"/>
                <w:szCs w:val="28"/>
              </w:rPr>
            </w:pPr>
          </w:p>
        </w:tc>
        <w:tc>
          <w:tcPr>
            <w:tcW w:w="990" w:type="dxa"/>
            <w:vMerge/>
            <w:tcBorders>
              <w:bottom w:val="single" w:sz="4" w:space="0" w:color="auto"/>
            </w:tcBorders>
          </w:tcPr>
          <w:p w:rsidR="00981957" w:rsidRPr="00EC3176" w:rsidRDefault="00981957" w:rsidP="00747A16">
            <w:pPr>
              <w:spacing w:line="240" w:lineRule="auto"/>
              <w:rPr>
                <w:rFonts w:eastAsia="Times New Roman"/>
                <w:color w:val="000000"/>
                <w:szCs w:val="28"/>
              </w:rPr>
            </w:pPr>
          </w:p>
        </w:tc>
      </w:tr>
      <w:tr w:rsidR="000D4CF9" w:rsidRPr="00EC3176" w:rsidTr="000D4CF9">
        <w:trPr>
          <w:trHeight w:val="563"/>
        </w:trPr>
        <w:tc>
          <w:tcPr>
            <w:tcW w:w="924" w:type="dxa"/>
            <w:shd w:val="clear" w:color="auto" w:fill="auto"/>
            <w:noWrap/>
            <w:vAlign w:val="center"/>
            <w:hideMark/>
          </w:tcPr>
          <w:p w:rsidR="000D4CF9" w:rsidRPr="00BD6E9C" w:rsidRDefault="000D4CF9" w:rsidP="000D4CF9">
            <w:pPr>
              <w:spacing w:line="240" w:lineRule="auto"/>
              <w:jc w:val="center"/>
              <w:rPr>
                <w:rFonts w:eastAsia="Times New Roman"/>
                <w:bCs/>
                <w:color w:val="000000"/>
                <w:szCs w:val="28"/>
              </w:rPr>
            </w:pPr>
            <w:r w:rsidRPr="00BD6E9C">
              <w:rPr>
                <w:rFonts w:eastAsia="Times New Roman"/>
                <w:bCs/>
                <w:color w:val="000000"/>
                <w:szCs w:val="28"/>
              </w:rPr>
              <w:t>15</w:t>
            </w:r>
            <w:r>
              <w:rPr>
                <w:rFonts w:eastAsia="Times New Roman"/>
                <w:bCs/>
                <w:color w:val="000000"/>
                <w:szCs w:val="28"/>
              </w:rPr>
              <w:t>, 16</w:t>
            </w:r>
          </w:p>
        </w:tc>
        <w:tc>
          <w:tcPr>
            <w:tcW w:w="2619" w:type="dxa"/>
            <w:vMerge/>
            <w:tcBorders>
              <w:bottom w:val="single" w:sz="4" w:space="0" w:color="auto"/>
            </w:tcBorders>
            <w:shd w:val="clear" w:color="auto" w:fill="auto"/>
            <w:vAlign w:val="center"/>
            <w:hideMark/>
          </w:tcPr>
          <w:p w:rsidR="000D4CF9" w:rsidRPr="00EC3176" w:rsidRDefault="000D4CF9" w:rsidP="00747A16">
            <w:pPr>
              <w:spacing w:line="240" w:lineRule="auto"/>
              <w:jc w:val="center"/>
              <w:rPr>
                <w:rFonts w:eastAsia="Times New Roman"/>
                <w:b/>
                <w:bCs/>
                <w:color w:val="000000"/>
                <w:szCs w:val="28"/>
              </w:rPr>
            </w:pPr>
          </w:p>
        </w:tc>
        <w:tc>
          <w:tcPr>
            <w:tcW w:w="4581" w:type="dxa"/>
            <w:tcBorders>
              <w:bottom w:val="single" w:sz="4" w:space="0" w:color="auto"/>
            </w:tcBorders>
            <w:shd w:val="clear" w:color="auto" w:fill="auto"/>
            <w:noWrap/>
            <w:vAlign w:val="center"/>
          </w:tcPr>
          <w:p w:rsidR="000D4CF9" w:rsidRPr="00EC3176" w:rsidRDefault="000D4CF9" w:rsidP="00747A16">
            <w:pPr>
              <w:spacing w:line="240" w:lineRule="auto"/>
              <w:jc w:val="both"/>
              <w:rPr>
                <w:szCs w:val="28"/>
              </w:rPr>
            </w:pPr>
            <w:r w:rsidRPr="00EC3176">
              <w:rPr>
                <w:szCs w:val="28"/>
              </w:rPr>
              <w:t>Bài 3: Lộn trước( Lộn xuôi)</w:t>
            </w:r>
          </w:p>
        </w:tc>
        <w:tc>
          <w:tcPr>
            <w:tcW w:w="1149" w:type="dxa"/>
            <w:tcBorders>
              <w:bottom w:val="single" w:sz="4" w:space="0" w:color="auto"/>
            </w:tcBorders>
            <w:shd w:val="clear" w:color="auto" w:fill="auto"/>
            <w:vAlign w:val="center"/>
            <w:hideMark/>
          </w:tcPr>
          <w:p w:rsidR="000D4CF9" w:rsidRPr="00EC3176" w:rsidRDefault="000D4CF9" w:rsidP="00747A16">
            <w:pPr>
              <w:spacing w:line="240" w:lineRule="auto"/>
              <w:ind w:left="-108" w:right="-113"/>
              <w:jc w:val="center"/>
              <w:rPr>
                <w:rFonts w:eastAsia="Times New Roman"/>
                <w:color w:val="000000"/>
                <w:szCs w:val="28"/>
              </w:rPr>
            </w:pPr>
            <w:r w:rsidRPr="00EC3176">
              <w:rPr>
                <w:rFonts w:eastAsia="Times New Roman"/>
                <w:color w:val="000000"/>
                <w:szCs w:val="28"/>
              </w:rPr>
              <w:t>4 tiết</w:t>
            </w:r>
          </w:p>
        </w:tc>
        <w:tc>
          <w:tcPr>
            <w:tcW w:w="3351" w:type="dxa"/>
            <w:tcBorders>
              <w:bottom w:val="single" w:sz="4" w:space="0" w:color="auto"/>
            </w:tcBorders>
            <w:shd w:val="clear" w:color="auto" w:fill="auto"/>
            <w:vAlign w:val="center"/>
          </w:tcPr>
          <w:p w:rsidR="000D4CF9" w:rsidRPr="00EC3176" w:rsidRDefault="000D4CF9" w:rsidP="00747A16">
            <w:pPr>
              <w:pStyle w:val="NormalWeb"/>
              <w:spacing w:before="0" w:beforeAutospacing="0" w:after="0" w:afterAutospacing="0"/>
              <w:rPr>
                <w:rFonts w:eastAsia="Arial"/>
                <w:sz w:val="28"/>
                <w:szCs w:val="28"/>
              </w:rPr>
            </w:pPr>
          </w:p>
        </w:tc>
        <w:tc>
          <w:tcPr>
            <w:tcW w:w="990" w:type="dxa"/>
            <w:tcBorders>
              <w:bottom w:val="single" w:sz="4" w:space="0" w:color="auto"/>
            </w:tcBorders>
          </w:tcPr>
          <w:p w:rsidR="000D4CF9" w:rsidRPr="00EC3176" w:rsidRDefault="000D4CF9" w:rsidP="00747A16">
            <w:pPr>
              <w:spacing w:line="240" w:lineRule="auto"/>
              <w:rPr>
                <w:rFonts w:eastAsia="Times New Roman"/>
                <w:color w:val="000000"/>
                <w:szCs w:val="28"/>
              </w:rPr>
            </w:pPr>
          </w:p>
        </w:tc>
      </w:tr>
      <w:tr w:rsidR="00981957" w:rsidRPr="00EC3176" w:rsidTr="000D4CF9">
        <w:trPr>
          <w:trHeight w:val="740"/>
        </w:trPr>
        <w:tc>
          <w:tcPr>
            <w:tcW w:w="924" w:type="dxa"/>
            <w:shd w:val="clear" w:color="auto" w:fill="auto"/>
            <w:noWrap/>
            <w:vAlign w:val="center"/>
            <w:hideMark/>
          </w:tcPr>
          <w:p w:rsidR="00981957" w:rsidRPr="00BD6E9C" w:rsidRDefault="00981957" w:rsidP="00747A16">
            <w:pPr>
              <w:spacing w:line="240" w:lineRule="auto"/>
              <w:jc w:val="center"/>
              <w:rPr>
                <w:rFonts w:eastAsia="Times New Roman"/>
                <w:bCs/>
                <w:color w:val="000000"/>
                <w:szCs w:val="28"/>
              </w:rPr>
            </w:pPr>
            <w:r w:rsidRPr="00BD6E9C">
              <w:rPr>
                <w:rFonts w:eastAsia="Times New Roman"/>
                <w:bCs/>
                <w:color w:val="000000"/>
                <w:szCs w:val="28"/>
              </w:rPr>
              <w:t>17</w:t>
            </w:r>
          </w:p>
        </w:tc>
        <w:tc>
          <w:tcPr>
            <w:tcW w:w="2619" w:type="dxa"/>
            <w:vMerge/>
            <w:shd w:val="clear" w:color="auto" w:fill="auto"/>
            <w:vAlign w:val="center"/>
            <w:hideMark/>
          </w:tcPr>
          <w:p w:rsidR="00981957" w:rsidRPr="00EC3176" w:rsidRDefault="00981957" w:rsidP="00747A16">
            <w:pPr>
              <w:spacing w:line="240" w:lineRule="auto"/>
              <w:jc w:val="center"/>
              <w:rPr>
                <w:rFonts w:eastAsia="Times New Roman"/>
                <w:szCs w:val="28"/>
              </w:rPr>
            </w:pPr>
          </w:p>
        </w:tc>
        <w:tc>
          <w:tcPr>
            <w:tcW w:w="4581" w:type="dxa"/>
            <w:shd w:val="clear" w:color="auto" w:fill="auto"/>
            <w:vAlign w:val="center"/>
          </w:tcPr>
          <w:p w:rsidR="00981957" w:rsidRPr="00EC3176" w:rsidRDefault="00981957" w:rsidP="00747A16">
            <w:pPr>
              <w:pStyle w:val="NormalWeb"/>
              <w:spacing w:before="0" w:beforeAutospacing="0" w:after="0" w:afterAutospacing="0"/>
              <w:jc w:val="both"/>
              <w:rPr>
                <w:bCs/>
                <w:sz w:val="28"/>
                <w:szCs w:val="28"/>
                <w:highlight w:val="white"/>
              </w:rPr>
            </w:pPr>
            <w:r w:rsidRPr="00EC3176">
              <w:rPr>
                <w:bCs/>
                <w:sz w:val="28"/>
                <w:szCs w:val="28"/>
                <w:highlight w:val="white"/>
              </w:rPr>
              <w:t>Bài 4: Động tác leo từng chân</w:t>
            </w:r>
          </w:p>
        </w:tc>
        <w:tc>
          <w:tcPr>
            <w:tcW w:w="1149" w:type="dxa"/>
            <w:shd w:val="clear" w:color="auto" w:fill="auto"/>
            <w:vAlign w:val="center"/>
            <w:hideMark/>
          </w:tcPr>
          <w:p w:rsidR="00981957" w:rsidRPr="00EC3176" w:rsidRDefault="000D22B6" w:rsidP="00747A16">
            <w:pPr>
              <w:spacing w:line="240" w:lineRule="auto"/>
              <w:ind w:left="-108" w:right="-113"/>
              <w:jc w:val="center"/>
              <w:rPr>
                <w:rFonts w:eastAsia="Times New Roman"/>
                <w:color w:val="000000"/>
                <w:szCs w:val="28"/>
              </w:rPr>
            </w:pPr>
            <w:r>
              <w:rPr>
                <w:rFonts w:eastAsia="Times New Roman"/>
                <w:color w:val="000000"/>
                <w:szCs w:val="28"/>
              </w:rPr>
              <w:t>2</w:t>
            </w:r>
            <w:r w:rsidR="00981957" w:rsidRPr="00EC3176">
              <w:rPr>
                <w:rFonts w:eastAsia="Times New Roman"/>
                <w:color w:val="000000"/>
                <w:szCs w:val="28"/>
              </w:rPr>
              <w:t xml:space="preserve"> tiết</w:t>
            </w:r>
          </w:p>
        </w:tc>
        <w:tc>
          <w:tcPr>
            <w:tcW w:w="3351" w:type="dxa"/>
            <w:shd w:val="clear" w:color="auto" w:fill="auto"/>
            <w:vAlign w:val="center"/>
            <w:hideMark/>
          </w:tcPr>
          <w:p w:rsidR="00981957" w:rsidRPr="00EC3176" w:rsidRDefault="00981957" w:rsidP="00747A16">
            <w:pPr>
              <w:spacing w:line="240" w:lineRule="auto"/>
              <w:rPr>
                <w:rFonts w:eastAsia="Times New Roman"/>
                <w:color w:val="000000"/>
                <w:szCs w:val="28"/>
              </w:rPr>
            </w:pPr>
            <w:r w:rsidRPr="00EC3176">
              <w:rPr>
                <w:rFonts w:eastAsia="Times New Roman"/>
                <w:color w:val="000000"/>
                <w:szCs w:val="28"/>
              </w:rPr>
              <w:t> </w:t>
            </w:r>
          </w:p>
          <w:p w:rsidR="00981957" w:rsidRPr="00EC3176" w:rsidRDefault="00981957" w:rsidP="00747A16">
            <w:pPr>
              <w:spacing w:line="240" w:lineRule="auto"/>
              <w:rPr>
                <w:rFonts w:eastAsia="Times New Roman"/>
                <w:color w:val="000000"/>
                <w:szCs w:val="28"/>
              </w:rPr>
            </w:pPr>
            <w:r w:rsidRPr="00EC3176">
              <w:rPr>
                <w:szCs w:val="28"/>
              </w:rPr>
              <w:t xml:space="preserve"> </w:t>
            </w:r>
          </w:p>
        </w:tc>
        <w:tc>
          <w:tcPr>
            <w:tcW w:w="990" w:type="dxa"/>
          </w:tcPr>
          <w:p w:rsidR="00981957" w:rsidRPr="00EC3176" w:rsidRDefault="00981957" w:rsidP="00747A16">
            <w:pPr>
              <w:spacing w:line="240" w:lineRule="auto"/>
              <w:rPr>
                <w:rFonts w:eastAsia="Times New Roman"/>
                <w:color w:val="000000"/>
                <w:szCs w:val="28"/>
              </w:rPr>
            </w:pPr>
          </w:p>
        </w:tc>
      </w:tr>
      <w:tr w:rsidR="001B7901" w:rsidRPr="00EC3176" w:rsidTr="005569C2">
        <w:trPr>
          <w:trHeight w:val="376"/>
        </w:trPr>
        <w:tc>
          <w:tcPr>
            <w:tcW w:w="924" w:type="dxa"/>
            <w:vMerge w:val="restart"/>
            <w:shd w:val="clear" w:color="auto" w:fill="auto"/>
            <w:noWrap/>
            <w:vAlign w:val="center"/>
            <w:hideMark/>
          </w:tcPr>
          <w:p w:rsidR="001B7901" w:rsidRPr="00BD6E9C" w:rsidRDefault="001B7901" w:rsidP="00747A16">
            <w:pPr>
              <w:spacing w:line="240" w:lineRule="auto"/>
              <w:jc w:val="center"/>
              <w:rPr>
                <w:rFonts w:eastAsia="Times New Roman"/>
                <w:bCs/>
                <w:color w:val="000000"/>
                <w:szCs w:val="28"/>
              </w:rPr>
            </w:pPr>
            <w:r w:rsidRPr="00BD6E9C">
              <w:rPr>
                <w:rFonts w:eastAsia="Times New Roman"/>
                <w:bCs/>
                <w:color w:val="000000"/>
                <w:szCs w:val="28"/>
              </w:rPr>
              <w:t>18</w:t>
            </w:r>
          </w:p>
        </w:tc>
        <w:tc>
          <w:tcPr>
            <w:tcW w:w="2619" w:type="dxa"/>
            <w:vMerge/>
            <w:shd w:val="clear" w:color="auto" w:fill="auto"/>
            <w:vAlign w:val="center"/>
            <w:hideMark/>
          </w:tcPr>
          <w:p w:rsidR="001B7901" w:rsidRPr="00EC3176" w:rsidRDefault="001B7901" w:rsidP="00747A16">
            <w:pPr>
              <w:spacing w:line="240" w:lineRule="auto"/>
              <w:jc w:val="center"/>
              <w:rPr>
                <w:rFonts w:eastAsia="Times New Roman"/>
                <w:b/>
                <w:bCs/>
                <w:color w:val="000000"/>
                <w:szCs w:val="28"/>
              </w:rPr>
            </w:pPr>
          </w:p>
        </w:tc>
        <w:tc>
          <w:tcPr>
            <w:tcW w:w="4581" w:type="dxa"/>
            <w:vMerge w:val="restart"/>
            <w:shd w:val="clear" w:color="auto" w:fill="auto"/>
            <w:vAlign w:val="center"/>
          </w:tcPr>
          <w:p w:rsidR="001B7901" w:rsidRPr="0004461F" w:rsidRDefault="001B7901" w:rsidP="00747A16">
            <w:pPr>
              <w:pStyle w:val="NormalWeb"/>
              <w:spacing w:before="0" w:beforeAutospacing="0" w:after="0" w:afterAutospacing="0"/>
              <w:jc w:val="both"/>
              <w:rPr>
                <w:bCs/>
                <w:color w:val="C00000"/>
                <w:sz w:val="28"/>
                <w:szCs w:val="28"/>
                <w:highlight w:val="white"/>
              </w:rPr>
            </w:pPr>
            <w:r w:rsidRPr="0004461F">
              <w:rPr>
                <w:bCs/>
                <w:color w:val="C00000"/>
                <w:sz w:val="28"/>
                <w:szCs w:val="28"/>
                <w:highlight w:val="white"/>
              </w:rPr>
              <w:t>Ôn tập, kiểm tra đánh giá cuối kì I</w:t>
            </w:r>
          </w:p>
          <w:p w:rsidR="001B7901" w:rsidRPr="00EC3176" w:rsidRDefault="001B7901" w:rsidP="00747A16">
            <w:pPr>
              <w:pStyle w:val="NormalWeb"/>
              <w:spacing w:before="0" w:beforeAutospacing="0" w:after="0" w:afterAutospacing="0"/>
              <w:jc w:val="both"/>
              <w:rPr>
                <w:bCs/>
                <w:sz w:val="28"/>
                <w:szCs w:val="28"/>
                <w:highlight w:val="white"/>
              </w:rPr>
            </w:pPr>
            <w:r w:rsidRPr="0004461F">
              <w:rPr>
                <w:bCs/>
                <w:color w:val="C00000"/>
                <w:sz w:val="28"/>
                <w:szCs w:val="28"/>
                <w:highlight w:val="white"/>
              </w:rPr>
              <w:lastRenderedPageBreak/>
              <w:t>Nội dung: Bài tập thể dục 8 động tác</w:t>
            </w:r>
          </w:p>
        </w:tc>
        <w:tc>
          <w:tcPr>
            <w:tcW w:w="1149" w:type="dxa"/>
            <w:vMerge w:val="restart"/>
            <w:shd w:val="clear" w:color="auto" w:fill="auto"/>
            <w:vAlign w:val="center"/>
          </w:tcPr>
          <w:p w:rsidR="001B7901" w:rsidRPr="00EC3176" w:rsidRDefault="001B7901" w:rsidP="00747A16">
            <w:pPr>
              <w:spacing w:line="240" w:lineRule="auto"/>
              <w:ind w:left="-108" w:right="-113"/>
              <w:jc w:val="center"/>
              <w:rPr>
                <w:rFonts w:eastAsia="Times New Roman"/>
                <w:color w:val="000000"/>
                <w:szCs w:val="28"/>
              </w:rPr>
            </w:pPr>
            <w:r w:rsidRPr="00EC3176">
              <w:rPr>
                <w:rFonts w:eastAsia="Times New Roman"/>
                <w:color w:val="000000"/>
                <w:szCs w:val="28"/>
              </w:rPr>
              <w:lastRenderedPageBreak/>
              <w:t>2 tiết</w:t>
            </w:r>
          </w:p>
        </w:tc>
        <w:tc>
          <w:tcPr>
            <w:tcW w:w="3351" w:type="dxa"/>
            <w:shd w:val="clear" w:color="auto" w:fill="auto"/>
            <w:vAlign w:val="center"/>
            <w:hideMark/>
          </w:tcPr>
          <w:p w:rsidR="001B7901" w:rsidRPr="00EC3176" w:rsidRDefault="001B7901" w:rsidP="00747A16">
            <w:pPr>
              <w:spacing w:line="240" w:lineRule="auto"/>
              <w:rPr>
                <w:rFonts w:eastAsia="Times New Roman"/>
                <w:color w:val="000000"/>
                <w:szCs w:val="28"/>
              </w:rPr>
            </w:pPr>
            <w:r w:rsidRPr="00EC3176">
              <w:rPr>
                <w:rFonts w:eastAsia="Times New Roman"/>
                <w:color w:val="000000"/>
                <w:szCs w:val="28"/>
              </w:rPr>
              <w:t> </w:t>
            </w:r>
          </w:p>
        </w:tc>
        <w:tc>
          <w:tcPr>
            <w:tcW w:w="990" w:type="dxa"/>
          </w:tcPr>
          <w:p w:rsidR="001B7901" w:rsidRPr="00EC3176" w:rsidRDefault="001B7901" w:rsidP="00747A16">
            <w:pPr>
              <w:spacing w:line="240" w:lineRule="auto"/>
              <w:rPr>
                <w:rFonts w:eastAsia="Times New Roman"/>
                <w:color w:val="000000"/>
                <w:szCs w:val="28"/>
              </w:rPr>
            </w:pPr>
          </w:p>
        </w:tc>
      </w:tr>
      <w:tr w:rsidR="001B7901" w:rsidRPr="00EC3176" w:rsidTr="005569C2">
        <w:trPr>
          <w:trHeight w:val="326"/>
        </w:trPr>
        <w:tc>
          <w:tcPr>
            <w:tcW w:w="924" w:type="dxa"/>
            <w:vMerge/>
            <w:shd w:val="clear" w:color="auto" w:fill="auto"/>
            <w:noWrap/>
            <w:vAlign w:val="center"/>
            <w:hideMark/>
          </w:tcPr>
          <w:p w:rsidR="001B7901" w:rsidRPr="00BD6E9C" w:rsidRDefault="001B7901" w:rsidP="00747A16">
            <w:pPr>
              <w:spacing w:line="240" w:lineRule="auto"/>
              <w:jc w:val="center"/>
              <w:rPr>
                <w:rFonts w:eastAsia="Times New Roman"/>
                <w:bCs/>
                <w:color w:val="000000"/>
                <w:szCs w:val="28"/>
              </w:rPr>
            </w:pPr>
          </w:p>
        </w:tc>
        <w:tc>
          <w:tcPr>
            <w:tcW w:w="2619" w:type="dxa"/>
            <w:vMerge/>
            <w:shd w:val="clear" w:color="auto" w:fill="auto"/>
            <w:vAlign w:val="center"/>
            <w:hideMark/>
          </w:tcPr>
          <w:p w:rsidR="001B7901" w:rsidRPr="00EC3176" w:rsidRDefault="001B7901" w:rsidP="00747A16">
            <w:pPr>
              <w:spacing w:line="240" w:lineRule="auto"/>
              <w:jc w:val="center"/>
              <w:rPr>
                <w:rFonts w:eastAsia="Times New Roman"/>
                <w:b/>
                <w:bCs/>
                <w:color w:val="000000"/>
                <w:szCs w:val="28"/>
              </w:rPr>
            </w:pPr>
          </w:p>
        </w:tc>
        <w:tc>
          <w:tcPr>
            <w:tcW w:w="4581" w:type="dxa"/>
            <w:vMerge/>
            <w:shd w:val="clear" w:color="auto" w:fill="auto"/>
            <w:vAlign w:val="center"/>
          </w:tcPr>
          <w:p w:rsidR="001B7901" w:rsidRPr="00EC3176" w:rsidRDefault="001B7901" w:rsidP="00747A16">
            <w:pPr>
              <w:spacing w:line="240" w:lineRule="auto"/>
              <w:jc w:val="both"/>
              <w:rPr>
                <w:szCs w:val="28"/>
              </w:rPr>
            </w:pPr>
          </w:p>
        </w:tc>
        <w:tc>
          <w:tcPr>
            <w:tcW w:w="1149" w:type="dxa"/>
            <w:vMerge/>
            <w:shd w:val="clear" w:color="auto" w:fill="auto"/>
            <w:vAlign w:val="center"/>
          </w:tcPr>
          <w:p w:rsidR="001B7901" w:rsidRPr="00EC3176" w:rsidRDefault="001B7901" w:rsidP="00747A16">
            <w:pPr>
              <w:spacing w:line="240" w:lineRule="auto"/>
              <w:ind w:left="-108" w:right="-113"/>
              <w:jc w:val="center"/>
              <w:rPr>
                <w:rFonts w:eastAsia="Times New Roman"/>
                <w:color w:val="000000"/>
                <w:szCs w:val="28"/>
              </w:rPr>
            </w:pPr>
          </w:p>
        </w:tc>
        <w:tc>
          <w:tcPr>
            <w:tcW w:w="3351" w:type="dxa"/>
            <w:shd w:val="clear" w:color="auto" w:fill="auto"/>
            <w:vAlign w:val="center"/>
            <w:hideMark/>
          </w:tcPr>
          <w:p w:rsidR="001B7901" w:rsidRPr="00EC3176" w:rsidRDefault="001B7901" w:rsidP="00747A16">
            <w:pPr>
              <w:spacing w:line="240" w:lineRule="auto"/>
              <w:rPr>
                <w:rFonts w:eastAsia="Times New Roman"/>
                <w:color w:val="000000"/>
                <w:szCs w:val="28"/>
              </w:rPr>
            </w:pPr>
          </w:p>
        </w:tc>
        <w:tc>
          <w:tcPr>
            <w:tcW w:w="990" w:type="dxa"/>
          </w:tcPr>
          <w:p w:rsidR="001B7901" w:rsidRPr="00EC3176" w:rsidRDefault="001B7901" w:rsidP="00747A16">
            <w:pPr>
              <w:spacing w:line="240" w:lineRule="auto"/>
              <w:rPr>
                <w:rFonts w:eastAsia="Times New Roman"/>
                <w:color w:val="000000"/>
                <w:szCs w:val="28"/>
              </w:rPr>
            </w:pPr>
          </w:p>
        </w:tc>
      </w:tr>
      <w:tr w:rsidR="00981957" w:rsidRPr="00EC3176" w:rsidTr="000D4CF9">
        <w:trPr>
          <w:trHeight w:val="613"/>
        </w:trPr>
        <w:tc>
          <w:tcPr>
            <w:tcW w:w="924" w:type="dxa"/>
            <w:shd w:val="clear" w:color="auto" w:fill="auto"/>
            <w:noWrap/>
            <w:vAlign w:val="center"/>
          </w:tcPr>
          <w:p w:rsidR="00981957" w:rsidRPr="00BD6E9C" w:rsidRDefault="00981957" w:rsidP="00747A16">
            <w:pPr>
              <w:spacing w:line="240" w:lineRule="auto"/>
              <w:jc w:val="center"/>
              <w:rPr>
                <w:rFonts w:eastAsia="Times New Roman"/>
                <w:bCs/>
                <w:color w:val="000000"/>
                <w:szCs w:val="28"/>
              </w:rPr>
            </w:pPr>
            <w:r w:rsidRPr="00BD6E9C">
              <w:rPr>
                <w:rFonts w:eastAsia="Times New Roman"/>
                <w:bCs/>
                <w:color w:val="000000"/>
                <w:szCs w:val="28"/>
              </w:rPr>
              <w:lastRenderedPageBreak/>
              <w:t>19</w:t>
            </w:r>
          </w:p>
        </w:tc>
        <w:tc>
          <w:tcPr>
            <w:tcW w:w="2619" w:type="dxa"/>
            <w:vMerge/>
            <w:shd w:val="clear" w:color="auto" w:fill="auto"/>
            <w:vAlign w:val="center"/>
          </w:tcPr>
          <w:p w:rsidR="00981957" w:rsidRPr="00EC3176" w:rsidRDefault="00981957" w:rsidP="00747A16">
            <w:pPr>
              <w:spacing w:line="240" w:lineRule="auto"/>
              <w:jc w:val="center"/>
              <w:rPr>
                <w:rFonts w:eastAsia="Times New Roman"/>
                <w:b/>
                <w:bCs/>
                <w:color w:val="000000"/>
                <w:szCs w:val="28"/>
              </w:rPr>
            </w:pPr>
          </w:p>
        </w:tc>
        <w:tc>
          <w:tcPr>
            <w:tcW w:w="4581" w:type="dxa"/>
            <w:shd w:val="clear" w:color="auto" w:fill="auto"/>
            <w:vAlign w:val="center"/>
          </w:tcPr>
          <w:p w:rsidR="00981957" w:rsidRPr="00EC3176" w:rsidRDefault="00981957" w:rsidP="00747A16">
            <w:pPr>
              <w:pStyle w:val="NormalWeb"/>
              <w:spacing w:before="0" w:after="0"/>
              <w:jc w:val="both"/>
              <w:rPr>
                <w:sz w:val="28"/>
                <w:szCs w:val="28"/>
              </w:rPr>
            </w:pPr>
            <w:r w:rsidRPr="00EC3176">
              <w:rPr>
                <w:sz w:val="28"/>
                <w:szCs w:val="28"/>
              </w:rPr>
              <w:t>Bài 4: Động tác leo từng chân( tiếp)</w:t>
            </w:r>
          </w:p>
        </w:tc>
        <w:tc>
          <w:tcPr>
            <w:tcW w:w="1149" w:type="dxa"/>
            <w:shd w:val="clear" w:color="auto" w:fill="auto"/>
            <w:vAlign w:val="center"/>
          </w:tcPr>
          <w:p w:rsidR="00981957" w:rsidRPr="00EC3176" w:rsidRDefault="00981957" w:rsidP="00747A16">
            <w:pPr>
              <w:spacing w:line="240" w:lineRule="auto"/>
              <w:ind w:left="-108" w:right="-113"/>
              <w:jc w:val="center"/>
              <w:rPr>
                <w:rFonts w:eastAsia="Times New Roman"/>
                <w:color w:val="000000"/>
                <w:szCs w:val="28"/>
              </w:rPr>
            </w:pPr>
            <w:r>
              <w:rPr>
                <w:rFonts w:eastAsia="Times New Roman"/>
                <w:color w:val="000000"/>
                <w:szCs w:val="28"/>
              </w:rPr>
              <w:t>2 tiết</w:t>
            </w:r>
          </w:p>
        </w:tc>
        <w:tc>
          <w:tcPr>
            <w:tcW w:w="3351" w:type="dxa"/>
            <w:shd w:val="clear" w:color="auto" w:fill="auto"/>
            <w:vAlign w:val="center"/>
          </w:tcPr>
          <w:p w:rsidR="00981957" w:rsidRPr="00EC3176" w:rsidRDefault="00981957" w:rsidP="00747A16">
            <w:pPr>
              <w:spacing w:line="240" w:lineRule="auto"/>
              <w:rPr>
                <w:rFonts w:eastAsia="Times New Roman"/>
                <w:color w:val="000000"/>
                <w:szCs w:val="28"/>
              </w:rPr>
            </w:pPr>
          </w:p>
        </w:tc>
        <w:tc>
          <w:tcPr>
            <w:tcW w:w="990" w:type="dxa"/>
          </w:tcPr>
          <w:p w:rsidR="00981957" w:rsidRPr="00EC3176" w:rsidRDefault="00981957" w:rsidP="00747A16">
            <w:pPr>
              <w:spacing w:line="240" w:lineRule="auto"/>
              <w:rPr>
                <w:rFonts w:eastAsia="Times New Roman"/>
                <w:color w:val="000000"/>
                <w:szCs w:val="28"/>
              </w:rPr>
            </w:pPr>
          </w:p>
        </w:tc>
      </w:tr>
      <w:tr w:rsidR="00981957" w:rsidRPr="00EC3176" w:rsidTr="00981957">
        <w:trPr>
          <w:trHeight w:val="576"/>
        </w:trPr>
        <w:tc>
          <w:tcPr>
            <w:tcW w:w="924" w:type="dxa"/>
            <w:tcBorders>
              <w:bottom w:val="single" w:sz="4" w:space="0" w:color="auto"/>
            </w:tcBorders>
            <w:shd w:val="clear" w:color="auto" w:fill="auto"/>
            <w:noWrap/>
            <w:vAlign w:val="center"/>
            <w:hideMark/>
          </w:tcPr>
          <w:p w:rsidR="00981957" w:rsidRPr="00BD6E9C" w:rsidRDefault="00981957" w:rsidP="00747A16">
            <w:pPr>
              <w:spacing w:line="240" w:lineRule="auto"/>
              <w:jc w:val="center"/>
              <w:rPr>
                <w:rFonts w:eastAsia="Times New Roman"/>
                <w:bCs/>
                <w:color w:val="000000"/>
                <w:szCs w:val="28"/>
              </w:rPr>
            </w:pPr>
            <w:r w:rsidRPr="00BD6E9C">
              <w:rPr>
                <w:rFonts w:eastAsia="Times New Roman"/>
                <w:bCs/>
                <w:color w:val="000000"/>
                <w:szCs w:val="28"/>
              </w:rPr>
              <w:t>20</w:t>
            </w:r>
          </w:p>
        </w:tc>
        <w:tc>
          <w:tcPr>
            <w:tcW w:w="2619" w:type="dxa"/>
            <w:vMerge/>
            <w:tcBorders>
              <w:bottom w:val="single" w:sz="4" w:space="0" w:color="auto"/>
            </w:tcBorders>
            <w:shd w:val="clear" w:color="auto" w:fill="auto"/>
            <w:vAlign w:val="center"/>
            <w:hideMark/>
          </w:tcPr>
          <w:p w:rsidR="00981957" w:rsidRPr="00EC3176" w:rsidRDefault="00981957" w:rsidP="00747A16">
            <w:pPr>
              <w:spacing w:line="240" w:lineRule="auto"/>
              <w:jc w:val="center"/>
              <w:rPr>
                <w:rFonts w:eastAsia="Times New Roman"/>
                <w:b/>
                <w:bCs/>
                <w:color w:val="000000"/>
                <w:szCs w:val="28"/>
              </w:rPr>
            </w:pPr>
          </w:p>
        </w:tc>
        <w:tc>
          <w:tcPr>
            <w:tcW w:w="4581" w:type="dxa"/>
            <w:vMerge w:val="restart"/>
            <w:tcBorders>
              <w:bottom w:val="single" w:sz="4" w:space="0" w:color="auto"/>
            </w:tcBorders>
            <w:shd w:val="clear" w:color="auto" w:fill="auto"/>
            <w:noWrap/>
            <w:vAlign w:val="center"/>
          </w:tcPr>
          <w:p w:rsidR="00981957" w:rsidRPr="00EC3176" w:rsidRDefault="00981957" w:rsidP="00747A16">
            <w:pPr>
              <w:pStyle w:val="NormalWeb"/>
              <w:spacing w:before="0" w:beforeAutospacing="0" w:after="0" w:afterAutospacing="0"/>
              <w:jc w:val="both"/>
              <w:rPr>
                <w:bCs/>
                <w:sz w:val="28"/>
                <w:szCs w:val="28"/>
                <w:highlight w:val="white"/>
              </w:rPr>
            </w:pPr>
            <w:r w:rsidRPr="00EC3176">
              <w:rPr>
                <w:bCs/>
                <w:sz w:val="28"/>
                <w:szCs w:val="28"/>
                <w:highlight w:val="white"/>
              </w:rPr>
              <w:t>Bài 5: Động tác leo đổi chân luân phiên</w:t>
            </w:r>
          </w:p>
        </w:tc>
        <w:tc>
          <w:tcPr>
            <w:tcW w:w="1149" w:type="dxa"/>
            <w:vMerge w:val="restart"/>
            <w:tcBorders>
              <w:bottom w:val="single" w:sz="4" w:space="0" w:color="auto"/>
            </w:tcBorders>
            <w:shd w:val="clear" w:color="auto" w:fill="auto"/>
            <w:vAlign w:val="center"/>
            <w:hideMark/>
          </w:tcPr>
          <w:p w:rsidR="00981957" w:rsidRPr="00EC3176" w:rsidRDefault="00981957" w:rsidP="00747A16">
            <w:pPr>
              <w:spacing w:line="240" w:lineRule="auto"/>
              <w:ind w:left="-108" w:right="-113"/>
              <w:jc w:val="center"/>
              <w:rPr>
                <w:rFonts w:eastAsia="Times New Roman"/>
                <w:color w:val="000000"/>
                <w:szCs w:val="28"/>
              </w:rPr>
            </w:pPr>
            <w:r w:rsidRPr="00EC3176">
              <w:rPr>
                <w:rFonts w:eastAsia="Times New Roman"/>
                <w:color w:val="000000"/>
                <w:szCs w:val="28"/>
              </w:rPr>
              <w:t>5 tiết</w:t>
            </w:r>
          </w:p>
        </w:tc>
        <w:tc>
          <w:tcPr>
            <w:tcW w:w="3351" w:type="dxa"/>
            <w:vMerge w:val="restart"/>
            <w:tcBorders>
              <w:bottom w:val="single" w:sz="4" w:space="0" w:color="auto"/>
            </w:tcBorders>
            <w:shd w:val="clear" w:color="auto" w:fill="auto"/>
            <w:vAlign w:val="center"/>
            <w:hideMark/>
          </w:tcPr>
          <w:p w:rsidR="00981957" w:rsidRPr="00EC3176" w:rsidRDefault="00981957" w:rsidP="00747A16">
            <w:pPr>
              <w:spacing w:line="240" w:lineRule="auto"/>
              <w:rPr>
                <w:rFonts w:eastAsia="Times New Roman"/>
                <w:color w:val="000000"/>
                <w:szCs w:val="28"/>
              </w:rPr>
            </w:pPr>
            <w:r w:rsidRPr="00EC3176">
              <w:rPr>
                <w:rFonts w:eastAsia="Times New Roman"/>
                <w:color w:val="000000"/>
                <w:szCs w:val="28"/>
              </w:rPr>
              <w:t> </w:t>
            </w:r>
          </w:p>
          <w:p w:rsidR="00981957" w:rsidRPr="00EC3176" w:rsidRDefault="00981957" w:rsidP="00747A16">
            <w:pPr>
              <w:spacing w:line="240" w:lineRule="auto"/>
              <w:rPr>
                <w:rFonts w:eastAsia="Times New Roman"/>
                <w:color w:val="000000"/>
                <w:szCs w:val="28"/>
              </w:rPr>
            </w:pPr>
            <w:r w:rsidRPr="00EC3176">
              <w:rPr>
                <w:rFonts w:eastAsia="Times New Roman"/>
                <w:color w:val="000000"/>
                <w:szCs w:val="28"/>
              </w:rPr>
              <w:t> </w:t>
            </w:r>
          </w:p>
        </w:tc>
        <w:tc>
          <w:tcPr>
            <w:tcW w:w="990" w:type="dxa"/>
            <w:vMerge w:val="restart"/>
            <w:tcBorders>
              <w:bottom w:val="single" w:sz="4" w:space="0" w:color="auto"/>
            </w:tcBorders>
          </w:tcPr>
          <w:p w:rsidR="00981957" w:rsidRPr="00EC3176" w:rsidRDefault="00981957" w:rsidP="00747A16">
            <w:pPr>
              <w:spacing w:line="240" w:lineRule="auto"/>
              <w:rPr>
                <w:rFonts w:eastAsia="Times New Roman"/>
                <w:color w:val="000000"/>
                <w:szCs w:val="28"/>
              </w:rPr>
            </w:pPr>
          </w:p>
        </w:tc>
      </w:tr>
      <w:tr w:rsidR="00981957" w:rsidRPr="00EC3176" w:rsidTr="00981957">
        <w:trPr>
          <w:trHeight w:val="672"/>
        </w:trPr>
        <w:tc>
          <w:tcPr>
            <w:tcW w:w="924" w:type="dxa"/>
            <w:tcBorders>
              <w:bottom w:val="single" w:sz="4" w:space="0" w:color="auto"/>
            </w:tcBorders>
            <w:shd w:val="clear" w:color="auto" w:fill="auto"/>
            <w:noWrap/>
            <w:vAlign w:val="center"/>
          </w:tcPr>
          <w:p w:rsidR="00981957" w:rsidRPr="00BD6E9C" w:rsidRDefault="00981957" w:rsidP="00747A16">
            <w:pPr>
              <w:spacing w:line="240" w:lineRule="auto"/>
              <w:jc w:val="center"/>
              <w:rPr>
                <w:rFonts w:eastAsia="Times New Roman"/>
                <w:bCs/>
                <w:color w:val="000000"/>
                <w:szCs w:val="28"/>
              </w:rPr>
            </w:pPr>
            <w:r w:rsidRPr="00BD6E9C">
              <w:rPr>
                <w:rFonts w:eastAsia="Times New Roman"/>
                <w:bCs/>
                <w:color w:val="000000"/>
                <w:szCs w:val="28"/>
              </w:rPr>
              <w:t>21</w:t>
            </w:r>
          </w:p>
        </w:tc>
        <w:tc>
          <w:tcPr>
            <w:tcW w:w="2619" w:type="dxa"/>
            <w:vMerge/>
            <w:tcBorders>
              <w:bottom w:val="single" w:sz="4" w:space="0" w:color="auto"/>
            </w:tcBorders>
            <w:shd w:val="clear" w:color="auto" w:fill="auto"/>
            <w:vAlign w:val="center"/>
          </w:tcPr>
          <w:p w:rsidR="00981957" w:rsidRPr="00EC3176" w:rsidRDefault="00981957" w:rsidP="00747A16">
            <w:pPr>
              <w:spacing w:line="240" w:lineRule="auto"/>
              <w:jc w:val="center"/>
              <w:rPr>
                <w:rFonts w:eastAsia="Times New Roman"/>
                <w:b/>
                <w:bCs/>
                <w:color w:val="000000"/>
                <w:szCs w:val="28"/>
              </w:rPr>
            </w:pPr>
          </w:p>
        </w:tc>
        <w:tc>
          <w:tcPr>
            <w:tcW w:w="4581" w:type="dxa"/>
            <w:vMerge/>
            <w:tcBorders>
              <w:bottom w:val="single" w:sz="4" w:space="0" w:color="auto"/>
            </w:tcBorders>
            <w:shd w:val="clear" w:color="auto" w:fill="auto"/>
            <w:noWrap/>
            <w:vAlign w:val="center"/>
          </w:tcPr>
          <w:p w:rsidR="00981957" w:rsidRPr="00EC3176" w:rsidRDefault="00981957" w:rsidP="00747A16">
            <w:pPr>
              <w:pStyle w:val="NormalWeb"/>
              <w:spacing w:before="0" w:beforeAutospacing="0" w:after="0" w:afterAutospacing="0"/>
              <w:jc w:val="both"/>
              <w:rPr>
                <w:bCs/>
                <w:sz w:val="28"/>
                <w:szCs w:val="28"/>
                <w:highlight w:val="white"/>
              </w:rPr>
            </w:pPr>
          </w:p>
        </w:tc>
        <w:tc>
          <w:tcPr>
            <w:tcW w:w="1149" w:type="dxa"/>
            <w:vMerge/>
            <w:tcBorders>
              <w:bottom w:val="single" w:sz="4" w:space="0" w:color="auto"/>
            </w:tcBorders>
            <w:shd w:val="clear" w:color="auto" w:fill="auto"/>
            <w:vAlign w:val="center"/>
          </w:tcPr>
          <w:p w:rsidR="00981957" w:rsidRPr="00EC3176" w:rsidRDefault="00981957" w:rsidP="00747A16">
            <w:pPr>
              <w:spacing w:line="240" w:lineRule="auto"/>
              <w:ind w:left="-108" w:right="-113"/>
              <w:jc w:val="center"/>
              <w:rPr>
                <w:rFonts w:eastAsia="Times New Roman"/>
                <w:color w:val="000000"/>
                <w:szCs w:val="28"/>
              </w:rPr>
            </w:pPr>
          </w:p>
        </w:tc>
        <w:tc>
          <w:tcPr>
            <w:tcW w:w="3351" w:type="dxa"/>
            <w:vMerge/>
            <w:tcBorders>
              <w:bottom w:val="single" w:sz="4" w:space="0" w:color="auto"/>
            </w:tcBorders>
            <w:shd w:val="clear" w:color="auto" w:fill="auto"/>
            <w:vAlign w:val="center"/>
          </w:tcPr>
          <w:p w:rsidR="00981957" w:rsidRPr="00EC3176" w:rsidRDefault="00981957" w:rsidP="00747A16">
            <w:pPr>
              <w:spacing w:line="240" w:lineRule="auto"/>
              <w:rPr>
                <w:rFonts w:eastAsia="Times New Roman"/>
                <w:color w:val="000000"/>
                <w:szCs w:val="28"/>
              </w:rPr>
            </w:pPr>
          </w:p>
        </w:tc>
        <w:tc>
          <w:tcPr>
            <w:tcW w:w="990" w:type="dxa"/>
            <w:vMerge/>
            <w:tcBorders>
              <w:bottom w:val="single" w:sz="4" w:space="0" w:color="auto"/>
            </w:tcBorders>
          </w:tcPr>
          <w:p w:rsidR="00981957" w:rsidRPr="00EC3176" w:rsidRDefault="00981957" w:rsidP="00747A16">
            <w:pPr>
              <w:spacing w:line="240" w:lineRule="auto"/>
              <w:rPr>
                <w:rFonts w:eastAsia="Times New Roman"/>
                <w:color w:val="000000"/>
                <w:szCs w:val="28"/>
              </w:rPr>
            </w:pPr>
          </w:p>
        </w:tc>
      </w:tr>
      <w:tr w:rsidR="00981957" w:rsidRPr="00EC3176" w:rsidTr="005569C2">
        <w:trPr>
          <w:trHeight w:val="482"/>
        </w:trPr>
        <w:tc>
          <w:tcPr>
            <w:tcW w:w="924" w:type="dxa"/>
            <w:vMerge w:val="restart"/>
            <w:shd w:val="clear" w:color="auto" w:fill="auto"/>
            <w:noWrap/>
            <w:vAlign w:val="center"/>
          </w:tcPr>
          <w:p w:rsidR="00981957" w:rsidRPr="00BD6E9C" w:rsidRDefault="00981957" w:rsidP="00747A16">
            <w:pPr>
              <w:spacing w:line="240" w:lineRule="auto"/>
              <w:jc w:val="center"/>
              <w:rPr>
                <w:rFonts w:eastAsia="Times New Roman"/>
                <w:bCs/>
                <w:color w:val="000000"/>
                <w:szCs w:val="28"/>
              </w:rPr>
            </w:pPr>
            <w:r w:rsidRPr="00BD6E9C">
              <w:rPr>
                <w:rFonts w:eastAsia="Times New Roman"/>
                <w:bCs/>
                <w:color w:val="000000"/>
                <w:szCs w:val="28"/>
              </w:rPr>
              <w:t>22</w:t>
            </w:r>
          </w:p>
        </w:tc>
        <w:tc>
          <w:tcPr>
            <w:tcW w:w="2619" w:type="dxa"/>
            <w:vMerge/>
            <w:shd w:val="clear" w:color="auto" w:fill="auto"/>
            <w:vAlign w:val="center"/>
          </w:tcPr>
          <w:p w:rsidR="00981957" w:rsidRPr="00EC3176" w:rsidRDefault="00981957" w:rsidP="00747A16">
            <w:pPr>
              <w:spacing w:line="240" w:lineRule="auto"/>
              <w:jc w:val="center"/>
              <w:rPr>
                <w:rFonts w:eastAsia="Times New Roman"/>
                <w:b/>
                <w:bCs/>
                <w:color w:val="000000"/>
                <w:szCs w:val="28"/>
              </w:rPr>
            </w:pPr>
          </w:p>
        </w:tc>
        <w:tc>
          <w:tcPr>
            <w:tcW w:w="4581" w:type="dxa"/>
            <w:vMerge/>
            <w:shd w:val="clear" w:color="auto" w:fill="auto"/>
            <w:vAlign w:val="center"/>
          </w:tcPr>
          <w:p w:rsidR="00981957" w:rsidRPr="00EC3176" w:rsidRDefault="00981957" w:rsidP="00747A16">
            <w:pPr>
              <w:pStyle w:val="NormalWeb"/>
              <w:spacing w:before="0" w:beforeAutospacing="0" w:after="0" w:afterAutospacing="0"/>
              <w:jc w:val="both"/>
              <w:rPr>
                <w:bCs/>
                <w:spacing w:val="-8"/>
                <w:sz w:val="28"/>
                <w:szCs w:val="28"/>
                <w:highlight w:val="white"/>
              </w:rPr>
            </w:pPr>
          </w:p>
        </w:tc>
        <w:tc>
          <w:tcPr>
            <w:tcW w:w="1149" w:type="dxa"/>
            <w:vMerge/>
            <w:shd w:val="clear" w:color="auto" w:fill="auto"/>
            <w:vAlign w:val="center"/>
          </w:tcPr>
          <w:p w:rsidR="00981957" w:rsidRPr="00EC3176" w:rsidRDefault="00981957" w:rsidP="00747A16">
            <w:pPr>
              <w:spacing w:line="240" w:lineRule="auto"/>
              <w:ind w:left="-108" w:right="-113"/>
              <w:jc w:val="center"/>
              <w:rPr>
                <w:rFonts w:eastAsia="Times New Roman"/>
                <w:color w:val="000000"/>
                <w:szCs w:val="28"/>
              </w:rPr>
            </w:pPr>
          </w:p>
        </w:tc>
        <w:tc>
          <w:tcPr>
            <w:tcW w:w="3351" w:type="dxa"/>
            <w:vMerge/>
            <w:shd w:val="clear" w:color="auto" w:fill="auto"/>
            <w:vAlign w:val="center"/>
          </w:tcPr>
          <w:p w:rsidR="00981957" w:rsidRPr="00EC3176" w:rsidRDefault="00981957" w:rsidP="00747A16">
            <w:pPr>
              <w:spacing w:line="240" w:lineRule="auto"/>
              <w:rPr>
                <w:rFonts w:eastAsia="Times New Roman"/>
                <w:color w:val="000000"/>
                <w:szCs w:val="28"/>
              </w:rPr>
            </w:pPr>
          </w:p>
        </w:tc>
        <w:tc>
          <w:tcPr>
            <w:tcW w:w="990" w:type="dxa"/>
            <w:vMerge/>
          </w:tcPr>
          <w:p w:rsidR="00981957" w:rsidRPr="00EC3176" w:rsidRDefault="00981957" w:rsidP="00747A16">
            <w:pPr>
              <w:spacing w:line="240" w:lineRule="auto"/>
              <w:rPr>
                <w:rFonts w:eastAsia="Times New Roman"/>
                <w:color w:val="000000"/>
                <w:szCs w:val="28"/>
              </w:rPr>
            </w:pPr>
          </w:p>
        </w:tc>
      </w:tr>
      <w:tr w:rsidR="00981957" w:rsidRPr="00EC3176" w:rsidTr="005569C2">
        <w:trPr>
          <w:trHeight w:val="482"/>
        </w:trPr>
        <w:tc>
          <w:tcPr>
            <w:tcW w:w="924" w:type="dxa"/>
            <w:vMerge/>
            <w:shd w:val="clear" w:color="auto" w:fill="auto"/>
            <w:noWrap/>
            <w:vAlign w:val="center"/>
            <w:hideMark/>
          </w:tcPr>
          <w:p w:rsidR="00981957" w:rsidRPr="00BD6E9C" w:rsidRDefault="00981957" w:rsidP="00747A16">
            <w:pPr>
              <w:spacing w:line="240" w:lineRule="auto"/>
              <w:jc w:val="center"/>
              <w:rPr>
                <w:rFonts w:eastAsia="Times New Roman"/>
                <w:bCs/>
                <w:color w:val="000000"/>
                <w:szCs w:val="28"/>
              </w:rPr>
            </w:pPr>
          </w:p>
        </w:tc>
        <w:tc>
          <w:tcPr>
            <w:tcW w:w="2619" w:type="dxa"/>
            <w:vMerge/>
            <w:shd w:val="clear" w:color="auto" w:fill="auto"/>
            <w:vAlign w:val="center"/>
            <w:hideMark/>
          </w:tcPr>
          <w:p w:rsidR="00981957" w:rsidRPr="00EC3176" w:rsidRDefault="00981957" w:rsidP="00747A16">
            <w:pPr>
              <w:spacing w:line="240" w:lineRule="auto"/>
              <w:jc w:val="center"/>
              <w:rPr>
                <w:rFonts w:eastAsia="Times New Roman"/>
                <w:b/>
                <w:bCs/>
                <w:color w:val="000000"/>
                <w:szCs w:val="28"/>
              </w:rPr>
            </w:pPr>
          </w:p>
        </w:tc>
        <w:tc>
          <w:tcPr>
            <w:tcW w:w="4581" w:type="dxa"/>
            <w:vMerge w:val="restart"/>
            <w:shd w:val="clear" w:color="auto" w:fill="auto"/>
            <w:vAlign w:val="center"/>
          </w:tcPr>
          <w:p w:rsidR="00981957" w:rsidRDefault="00981957" w:rsidP="00747A16">
            <w:pPr>
              <w:pStyle w:val="NormalWeb"/>
              <w:spacing w:before="0" w:beforeAutospacing="0" w:after="0" w:afterAutospacing="0"/>
              <w:jc w:val="both"/>
              <w:rPr>
                <w:bCs/>
                <w:sz w:val="28"/>
                <w:szCs w:val="28"/>
                <w:highlight w:val="white"/>
              </w:rPr>
            </w:pPr>
          </w:p>
          <w:p w:rsidR="00981957" w:rsidRPr="00EC3176" w:rsidRDefault="00981957" w:rsidP="00747A16">
            <w:pPr>
              <w:pStyle w:val="NormalWeb"/>
              <w:spacing w:before="0" w:beforeAutospacing="0" w:after="0" w:afterAutospacing="0"/>
              <w:jc w:val="both"/>
              <w:rPr>
                <w:bCs/>
                <w:sz w:val="28"/>
                <w:szCs w:val="28"/>
                <w:highlight w:val="white"/>
              </w:rPr>
            </w:pPr>
            <w:r w:rsidRPr="00EC3176">
              <w:rPr>
                <w:bCs/>
                <w:sz w:val="28"/>
                <w:szCs w:val="28"/>
                <w:highlight w:val="white"/>
              </w:rPr>
              <w:t>Bài 6:Động tác leo qua thang chữ A</w:t>
            </w:r>
          </w:p>
        </w:tc>
        <w:tc>
          <w:tcPr>
            <w:tcW w:w="1149" w:type="dxa"/>
            <w:vMerge w:val="restart"/>
            <w:shd w:val="clear" w:color="auto" w:fill="auto"/>
            <w:vAlign w:val="center"/>
            <w:hideMark/>
          </w:tcPr>
          <w:p w:rsidR="00981957" w:rsidRDefault="00981957" w:rsidP="00747A16">
            <w:pPr>
              <w:spacing w:line="240" w:lineRule="auto"/>
              <w:ind w:left="-108" w:right="-113"/>
              <w:jc w:val="center"/>
              <w:rPr>
                <w:rFonts w:eastAsia="Times New Roman"/>
                <w:color w:val="000000"/>
                <w:szCs w:val="28"/>
              </w:rPr>
            </w:pPr>
          </w:p>
          <w:p w:rsidR="00981957" w:rsidRPr="00EC3176" w:rsidRDefault="00981957" w:rsidP="00747A16">
            <w:pPr>
              <w:spacing w:line="240" w:lineRule="auto"/>
              <w:ind w:left="-108" w:right="-113"/>
              <w:jc w:val="center"/>
              <w:rPr>
                <w:rFonts w:eastAsia="Times New Roman"/>
                <w:color w:val="000000"/>
                <w:szCs w:val="28"/>
              </w:rPr>
            </w:pPr>
            <w:r w:rsidRPr="00EC3176">
              <w:rPr>
                <w:rFonts w:eastAsia="Times New Roman"/>
                <w:color w:val="000000"/>
                <w:szCs w:val="28"/>
              </w:rPr>
              <w:t>5 tiết</w:t>
            </w:r>
          </w:p>
        </w:tc>
        <w:tc>
          <w:tcPr>
            <w:tcW w:w="3351" w:type="dxa"/>
            <w:vMerge w:val="restart"/>
            <w:shd w:val="clear" w:color="auto" w:fill="auto"/>
            <w:vAlign w:val="center"/>
            <w:hideMark/>
          </w:tcPr>
          <w:p w:rsidR="00981957" w:rsidRPr="00EC3176" w:rsidRDefault="00981957" w:rsidP="00747A16">
            <w:pPr>
              <w:spacing w:line="240" w:lineRule="auto"/>
              <w:rPr>
                <w:rFonts w:eastAsia="Times New Roman"/>
                <w:color w:val="000000"/>
                <w:szCs w:val="28"/>
              </w:rPr>
            </w:pPr>
            <w:r w:rsidRPr="00EC3176">
              <w:rPr>
                <w:rFonts w:eastAsia="Times New Roman"/>
                <w:color w:val="000000"/>
                <w:szCs w:val="28"/>
              </w:rPr>
              <w:t> </w:t>
            </w:r>
          </w:p>
          <w:p w:rsidR="00981957" w:rsidRPr="00EC3176" w:rsidRDefault="00981957" w:rsidP="00747A16">
            <w:pPr>
              <w:spacing w:line="240" w:lineRule="auto"/>
              <w:rPr>
                <w:rFonts w:eastAsia="Times New Roman"/>
                <w:color w:val="000000"/>
                <w:szCs w:val="28"/>
              </w:rPr>
            </w:pPr>
            <w:r w:rsidRPr="00EC3176">
              <w:rPr>
                <w:rFonts w:eastAsia="Times New Roman"/>
                <w:color w:val="000000"/>
                <w:szCs w:val="28"/>
              </w:rPr>
              <w:t> </w:t>
            </w:r>
          </w:p>
        </w:tc>
        <w:tc>
          <w:tcPr>
            <w:tcW w:w="990" w:type="dxa"/>
            <w:vMerge w:val="restart"/>
          </w:tcPr>
          <w:p w:rsidR="00981957" w:rsidRPr="00EC3176" w:rsidRDefault="00981957" w:rsidP="00747A16">
            <w:pPr>
              <w:spacing w:line="240" w:lineRule="auto"/>
              <w:rPr>
                <w:rFonts w:eastAsia="Times New Roman"/>
                <w:color w:val="000000"/>
                <w:szCs w:val="28"/>
              </w:rPr>
            </w:pPr>
          </w:p>
        </w:tc>
      </w:tr>
      <w:tr w:rsidR="000D4CF9" w:rsidRPr="00EC3176" w:rsidTr="00345703">
        <w:trPr>
          <w:trHeight w:val="975"/>
        </w:trPr>
        <w:tc>
          <w:tcPr>
            <w:tcW w:w="924" w:type="dxa"/>
            <w:shd w:val="clear" w:color="auto" w:fill="auto"/>
            <w:noWrap/>
            <w:vAlign w:val="center"/>
          </w:tcPr>
          <w:p w:rsidR="000D4CF9" w:rsidRPr="00BD6E9C" w:rsidRDefault="000D4CF9" w:rsidP="000D4CF9">
            <w:pPr>
              <w:spacing w:line="240" w:lineRule="auto"/>
              <w:jc w:val="center"/>
              <w:rPr>
                <w:rFonts w:eastAsia="Times New Roman"/>
                <w:bCs/>
                <w:color w:val="000000"/>
                <w:szCs w:val="28"/>
              </w:rPr>
            </w:pPr>
            <w:r w:rsidRPr="00BD6E9C">
              <w:rPr>
                <w:rFonts w:eastAsia="Times New Roman"/>
                <w:bCs/>
                <w:color w:val="000000"/>
                <w:szCs w:val="28"/>
              </w:rPr>
              <w:t>23</w:t>
            </w:r>
            <w:r>
              <w:rPr>
                <w:rFonts w:eastAsia="Times New Roman"/>
                <w:bCs/>
                <w:color w:val="000000"/>
                <w:szCs w:val="28"/>
              </w:rPr>
              <w:t xml:space="preserve">, </w:t>
            </w:r>
            <w:r w:rsidRPr="00BD6E9C">
              <w:rPr>
                <w:rFonts w:eastAsia="Times New Roman"/>
                <w:bCs/>
                <w:color w:val="000000"/>
                <w:szCs w:val="28"/>
              </w:rPr>
              <w:t>24</w:t>
            </w:r>
          </w:p>
        </w:tc>
        <w:tc>
          <w:tcPr>
            <w:tcW w:w="2619" w:type="dxa"/>
            <w:vMerge/>
            <w:tcBorders>
              <w:bottom w:val="single" w:sz="4" w:space="0" w:color="auto"/>
            </w:tcBorders>
            <w:shd w:val="clear" w:color="auto" w:fill="auto"/>
            <w:vAlign w:val="center"/>
          </w:tcPr>
          <w:p w:rsidR="000D4CF9" w:rsidRPr="00EC3176" w:rsidRDefault="000D4CF9" w:rsidP="00747A16">
            <w:pPr>
              <w:spacing w:line="240" w:lineRule="auto"/>
              <w:jc w:val="center"/>
              <w:rPr>
                <w:rFonts w:eastAsia="Times New Roman"/>
                <w:b/>
                <w:bCs/>
                <w:color w:val="000000"/>
                <w:szCs w:val="28"/>
              </w:rPr>
            </w:pPr>
          </w:p>
        </w:tc>
        <w:tc>
          <w:tcPr>
            <w:tcW w:w="4581" w:type="dxa"/>
            <w:vMerge/>
            <w:tcBorders>
              <w:bottom w:val="single" w:sz="4" w:space="0" w:color="auto"/>
            </w:tcBorders>
            <w:shd w:val="clear" w:color="auto" w:fill="auto"/>
            <w:vAlign w:val="center"/>
          </w:tcPr>
          <w:p w:rsidR="000D4CF9" w:rsidRPr="00EC3176" w:rsidRDefault="000D4CF9" w:rsidP="00747A16">
            <w:pPr>
              <w:pStyle w:val="NormalWeb"/>
              <w:spacing w:before="0" w:beforeAutospacing="0" w:after="0" w:afterAutospacing="0"/>
              <w:jc w:val="both"/>
              <w:rPr>
                <w:bCs/>
                <w:sz w:val="28"/>
                <w:szCs w:val="28"/>
                <w:highlight w:val="white"/>
              </w:rPr>
            </w:pPr>
          </w:p>
        </w:tc>
        <w:tc>
          <w:tcPr>
            <w:tcW w:w="1149" w:type="dxa"/>
            <w:vMerge/>
            <w:tcBorders>
              <w:bottom w:val="single" w:sz="4" w:space="0" w:color="auto"/>
            </w:tcBorders>
            <w:shd w:val="clear" w:color="auto" w:fill="auto"/>
            <w:vAlign w:val="center"/>
          </w:tcPr>
          <w:p w:rsidR="000D4CF9" w:rsidRPr="00EC3176" w:rsidRDefault="000D4CF9" w:rsidP="00747A16">
            <w:pPr>
              <w:spacing w:line="240" w:lineRule="auto"/>
              <w:ind w:left="-108" w:right="-113"/>
              <w:jc w:val="center"/>
              <w:rPr>
                <w:rFonts w:eastAsia="Times New Roman"/>
                <w:color w:val="000000"/>
                <w:szCs w:val="28"/>
              </w:rPr>
            </w:pPr>
          </w:p>
        </w:tc>
        <w:tc>
          <w:tcPr>
            <w:tcW w:w="3351" w:type="dxa"/>
            <w:vMerge/>
            <w:tcBorders>
              <w:bottom w:val="single" w:sz="4" w:space="0" w:color="auto"/>
            </w:tcBorders>
            <w:shd w:val="clear" w:color="auto" w:fill="auto"/>
            <w:vAlign w:val="center"/>
          </w:tcPr>
          <w:p w:rsidR="000D4CF9" w:rsidRPr="00EC3176" w:rsidRDefault="000D4CF9" w:rsidP="00747A16">
            <w:pPr>
              <w:spacing w:line="240" w:lineRule="auto"/>
              <w:rPr>
                <w:rFonts w:eastAsia="Times New Roman"/>
                <w:color w:val="000000"/>
                <w:szCs w:val="28"/>
              </w:rPr>
            </w:pPr>
          </w:p>
        </w:tc>
        <w:tc>
          <w:tcPr>
            <w:tcW w:w="990" w:type="dxa"/>
            <w:vMerge/>
            <w:tcBorders>
              <w:bottom w:val="single" w:sz="4" w:space="0" w:color="auto"/>
            </w:tcBorders>
          </w:tcPr>
          <w:p w:rsidR="000D4CF9" w:rsidRPr="00EC3176" w:rsidRDefault="000D4CF9" w:rsidP="00747A16">
            <w:pPr>
              <w:spacing w:line="240" w:lineRule="auto"/>
              <w:rPr>
                <w:rFonts w:eastAsia="Times New Roman"/>
                <w:color w:val="000000"/>
                <w:szCs w:val="28"/>
              </w:rPr>
            </w:pPr>
          </w:p>
        </w:tc>
      </w:tr>
      <w:tr w:rsidR="00981957" w:rsidRPr="00EC3176" w:rsidTr="00981957">
        <w:trPr>
          <w:trHeight w:val="1062"/>
        </w:trPr>
        <w:tc>
          <w:tcPr>
            <w:tcW w:w="924" w:type="dxa"/>
            <w:shd w:val="clear" w:color="auto" w:fill="auto"/>
            <w:noWrap/>
            <w:vAlign w:val="center"/>
          </w:tcPr>
          <w:p w:rsidR="00981957" w:rsidRPr="00BD6E9C" w:rsidRDefault="00981957" w:rsidP="00747A16">
            <w:pPr>
              <w:spacing w:line="240" w:lineRule="auto"/>
              <w:jc w:val="center"/>
              <w:rPr>
                <w:rFonts w:eastAsia="Times New Roman"/>
                <w:bCs/>
                <w:color w:val="000000"/>
                <w:szCs w:val="28"/>
              </w:rPr>
            </w:pPr>
            <w:r w:rsidRPr="00BD6E9C">
              <w:rPr>
                <w:rFonts w:eastAsia="Times New Roman"/>
                <w:bCs/>
                <w:color w:val="000000"/>
                <w:szCs w:val="28"/>
              </w:rPr>
              <w:t>25</w:t>
            </w:r>
          </w:p>
        </w:tc>
        <w:tc>
          <w:tcPr>
            <w:tcW w:w="2619" w:type="dxa"/>
            <w:vMerge/>
            <w:shd w:val="clear" w:color="auto" w:fill="auto"/>
            <w:vAlign w:val="center"/>
            <w:hideMark/>
          </w:tcPr>
          <w:p w:rsidR="00981957" w:rsidRPr="00EC3176" w:rsidRDefault="00981957" w:rsidP="00747A16">
            <w:pPr>
              <w:spacing w:line="240" w:lineRule="auto"/>
              <w:rPr>
                <w:rFonts w:eastAsia="Times New Roman"/>
                <w:b/>
                <w:bCs/>
                <w:color w:val="000000"/>
                <w:szCs w:val="28"/>
              </w:rPr>
            </w:pPr>
          </w:p>
        </w:tc>
        <w:tc>
          <w:tcPr>
            <w:tcW w:w="4581" w:type="dxa"/>
            <w:shd w:val="clear" w:color="auto" w:fill="auto"/>
            <w:vAlign w:val="center"/>
          </w:tcPr>
          <w:p w:rsidR="00981957" w:rsidRPr="00EC3176" w:rsidRDefault="00981957" w:rsidP="00747A16">
            <w:pPr>
              <w:pStyle w:val="NormalWeb"/>
              <w:spacing w:before="0" w:beforeAutospacing="0" w:after="0" w:afterAutospacing="0"/>
              <w:jc w:val="both"/>
              <w:rPr>
                <w:bCs/>
                <w:sz w:val="28"/>
                <w:szCs w:val="28"/>
                <w:highlight w:val="white"/>
              </w:rPr>
            </w:pPr>
            <w:r w:rsidRPr="00EC3176">
              <w:rPr>
                <w:bCs/>
                <w:sz w:val="28"/>
                <w:szCs w:val="28"/>
                <w:highlight w:val="white"/>
              </w:rPr>
              <w:t>Ôn tập động tác Lộn trước(lộn xuôi)</w:t>
            </w:r>
          </w:p>
          <w:p w:rsidR="00981957" w:rsidRPr="00EC3176" w:rsidRDefault="00981957" w:rsidP="00747A16">
            <w:pPr>
              <w:pStyle w:val="NormalWeb"/>
              <w:spacing w:before="0" w:beforeAutospacing="0" w:after="0" w:afterAutospacing="0"/>
              <w:jc w:val="both"/>
              <w:rPr>
                <w:bCs/>
                <w:sz w:val="28"/>
                <w:szCs w:val="28"/>
                <w:highlight w:val="white"/>
              </w:rPr>
            </w:pPr>
            <w:r w:rsidRPr="00EC3176">
              <w:rPr>
                <w:bCs/>
                <w:sz w:val="28"/>
                <w:szCs w:val="28"/>
                <w:highlight w:val="white"/>
              </w:rPr>
              <w:t>Ôn tập động tác leo qua thang chữ A</w:t>
            </w:r>
          </w:p>
        </w:tc>
        <w:tc>
          <w:tcPr>
            <w:tcW w:w="1149" w:type="dxa"/>
            <w:shd w:val="clear" w:color="auto" w:fill="auto"/>
            <w:vAlign w:val="center"/>
            <w:hideMark/>
          </w:tcPr>
          <w:p w:rsidR="00981957" w:rsidRPr="00EC3176" w:rsidRDefault="00981957" w:rsidP="00747A16">
            <w:pPr>
              <w:spacing w:line="240" w:lineRule="auto"/>
              <w:ind w:left="-108" w:right="-113"/>
              <w:jc w:val="center"/>
              <w:rPr>
                <w:rFonts w:eastAsia="Times New Roman"/>
                <w:color w:val="000000"/>
                <w:szCs w:val="28"/>
              </w:rPr>
            </w:pPr>
            <w:r w:rsidRPr="00EC3176">
              <w:rPr>
                <w:rFonts w:eastAsia="Times New Roman"/>
                <w:color w:val="000000"/>
                <w:szCs w:val="28"/>
              </w:rPr>
              <w:t>2 tiết</w:t>
            </w:r>
          </w:p>
        </w:tc>
        <w:tc>
          <w:tcPr>
            <w:tcW w:w="3351" w:type="dxa"/>
            <w:shd w:val="clear" w:color="auto" w:fill="auto"/>
            <w:noWrap/>
            <w:vAlign w:val="bottom"/>
            <w:hideMark/>
          </w:tcPr>
          <w:p w:rsidR="00981957" w:rsidRPr="00EC3176" w:rsidRDefault="00981957" w:rsidP="00747A16">
            <w:pPr>
              <w:spacing w:line="240" w:lineRule="auto"/>
              <w:rPr>
                <w:rFonts w:eastAsia="Times New Roman"/>
                <w:color w:val="000000"/>
                <w:szCs w:val="28"/>
              </w:rPr>
            </w:pPr>
            <w:r w:rsidRPr="00EC3176">
              <w:rPr>
                <w:rFonts w:eastAsia="Times New Roman"/>
                <w:color w:val="000000"/>
                <w:szCs w:val="28"/>
              </w:rPr>
              <w:t> </w:t>
            </w:r>
          </w:p>
          <w:p w:rsidR="00981957" w:rsidRPr="00EC3176" w:rsidRDefault="00981957" w:rsidP="00747A16">
            <w:pPr>
              <w:spacing w:line="240" w:lineRule="auto"/>
              <w:rPr>
                <w:rFonts w:eastAsia="Times New Roman"/>
                <w:color w:val="000000"/>
                <w:szCs w:val="28"/>
              </w:rPr>
            </w:pPr>
            <w:r w:rsidRPr="00EC3176">
              <w:rPr>
                <w:rFonts w:eastAsia="Times New Roman"/>
                <w:color w:val="000000"/>
                <w:szCs w:val="28"/>
              </w:rPr>
              <w:t> </w:t>
            </w:r>
          </w:p>
        </w:tc>
        <w:tc>
          <w:tcPr>
            <w:tcW w:w="990" w:type="dxa"/>
          </w:tcPr>
          <w:p w:rsidR="00981957" w:rsidRPr="00EC3176" w:rsidRDefault="00981957" w:rsidP="00747A16">
            <w:pPr>
              <w:spacing w:line="240" w:lineRule="auto"/>
              <w:rPr>
                <w:rFonts w:eastAsia="Times New Roman"/>
                <w:color w:val="000000"/>
                <w:szCs w:val="28"/>
              </w:rPr>
            </w:pPr>
          </w:p>
        </w:tc>
      </w:tr>
      <w:tr w:rsidR="000D4CF9" w:rsidRPr="00EC3176" w:rsidTr="00345703">
        <w:trPr>
          <w:trHeight w:val="1118"/>
        </w:trPr>
        <w:tc>
          <w:tcPr>
            <w:tcW w:w="924" w:type="dxa"/>
            <w:shd w:val="clear" w:color="auto" w:fill="auto"/>
            <w:noWrap/>
            <w:vAlign w:val="center"/>
          </w:tcPr>
          <w:p w:rsidR="000D4CF9" w:rsidRPr="00BD6E9C" w:rsidRDefault="000D4CF9" w:rsidP="000D4CF9">
            <w:pPr>
              <w:spacing w:line="240" w:lineRule="auto"/>
              <w:jc w:val="center"/>
              <w:rPr>
                <w:rFonts w:eastAsia="Times New Roman"/>
                <w:bCs/>
                <w:color w:val="000000"/>
                <w:szCs w:val="28"/>
              </w:rPr>
            </w:pPr>
            <w:r>
              <w:rPr>
                <w:rFonts w:eastAsia="Times New Roman"/>
                <w:bCs/>
                <w:color w:val="000000"/>
                <w:szCs w:val="28"/>
              </w:rPr>
              <w:t xml:space="preserve">26, </w:t>
            </w:r>
            <w:r w:rsidRPr="00BD6E9C">
              <w:rPr>
                <w:rFonts w:eastAsia="Times New Roman"/>
                <w:bCs/>
                <w:color w:val="000000"/>
                <w:szCs w:val="28"/>
              </w:rPr>
              <w:t>27</w:t>
            </w:r>
          </w:p>
        </w:tc>
        <w:tc>
          <w:tcPr>
            <w:tcW w:w="2619" w:type="dxa"/>
            <w:vMerge w:val="restart"/>
            <w:tcBorders>
              <w:bottom w:val="single" w:sz="4" w:space="0" w:color="auto"/>
            </w:tcBorders>
            <w:shd w:val="clear" w:color="auto" w:fill="auto"/>
            <w:vAlign w:val="center"/>
            <w:hideMark/>
          </w:tcPr>
          <w:p w:rsidR="000D4CF9" w:rsidRPr="00EC3176" w:rsidRDefault="000D4CF9" w:rsidP="00747A16">
            <w:pPr>
              <w:spacing w:line="240" w:lineRule="auto"/>
              <w:rPr>
                <w:rFonts w:eastAsia="Times New Roman"/>
                <w:b/>
                <w:bCs/>
                <w:color w:val="000000"/>
                <w:szCs w:val="28"/>
              </w:rPr>
            </w:pPr>
          </w:p>
          <w:p w:rsidR="000D4CF9" w:rsidRDefault="000D4CF9" w:rsidP="00747A16">
            <w:pPr>
              <w:spacing w:after="0" w:line="240" w:lineRule="auto"/>
              <w:jc w:val="center"/>
              <w:rPr>
                <w:rFonts w:eastAsia="Times New Roman"/>
                <w:b/>
                <w:color w:val="000000"/>
                <w:szCs w:val="28"/>
              </w:rPr>
            </w:pPr>
          </w:p>
          <w:p w:rsidR="000D4CF9" w:rsidRDefault="000D4CF9" w:rsidP="00747A16">
            <w:pPr>
              <w:spacing w:after="0" w:line="240" w:lineRule="auto"/>
              <w:jc w:val="center"/>
              <w:rPr>
                <w:rFonts w:eastAsia="Times New Roman"/>
                <w:b/>
                <w:color w:val="000000"/>
                <w:szCs w:val="28"/>
              </w:rPr>
            </w:pPr>
          </w:p>
          <w:p w:rsidR="000D4CF9" w:rsidRDefault="000D4CF9" w:rsidP="00747A16">
            <w:pPr>
              <w:spacing w:after="0" w:line="240" w:lineRule="auto"/>
              <w:jc w:val="center"/>
              <w:rPr>
                <w:rFonts w:eastAsia="Times New Roman"/>
                <w:b/>
                <w:color w:val="000000"/>
                <w:szCs w:val="28"/>
              </w:rPr>
            </w:pPr>
          </w:p>
          <w:p w:rsidR="000D4CF9" w:rsidRDefault="000D4CF9" w:rsidP="00747A16">
            <w:pPr>
              <w:spacing w:after="0" w:line="240" w:lineRule="auto"/>
              <w:jc w:val="center"/>
              <w:rPr>
                <w:rFonts w:eastAsia="Times New Roman"/>
                <w:b/>
                <w:color w:val="000000"/>
                <w:szCs w:val="28"/>
              </w:rPr>
            </w:pPr>
          </w:p>
          <w:p w:rsidR="000D4CF9" w:rsidRDefault="000D4CF9" w:rsidP="00747A16">
            <w:pPr>
              <w:spacing w:after="0" w:line="240" w:lineRule="auto"/>
              <w:jc w:val="center"/>
              <w:rPr>
                <w:rFonts w:eastAsia="Times New Roman"/>
                <w:b/>
                <w:color w:val="000000"/>
                <w:szCs w:val="28"/>
              </w:rPr>
            </w:pPr>
          </w:p>
          <w:p w:rsidR="000D4CF9" w:rsidRDefault="000D4CF9" w:rsidP="00747A16">
            <w:pPr>
              <w:spacing w:after="0" w:line="240" w:lineRule="auto"/>
              <w:jc w:val="center"/>
              <w:rPr>
                <w:rFonts w:eastAsia="Times New Roman"/>
                <w:b/>
                <w:color w:val="000000"/>
                <w:szCs w:val="28"/>
              </w:rPr>
            </w:pPr>
          </w:p>
          <w:p w:rsidR="000D4CF9" w:rsidRDefault="000D4CF9" w:rsidP="00747A16">
            <w:pPr>
              <w:spacing w:after="0" w:line="240" w:lineRule="auto"/>
              <w:jc w:val="center"/>
              <w:rPr>
                <w:rFonts w:eastAsia="Times New Roman"/>
                <w:b/>
                <w:color w:val="000000"/>
                <w:szCs w:val="28"/>
              </w:rPr>
            </w:pPr>
          </w:p>
          <w:p w:rsidR="000D4CF9" w:rsidRDefault="000D4CF9" w:rsidP="00747A16">
            <w:pPr>
              <w:spacing w:after="0" w:line="240" w:lineRule="auto"/>
              <w:jc w:val="center"/>
              <w:rPr>
                <w:rFonts w:eastAsia="Times New Roman"/>
                <w:b/>
                <w:color w:val="000000"/>
                <w:szCs w:val="28"/>
              </w:rPr>
            </w:pPr>
          </w:p>
          <w:p w:rsidR="000D4CF9" w:rsidRDefault="000D4CF9" w:rsidP="00747A16">
            <w:pPr>
              <w:spacing w:after="0" w:line="240" w:lineRule="auto"/>
              <w:jc w:val="center"/>
              <w:rPr>
                <w:rFonts w:eastAsia="Times New Roman"/>
                <w:b/>
                <w:color w:val="000000"/>
                <w:szCs w:val="28"/>
              </w:rPr>
            </w:pPr>
          </w:p>
          <w:p w:rsidR="000D4CF9" w:rsidRDefault="000D4CF9" w:rsidP="00747A16">
            <w:pPr>
              <w:spacing w:after="0" w:line="240" w:lineRule="auto"/>
              <w:jc w:val="center"/>
              <w:rPr>
                <w:rFonts w:eastAsia="Times New Roman"/>
                <w:b/>
                <w:color w:val="000000"/>
                <w:szCs w:val="28"/>
              </w:rPr>
            </w:pPr>
          </w:p>
          <w:p w:rsidR="000D4CF9" w:rsidRPr="00EC3176" w:rsidRDefault="000D4CF9" w:rsidP="00747A16">
            <w:pPr>
              <w:spacing w:after="0" w:line="240" w:lineRule="auto"/>
              <w:jc w:val="center"/>
              <w:rPr>
                <w:rFonts w:eastAsia="Times New Roman"/>
                <w:b/>
                <w:color w:val="000000"/>
                <w:szCs w:val="28"/>
              </w:rPr>
            </w:pPr>
            <w:r w:rsidRPr="00EC3176">
              <w:rPr>
                <w:rFonts w:eastAsia="Times New Roman"/>
                <w:b/>
                <w:color w:val="000000"/>
                <w:szCs w:val="28"/>
              </w:rPr>
              <w:t xml:space="preserve">CHỦ ĐỀ 4: THỂ </w:t>
            </w:r>
            <w:r w:rsidRPr="00EC3176">
              <w:rPr>
                <w:rFonts w:eastAsia="Times New Roman"/>
                <w:b/>
                <w:color w:val="000000"/>
                <w:szCs w:val="28"/>
              </w:rPr>
              <w:lastRenderedPageBreak/>
              <w:t>THAO TỰ CHỌN - BÓNG ĐÁ</w:t>
            </w:r>
          </w:p>
          <w:p w:rsidR="000D4CF9" w:rsidRPr="00EC3176" w:rsidRDefault="000D4CF9" w:rsidP="00747A16">
            <w:pPr>
              <w:spacing w:line="240" w:lineRule="auto"/>
              <w:jc w:val="center"/>
              <w:rPr>
                <w:rFonts w:eastAsia="Times New Roman"/>
                <w:b/>
                <w:bCs/>
                <w:color w:val="000000"/>
                <w:szCs w:val="28"/>
              </w:rPr>
            </w:pPr>
            <w:r w:rsidRPr="00EC3176">
              <w:rPr>
                <w:rFonts w:eastAsia="Times New Roman"/>
                <w:b/>
                <w:bCs/>
                <w:color w:val="000000"/>
                <w:szCs w:val="28"/>
              </w:rPr>
              <w:t>(18 Tiết)</w:t>
            </w:r>
          </w:p>
        </w:tc>
        <w:tc>
          <w:tcPr>
            <w:tcW w:w="4581" w:type="dxa"/>
            <w:tcBorders>
              <w:top w:val="single" w:sz="4" w:space="0" w:color="auto"/>
              <w:bottom w:val="single" w:sz="4" w:space="0" w:color="auto"/>
            </w:tcBorders>
            <w:shd w:val="clear" w:color="auto" w:fill="auto"/>
            <w:vAlign w:val="center"/>
          </w:tcPr>
          <w:p w:rsidR="000D4CF9" w:rsidRPr="00EC3176" w:rsidRDefault="000D4CF9" w:rsidP="00747A16">
            <w:pPr>
              <w:pStyle w:val="NormalWeb"/>
              <w:spacing w:before="0" w:beforeAutospacing="0" w:after="0" w:afterAutospacing="0"/>
              <w:jc w:val="both"/>
              <w:rPr>
                <w:bCs/>
                <w:sz w:val="28"/>
                <w:szCs w:val="28"/>
                <w:highlight w:val="white"/>
              </w:rPr>
            </w:pPr>
            <w:r w:rsidRPr="00EC3176">
              <w:rPr>
                <w:bCs/>
                <w:sz w:val="28"/>
                <w:szCs w:val="28"/>
                <w:highlight w:val="white"/>
              </w:rPr>
              <w:lastRenderedPageBreak/>
              <w:t>Bài 1: Động tác dẫn bóng bằng mu trong( má trong) bàn chân</w:t>
            </w:r>
          </w:p>
        </w:tc>
        <w:tc>
          <w:tcPr>
            <w:tcW w:w="1149" w:type="dxa"/>
            <w:tcBorders>
              <w:bottom w:val="single" w:sz="4" w:space="0" w:color="auto"/>
            </w:tcBorders>
            <w:shd w:val="clear" w:color="auto" w:fill="auto"/>
            <w:vAlign w:val="center"/>
            <w:hideMark/>
          </w:tcPr>
          <w:p w:rsidR="000D4CF9" w:rsidRPr="00EC3176" w:rsidRDefault="000D4CF9" w:rsidP="00747A16">
            <w:pPr>
              <w:spacing w:line="240" w:lineRule="auto"/>
              <w:ind w:left="-108" w:right="-113"/>
              <w:jc w:val="center"/>
              <w:rPr>
                <w:rFonts w:eastAsia="Times New Roman"/>
                <w:color w:val="000000"/>
                <w:szCs w:val="28"/>
              </w:rPr>
            </w:pPr>
            <w:r w:rsidRPr="00EC3176">
              <w:rPr>
                <w:rFonts w:eastAsia="Times New Roman"/>
                <w:color w:val="000000"/>
                <w:szCs w:val="28"/>
              </w:rPr>
              <w:t>4 tiết</w:t>
            </w:r>
          </w:p>
        </w:tc>
        <w:tc>
          <w:tcPr>
            <w:tcW w:w="3351" w:type="dxa"/>
            <w:shd w:val="clear" w:color="auto" w:fill="auto"/>
            <w:noWrap/>
            <w:vAlign w:val="bottom"/>
            <w:hideMark/>
          </w:tcPr>
          <w:p w:rsidR="000D4CF9" w:rsidRPr="00EC3176" w:rsidRDefault="000D4CF9" w:rsidP="00747A16">
            <w:pPr>
              <w:spacing w:line="240" w:lineRule="auto"/>
              <w:rPr>
                <w:rFonts w:eastAsia="Times New Roman"/>
                <w:color w:val="000000"/>
                <w:szCs w:val="28"/>
              </w:rPr>
            </w:pPr>
            <w:r w:rsidRPr="00EC3176">
              <w:rPr>
                <w:rFonts w:eastAsia="Times New Roman"/>
                <w:color w:val="000000"/>
                <w:szCs w:val="28"/>
              </w:rPr>
              <w:t> </w:t>
            </w:r>
          </w:p>
        </w:tc>
        <w:tc>
          <w:tcPr>
            <w:tcW w:w="990" w:type="dxa"/>
          </w:tcPr>
          <w:p w:rsidR="000D4CF9" w:rsidRPr="00EC3176" w:rsidRDefault="000D4CF9" w:rsidP="00747A16">
            <w:pPr>
              <w:spacing w:line="240" w:lineRule="auto"/>
              <w:rPr>
                <w:rFonts w:eastAsia="Times New Roman"/>
                <w:color w:val="000000"/>
                <w:szCs w:val="28"/>
              </w:rPr>
            </w:pPr>
          </w:p>
        </w:tc>
      </w:tr>
      <w:tr w:rsidR="000D4CF9" w:rsidRPr="00EC3176" w:rsidTr="00345703">
        <w:trPr>
          <w:trHeight w:val="1057"/>
        </w:trPr>
        <w:tc>
          <w:tcPr>
            <w:tcW w:w="924" w:type="dxa"/>
            <w:shd w:val="clear" w:color="auto" w:fill="auto"/>
            <w:noWrap/>
            <w:vAlign w:val="center"/>
          </w:tcPr>
          <w:p w:rsidR="000D4CF9" w:rsidRPr="00BD6E9C" w:rsidRDefault="000D4CF9" w:rsidP="000D4CF9">
            <w:pPr>
              <w:spacing w:line="240" w:lineRule="auto"/>
              <w:jc w:val="center"/>
              <w:rPr>
                <w:rFonts w:eastAsia="Times New Roman"/>
                <w:bCs/>
                <w:color w:val="000000"/>
                <w:szCs w:val="28"/>
              </w:rPr>
            </w:pPr>
            <w:r w:rsidRPr="00BD6E9C">
              <w:rPr>
                <w:rFonts w:eastAsia="Times New Roman"/>
                <w:bCs/>
                <w:color w:val="000000"/>
                <w:szCs w:val="28"/>
              </w:rPr>
              <w:t>28</w:t>
            </w:r>
            <w:r>
              <w:rPr>
                <w:rFonts w:eastAsia="Times New Roman"/>
                <w:bCs/>
                <w:color w:val="000000"/>
                <w:szCs w:val="28"/>
              </w:rPr>
              <w:t xml:space="preserve">, </w:t>
            </w:r>
            <w:r w:rsidRPr="00BD6E9C">
              <w:rPr>
                <w:rFonts w:eastAsia="Times New Roman"/>
                <w:bCs/>
                <w:color w:val="000000"/>
                <w:szCs w:val="28"/>
              </w:rPr>
              <w:t>29</w:t>
            </w:r>
          </w:p>
        </w:tc>
        <w:tc>
          <w:tcPr>
            <w:tcW w:w="2619" w:type="dxa"/>
            <w:vMerge/>
            <w:tcBorders>
              <w:bottom w:val="single" w:sz="4" w:space="0" w:color="auto"/>
            </w:tcBorders>
            <w:shd w:val="clear" w:color="auto" w:fill="auto"/>
            <w:vAlign w:val="center"/>
            <w:hideMark/>
          </w:tcPr>
          <w:p w:rsidR="000D4CF9" w:rsidRPr="00EC3176" w:rsidRDefault="000D4CF9" w:rsidP="00747A16">
            <w:pPr>
              <w:spacing w:line="240" w:lineRule="auto"/>
              <w:jc w:val="center"/>
              <w:rPr>
                <w:rFonts w:eastAsia="Times New Roman"/>
                <w:b/>
                <w:bCs/>
                <w:color w:val="000000"/>
                <w:szCs w:val="28"/>
              </w:rPr>
            </w:pPr>
          </w:p>
        </w:tc>
        <w:tc>
          <w:tcPr>
            <w:tcW w:w="4581" w:type="dxa"/>
            <w:tcBorders>
              <w:bottom w:val="single" w:sz="4" w:space="0" w:color="auto"/>
            </w:tcBorders>
            <w:shd w:val="clear" w:color="auto" w:fill="auto"/>
            <w:vAlign w:val="center"/>
          </w:tcPr>
          <w:p w:rsidR="000D4CF9" w:rsidRPr="00EC3176" w:rsidRDefault="000D4CF9" w:rsidP="00747A16">
            <w:pPr>
              <w:pStyle w:val="NormalWeb"/>
              <w:spacing w:before="0" w:beforeAutospacing="0" w:after="0" w:afterAutospacing="0"/>
              <w:jc w:val="both"/>
              <w:rPr>
                <w:bCs/>
                <w:sz w:val="28"/>
                <w:szCs w:val="28"/>
                <w:highlight w:val="white"/>
              </w:rPr>
            </w:pPr>
            <w:r w:rsidRPr="00EC3176">
              <w:rPr>
                <w:bCs/>
                <w:sz w:val="28"/>
                <w:szCs w:val="28"/>
                <w:highlight w:val="white"/>
              </w:rPr>
              <w:t>Bài 2: Động tác dừng bóng bằng lòng bàn chân</w:t>
            </w:r>
          </w:p>
        </w:tc>
        <w:tc>
          <w:tcPr>
            <w:tcW w:w="1149" w:type="dxa"/>
            <w:tcBorders>
              <w:bottom w:val="single" w:sz="4" w:space="0" w:color="auto"/>
            </w:tcBorders>
            <w:shd w:val="clear" w:color="auto" w:fill="auto"/>
            <w:vAlign w:val="center"/>
            <w:hideMark/>
          </w:tcPr>
          <w:p w:rsidR="000D4CF9" w:rsidRPr="00EC3176" w:rsidRDefault="000D4CF9" w:rsidP="00747A16">
            <w:pPr>
              <w:spacing w:line="240" w:lineRule="auto"/>
              <w:ind w:left="-108" w:right="-113"/>
              <w:jc w:val="center"/>
              <w:rPr>
                <w:rFonts w:eastAsia="Times New Roman"/>
                <w:color w:val="000000"/>
                <w:szCs w:val="28"/>
              </w:rPr>
            </w:pPr>
            <w:r w:rsidRPr="00EC3176">
              <w:rPr>
                <w:rFonts w:eastAsia="Times New Roman"/>
                <w:color w:val="000000"/>
                <w:szCs w:val="28"/>
              </w:rPr>
              <w:t>4 tiết</w:t>
            </w:r>
          </w:p>
        </w:tc>
        <w:tc>
          <w:tcPr>
            <w:tcW w:w="3351" w:type="dxa"/>
            <w:tcBorders>
              <w:bottom w:val="single" w:sz="4" w:space="0" w:color="auto"/>
            </w:tcBorders>
            <w:shd w:val="clear" w:color="auto" w:fill="auto"/>
            <w:vAlign w:val="center"/>
            <w:hideMark/>
          </w:tcPr>
          <w:p w:rsidR="000D4CF9" w:rsidRPr="00EC3176" w:rsidRDefault="000D4CF9" w:rsidP="00747A16">
            <w:pPr>
              <w:spacing w:line="240" w:lineRule="auto"/>
              <w:rPr>
                <w:rFonts w:eastAsia="Times New Roman"/>
                <w:color w:val="000000"/>
                <w:szCs w:val="28"/>
              </w:rPr>
            </w:pPr>
            <w:r w:rsidRPr="00EC3176">
              <w:rPr>
                <w:rFonts w:eastAsia="Times New Roman"/>
                <w:color w:val="000000"/>
                <w:szCs w:val="28"/>
              </w:rPr>
              <w:t> </w:t>
            </w:r>
          </w:p>
          <w:p w:rsidR="000D4CF9" w:rsidRPr="00EC3176" w:rsidRDefault="000D4CF9" w:rsidP="00747A16">
            <w:pPr>
              <w:spacing w:line="240" w:lineRule="auto"/>
              <w:rPr>
                <w:rFonts w:eastAsia="Times New Roman"/>
                <w:color w:val="000000"/>
                <w:szCs w:val="28"/>
              </w:rPr>
            </w:pPr>
            <w:r w:rsidRPr="00EC3176">
              <w:rPr>
                <w:rFonts w:eastAsia="Times New Roman"/>
                <w:color w:val="000000"/>
                <w:szCs w:val="28"/>
              </w:rPr>
              <w:t> </w:t>
            </w:r>
          </w:p>
        </w:tc>
        <w:tc>
          <w:tcPr>
            <w:tcW w:w="990" w:type="dxa"/>
            <w:tcBorders>
              <w:bottom w:val="single" w:sz="4" w:space="0" w:color="auto"/>
            </w:tcBorders>
            <w:vAlign w:val="center"/>
          </w:tcPr>
          <w:p w:rsidR="000D4CF9" w:rsidRPr="00EC3176" w:rsidRDefault="000D4CF9" w:rsidP="00747A16">
            <w:pPr>
              <w:spacing w:line="240" w:lineRule="auto"/>
              <w:jc w:val="center"/>
              <w:rPr>
                <w:rFonts w:eastAsia="Times New Roman"/>
                <w:color w:val="000000"/>
                <w:szCs w:val="28"/>
              </w:rPr>
            </w:pPr>
          </w:p>
        </w:tc>
      </w:tr>
      <w:tr w:rsidR="000D4CF9" w:rsidRPr="00EC3176" w:rsidTr="000D4CF9">
        <w:trPr>
          <w:trHeight w:val="779"/>
        </w:trPr>
        <w:tc>
          <w:tcPr>
            <w:tcW w:w="924" w:type="dxa"/>
            <w:tcBorders>
              <w:top w:val="single" w:sz="4" w:space="0" w:color="auto"/>
              <w:left w:val="single" w:sz="4" w:space="0" w:color="auto"/>
              <w:right w:val="single" w:sz="4" w:space="0" w:color="auto"/>
            </w:tcBorders>
            <w:shd w:val="clear" w:color="auto" w:fill="auto"/>
            <w:noWrap/>
            <w:vAlign w:val="center"/>
            <w:hideMark/>
          </w:tcPr>
          <w:p w:rsidR="000D4CF9" w:rsidRPr="00BD6E9C" w:rsidRDefault="000D4CF9" w:rsidP="000D4CF9">
            <w:pPr>
              <w:spacing w:line="240" w:lineRule="auto"/>
              <w:jc w:val="center"/>
              <w:rPr>
                <w:rFonts w:eastAsia="Times New Roman"/>
                <w:bCs/>
                <w:color w:val="000000"/>
                <w:szCs w:val="28"/>
              </w:rPr>
            </w:pPr>
            <w:r w:rsidRPr="00BD6E9C">
              <w:rPr>
                <w:rFonts w:eastAsia="Times New Roman"/>
                <w:bCs/>
                <w:color w:val="000000"/>
                <w:szCs w:val="28"/>
              </w:rPr>
              <w:t>30</w:t>
            </w:r>
            <w:r>
              <w:rPr>
                <w:rFonts w:eastAsia="Times New Roman"/>
                <w:bCs/>
                <w:color w:val="000000"/>
                <w:szCs w:val="28"/>
              </w:rPr>
              <w:t xml:space="preserve">, </w:t>
            </w:r>
            <w:r w:rsidRPr="00BD6E9C">
              <w:rPr>
                <w:rFonts w:eastAsia="Times New Roman"/>
                <w:bCs/>
                <w:color w:val="000000"/>
                <w:szCs w:val="28"/>
              </w:rPr>
              <w:t>31</w:t>
            </w:r>
          </w:p>
        </w:tc>
        <w:tc>
          <w:tcPr>
            <w:tcW w:w="2619"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CF9" w:rsidRPr="00EC3176" w:rsidRDefault="000D4CF9" w:rsidP="00747A16">
            <w:pPr>
              <w:spacing w:line="240" w:lineRule="auto"/>
              <w:jc w:val="center"/>
              <w:rPr>
                <w:rFonts w:eastAsia="Times New Roman"/>
                <w:color w:val="000000"/>
                <w:szCs w:val="28"/>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rsidR="000D4CF9" w:rsidRPr="00EC3176" w:rsidRDefault="000D4CF9" w:rsidP="00747A16">
            <w:pPr>
              <w:spacing w:line="240" w:lineRule="auto"/>
              <w:jc w:val="both"/>
              <w:rPr>
                <w:szCs w:val="28"/>
              </w:rPr>
            </w:pPr>
            <w:r w:rsidRPr="00EC3176">
              <w:rPr>
                <w:szCs w:val="28"/>
              </w:rPr>
              <w:t>Bài 3: Động tác bắt bóng</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CF9" w:rsidRPr="00EC3176" w:rsidRDefault="000D4CF9" w:rsidP="000D4CF9">
            <w:pPr>
              <w:spacing w:line="240" w:lineRule="auto"/>
              <w:ind w:right="-113"/>
              <w:rPr>
                <w:rFonts w:eastAsia="Times New Roman"/>
                <w:color w:val="000000"/>
                <w:szCs w:val="28"/>
              </w:rPr>
            </w:pPr>
            <w:r w:rsidRPr="00EC3176">
              <w:rPr>
                <w:rFonts w:eastAsia="Times New Roman"/>
                <w:color w:val="000000"/>
                <w:szCs w:val="28"/>
              </w:rPr>
              <w:t>4 tiết</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CF9" w:rsidRPr="00EC3176" w:rsidRDefault="000D4CF9" w:rsidP="00747A16">
            <w:pPr>
              <w:pStyle w:val="NormalWeb"/>
              <w:spacing w:before="0" w:beforeAutospacing="0" w:after="0" w:afterAutospacing="0"/>
              <w:rPr>
                <w:rFonts w:eastAsia="Arial"/>
                <w:sz w:val="28"/>
                <w:szCs w:val="28"/>
              </w:rPr>
            </w:pPr>
          </w:p>
        </w:tc>
        <w:tc>
          <w:tcPr>
            <w:tcW w:w="990" w:type="dxa"/>
            <w:tcBorders>
              <w:top w:val="single" w:sz="4" w:space="0" w:color="auto"/>
              <w:left w:val="single" w:sz="4" w:space="0" w:color="auto"/>
              <w:bottom w:val="single" w:sz="4" w:space="0" w:color="auto"/>
              <w:right w:val="single" w:sz="4" w:space="0" w:color="auto"/>
            </w:tcBorders>
          </w:tcPr>
          <w:p w:rsidR="000D4CF9" w:rsidRPr="00EC3176" w:rsidRDefault="000D4CF9" w:rsidP="00747A16">
            <w:pPr>
              <w:spacing w:line="240" w:lineRule="auto"/>
              <w:rPr>
                <w:rFonts w:eastAsia="Times New Roman"/>
                <w:color w:val="000000"/>
                <w:szCs w:val="28"/>
              </w:rPr>
            </w:pPr>
          </w:p>
        </w:tc>
      </w:tr>
      <w:tr w:rsidR="00981957" w:rsidRPr="00EC3176" w:rsidTr="000D4CF9">
        <w:trPr>
          <w:trHeight w:val="549"/>
        </w:trPr>
        <w:tc>
          <w:tcPr>
            <w:tcW w:w="924" w:type="dxa"/>
            <w:tcBorders>
              <w:top w:val="single" w:sz="4" w:space="0" w:color="auto"/>
              <w:bottom w:val="single" w:sz="4" w:space="0" w:color="auto"/>
            </w:tcBorders>
            <w:shd w:val="clear" w:color="auto" w:fill="auto"/>
            <w:noWrap/>
            <w:vAlign w:val="center"/>
          </w:tcPr>
          <w:p w:rsidR="00981957" w:rsidRPr="00BD6E9C" w:rsidRDefault="00981957" w:rsidP="000D4CF9">
            <w:pPr>
              <w:spacing w:line="240" w:lineRule="auto"/>
              <w:jc w:val="center"/>
              <w:rPr>
                <w:rFonts w:eastAsia="Times New Roman"/>
                <w:bCs/>
                <w:color w:val="000000"/>
                <w:szCs w:val="28"/>
              </w:rPr>
            </w:pPr>
            <w:r w:rsidRPr="00BD6E9C">
              <w:rPr>
                <w:rFonts w:eastAsia="Times New Roman"/>
                <w:bCs/>
                <w:color w:val="000000"/>
                <w:szCs w:val="28"/>
              </w:rPr>
              <w:t>32</w:t>
            </w:r>
          </w:p>
        </w:tc>
        <w:tc>
          <w:tcPr>
            <w:tcW w:w="2619" w:type="dxa"/>
            <w:vMerge/>
            <w:tcBorders>
              <w:top w:val="single" w:sz="4" w:space="0" w:color="auto"/>
              <w:bottom w:val="single" w:sz="4" w:space="0" w:color="auto"/>
            </w:tcBorders>
            <w:shd w:val="clear" w:color="auto" w:fill="auto"/>
            <w:noWrap/>
            <w:vAlign w:val="bottom"/>
          </w:tcPr>
          <w:p w:rsidR="00981957" w:rsidRPr="00EC3176" w:rsidRDefault="00981957" w:rsidP="00747A16">
            <w:pPr>
              <w:spacing w:line="240" w:lineRule="auto"/>
              <w:rPr>
                <w:rFonts w:eastAsia="Times New Roman"/>
                <w:color w:val="000000"/>
                <w:szCs w:val="28"/>
              </w:rPr>
            </w:pPr>
          </w:p>
        </w:tc>
        <w:tc>
          <w:tcPr>
            <w:tcW w:w="4581" w:type="dxa"/>
            <w:vMerge w:val="restart"/>
            <w:tcBorders>
              <w:top w:val="single" w:sz="4" w:space="0" w:color="auto"/>
              <w:bottom w:val="single" w:sz="4" w:space="0" w:color="auto"/>
            </w:tcBorders>
            <w:shd w:val="clear" w:color="auto" w:fill="auto"/>
            <w:vAlign w:val="center"/>
          </w:tcPr>
          <w:p w:rsidR="00981957" w:rsidRPr="00EC3176" w:rsidRDefault="00981957" w:rsidP="00747A16">
            <w:pPr>
              <w:spacing w:line="240" w:lineRule="auto"/>
              <w:jc w:val="both"/>
              <w:rPr>
                <w:b/>
                <w:szCs w:val="28"/>
              </w:rPr>
            </w:pPr>
            <w:r w:rsidRPr="00EC3176">
              <w:rPr>
                <w:b/>
                <w:szCs w:val="28"/>
              </w:rPr>
              <w:t>Bài 4: Phối hợp chuyển bóng, dừng bóng và sút bóng cầu môn</w:t>
            </w:r>
          </w:p>
        </w:tc>
        <w:tc>
          <w:tcPr>
            <w:tcW w:w="1149" w:type="dxa"/>
            <w:vMerge w:val="restart"/>
            <w:tcBorders>
              <w:top w:val="single" w:sz="4" w:space="0" w:color="auto"/>
              <w:bottom w:val="single" w:sz="4" w:space="0" w:color="auto"/>
            </w:tcBorders>
            <w:shd w:val="clear" w:color="auto" w:fill="auto"/>
            <w:vAlign w:val="center"/>
          </w:tcPr>
          <w:p w:rsidR="00981957" w:rsidRPr="00EC3176" w:rsidRDefault="00981957" w:rsidP="00747A16">
            <w:pPr>
              <w:spacing w:line="240" w:lineRule="auto"/>
              <w:ind w:left="-108" w:right="-113"/>
              <w:jc w:val="center"/>
              <w:rPr>
                <w:rFonts w:eastAsia="Times New Roman"/>
                <w:color w:val="000000"/>
                <w:szCs w:val="28"/>
              </w:rPr>
            </w:pPr>
            <w:r w:rsidRPr="00EC3176">
              <w:rPr>
                <w:rFonts w:eastAsia="Times New Roman"/>
                <w:color w:val="000000"/>
                <w:szCs w:val="28"/>
              </w:rPr>
              <w:t>5 tiết</w:t>
            </w:r>
          </w:p>
        </w:tc>
        <w:tc>
          <w:tcPr>
            <w:tcW w:w="3351" w:type="dxa"/>
            <w:vMerge w:val="restart"/>
            <w:tcBorders>
              <w:top w:val="single" w:sz="4" w:space="0" w:color="auto"/>
              <w:bottom w:val="single" w:sz="4" w:space="0" w:color="auto"/>
            </w:tcBorders>
            <w:shd w:val="clear" w:color="auto" w:fill="auto"/>
            <w:noWrap/>
            <w:vAlign w:val="center"/>
          </w:tcPr>
          <w:p w:rsidR="00981957" w:rsidRPr="00EC3176" w:rsidRDefault="00981957" w:rsidP="00747A16">
            <w:pPr>
              <w:pStyle w:val="NormalWeb"/>
              <w:spacing w:before="0" w:beforeAutospacing="0" w:after="0" w:afterAutospacing="0"/>
              <w:rPr>
                <w:rFonts w:eastAsia="Arial"/>
                <w:sz w:val="28"/>
                <w:szCs w:val="28"/>
              </w:rPr>
            </w:pPr>
          </w:p>
        </w:tc>
        <w:tc>
          <w:tcPr>
            <w:tcW w:w="990" w:type="dxa"/>
            <w:vMerge w:val="restart"/>
            <w:tcBorders>
              <w:top w:val="single" w:sz="4" w:space="0" w:color="auto"/>
              <w:bottom w:val="single" w:sz="4" w:space="0" w:color="auto"/>
            </w:tcBorders>
          </w:tcPr>
          <w:p w:rsidR="00981957" w:rsidRPr="00EC3176" w:rsidRDefault="00981957" w:rsidP="00747A16">
            <w:pPr>
              <w:spacing w:line="240" w:lineRule="auto"/>
              <w:rPr>
                <w:rFonts w:eastAsia="Times New Roman"/>
                <w:color w:val="000000"/>
                <w:szCs w:val="28"/>
              </w:rPr>
            </w:pPr>
          </w:p>
        </w:tc>
      </w:tr>
      <w:tr w:rsidR="00981957" w:rsidRPr="00EC3176" w:rsidTr="000D4CF9">
        <w:trPr>
          <w:trHeight w:val="279"/>
        </w:trPr>
        <w:tc>
          <w:tcPr>
            <w:tcW w:w="924" w:type="dxa"/>
            <w:tcBorders>
              <w:bottom w:val="single" w:sz="4" w:space="0" w:color="auto"/>
            </w:tcBorders>
            <w:shd w:val="clear" w:color="auto" w:fill="auto"/>
            <w:noWrap/>
            <w:vAlign w:val="center"/>
          </w:tcPr>
          <w:p w:rsidR="00981957" w:rsidRPr="00BD6E9C" w:rsidRDefault="000D4CF9" w:rsidP="000D4CF9">
            <w:pPr>
              <w:spacing w:line="240" w:lineRule="auto"/>
              <w:jc w:val="center"/>
              <w:rPr>
                <w:rFonts w:eastAsia="Times New Roman"/>
                <w:bCs/>
                <w:color w:val="000000"/>
                <w:szCs w:val="28"/>
              </w:rPr>
            </w:pPr>
            <w:r>
              <w:rPr>
                <w:rFonts w:eastAsia="Times New Roman"/>
                <w:bCs/>
                <w:color w:val="000000"/>
                <w:szCs w:val="28"/>
              </w:rPr>
              <w:t>33</w:t>
            </w:r>
          </w:p>
        </w:tc>
        <w:tc>
          <w:tcPr>
            <w:tcW w:w="2619" w:type="dxa"/>
            <w:vMerge/>
            <w:tcBorders>
              <w:bottom w:val="single" w:sz="4" w:space="0" w:color="auto"/>
            </w:tcBorders>
            <w:shd w:val="clear" w:color="auto" w:fill="auto"/>
            <w:noWrap/>
            <w:vAlign w:val="bottom"/>
          </w:tcPr>
          <w:p w:rsidR="00981957" w:rsidRPr="00EC3176" w:rsidRDefault="00981957" w:rsidP="00747A16">
            <w:pPr>
              <w:spacing w:line="240" w:lineRule="auto"/>
              <w:rPr>
                <w:rFonts w:eastAsia="Times New Roman"/>
                <w:color w:val="000000"/>
                <w:szCs w:val="28"/>
              </w:rPr>
            </w:pPr>
          </w:p>
        </w:tc>
        <w:tc>
          <w:tcPr>
            <w:tcW w:w="4581" w:type="dxa"/>
            <w:vMerge/>
            <w:tcBorders>
              <w:bottom w:val="single" w:sz="4" w:space="0" w:color="auto"/>
            </w:tcBorders>
            <w:shd w:val="clear" w:color="auto" w:fill="auto"/>
            <w:vAlign w:val="center"/>
          </w:tcPr>
          <w:p w:rsidR="00981957" w:rsidRPr="00EC3176" w:rsidRDefault="00981957" w:rsidP="00747A16">
            <w:pPr>
              <w:spacing w:line="240" w:lineRule="auto"/>
              <w:jc w:val="both"/>
              <w:rPr>
                <w:b/>
                <w:szCs w:val="28"/>
              </w:rPr>
            </w:pPr>
          </w:p>
        </w:tc>
        <w:tc>
          <w:tcPr>
            <w:tcW w:w="1149" w:type="dxa"/>
            <w:vMerge/>
            <w:tcBorders>
              <w:bottom w:val="single" w:sz="4" w:space="0" w:color="auto"/>
            </w:tcBorders>
            <w:shd w:val="clear" w:color="auto" w:fill="auto"/>
            <w:vAlign w:val="center"/>
          </w:tcPr>
          <w:p w:rsidR="00981957" w:rsidRPr="00EC3176" w:rsidRDefault="00981957" w:rsidP="00747A16">
            <w:pPr>
              <w:spacing w:line="240" w:lineRule="auto"/>
              <w:ind w:left="-108" w:right="-113"/>
              <w:jc w:val="center"/>
              <w:rPr>
                <w:rFonts w:eastAsia="Times New Roman"/>
                <w:color w:val="000000"/>
                <w:szCs w:val="28"/>
              </w:rPr>
            </w:pPr>
          </w:p>
        </w:tc>
        <w:tc>
          <w:tcPr>
            <w:tcW w:w="3351" w:type="dxa"/>
            <w:vMerge/>
            <w:tcBorders>
              <w:bottom w:val="single" w:sz="4" w:space="0" w:color="auto"/>
            </w:tcBorders>
            <w:shd w:val="clear" w:color="auto" w:fill="auto"/>
            <w:noWrap/>
            <w:vAlign w:val="center"/>
          </w:tcPr>
          <w:p w:rsidR="00981957" w:rsidRPr="00EC3176" w:rsidRDefault="00981957" w:rsidP="00747A16">
            <w:pPr>
              <w:pStyle w:val="NormalWeb"/>
              <w:spacing w:before="0" w:beforeAutospacing="0" w:after="0" w:afterAutospacing="0"/>
              <w:rPr>
                <w:rFonts w:eastAsia="Arial"/>
                <w:sz w:val="28"/>
                <w:szCs w:val="28"/>
              </w:rPr>
            </w:pPr>
          </w:p>
        </w:tc>
        <w:tc>
          <w:tcPr>
            <w:tcW w:w="990" w:type="dxa"/>
            <w:vMerge/>
            <w:tcBorders>
              <w:bottom w:val="single" w:sz="4" w:space="0" w:color="auto"/>
            </w:tcBorders>
          </w:tcPr>
          <w:p w:rsidR="00981957" w:rsidRPr="00EC3176" w:rsidRDefault="00981957" w:rsidP="00747A16">
            <w:pPr>
              <w:spacing w:line="240" w:lineRule="auto"/>
              <w:rPr>
                <w:rFonts w:eastAsia="Times New Roman"/>
                <w:color w:val="000000"/>
                <w:szCs w:val="28"/>
              </w:rPr>
            </w:pPr>
          </w:p>
        </w:tc>
      </w:tr>
      <w:tr w:rsidR="00981957" w:rsidRPr="00EC3176" w:rsidTr="000D4CF9">
        <w:trPr>
          <w:trHeight w:val="482"/>
        </w:trPr>
        <w:tc>
          <w:tcPr>
            <w:tcW w:w="924" w:type="dxa"/>
            <w:vMerge w:val="restart"/>
            <w:shd w:val="clear" w:color="auto" w:fill="auto"/>
            <w:noWrap/>
            <w:vAlign w:val="center"/>
          </w:tcPr>
          <w:p w:rsidR="00981957" w:rsidRPr="00BD6E9C" w:rsidRDefault="00981957" w:rsidP="00747A16">
            <w:pPr>
              <w:spacing w:line="240" w:lineRule="auto"/>
              <w:jc w:val="center"/>
              <w:rPr>
                <w:rFonts w:eastAsia="Times New Roman"/>
                <w:bCs/>
                <w:color w:val="000000"/>
                <w:szCs w:val="28"/>
              </w:rPr>
            </w:pPr>
            <w:r w:rsidRPr="00BD6E9C">
              <w:rPr>
                <w:rFonts w:eastAsia="Times New Roman"/>
                <w:bCs/>
                <w:color w:val="000000"/>
                <w:szCs w:val="28"/>
              </w:rPr>
              <w:lastRenderedPageBreak/>
              <w:t>34</w:t>
            </w:r>
          </w:p>
          <w:p w:rsidR="00981957" w:rsidRPr="00BD6E9C" w:rsidRDefault="00981957" w:rsidP="00747A16">
            <w:pPr>
              <w:spacing w:line="240" w:lineRule="auto"/>
              <w:jc w:val="center"/>
              <w:rPr>
                <w:rFonts w:eastAsia="Times New Roman"/>
                <w:bCs/>
                <w:color w:val="000000"/>
                <w:szCs w:val="28"/>
              </w:rPr>
            </w:pPr>
          </w:p>
        </w:tc>
        <w:tc>
          <w:tcPr>
            <w:tcW w:w="2619" w:type="dxa"/>
            <w:vMerge/>
            <w:shd w:val="clear" w:color="auto" w:fill="auto"/>
            <w:noWrap/>
            <w:vAlign w:val="bottom"/>
          </w:tcPr>
          <w:p w:rsidR="00981957" w:rsidRPr="00EC3176" w:rsidRDefault="00981957" w:rsidP="00747A16">
            <w:pPr>
              <w:spacing w:line="240" w:lineRule="auto"/>
              <w:rPr>
                <w:rFonts w:eastAsia="Times New Roman"/>
                <w:color w:val="000000"/>
                <w:szCs w:val="28"/>
              </w:rPr>
            </w:pPr>
          </w:p>
        </w:tc>
        <w:tc>
          <w:tcPr>
            <w:tcW w:w="4581" w:type="dxa"/>
            <w:vMerge/>
            <w:shd w:val="clear" w:color="auto" w:fill="auto"/>
            <w:vAlign w:val="center"/>
          </w:tcPr>
          <w:p w:rsidR="00981957" w:rsidRPr="00EC3176" w:rsidRDefault="00981957" w:rsidP="00747A16">
            <w:pPr>
              <w:spacing w:line="240" w:lineRule="auto"/>
              <w:jc w:val="both"/>
              <w:rPr>
                <w:b/>
                <w:szCs w:val="28"/>
              </w:rPr>
            </w:pPr>
          </w:p>
        </w:tc>
        <w:tc>
          <w:tcPr>
            <w:tcW w:w="1149" w:type="dxa"/>
            <w:vMerge/>
            <w:shd w:val="clear" w:color="auto" w:fill="auto"/>
            <w:vAlign w:val="center"/>
          </w:tcPr>
          <w:p w:rsidR="00981957" w:rsidRPr="00EC3176" w:rsidRDefault="00981957" w:rsidP="00747A16">
            <w:pPr>
              <w:spacing w:line="240" w:lineRule="auto"/>
              <w:ind w:left="-108" w:right="-113"/>
              <w:jc w:val="center"/>
              <w:rPr>
                <w:rFonts w:eastAsia="Times New Roman"/>
                <w:color w:val="000000"/>
                <w:szCs w:val="28"/>
              </w:rPr>
            </w:pPr>
          </w:p>
        </w:tc>
        <w:tc>
          <w:tcPr>
            <w:tcW w:w="3351" w:type="dxa"/>
            <w:vMerge/>
            <w:shd w:val="clear" w:color="auto" w:fill="auto"/>
            <w:noWrap/>
            <w:vAlign w:val="center"/>
          </w:tcPr>
          <w:p w:rsidR="00981957" w:rsidRPr="00EC3176" w:rsidRDefault="00981957" w:rsidP="00747A16">
            <w:pPr>
              <w:pStyle w:val="NormalWeb"/>
              <w:spacing w:before="0" w:beforeAutospacing="0" w:after="0" w:afterAutospacing="0"/>
              <w:rPr>
                <w:rFonts w:eastAsia="Arial"/>
                <w:sz w:val="28"/>
                <w:szCs w:val="28"/>
              </w:rPr>
            </w:pPr>
          </w:p>
        </w:tc>
        <w:tc>
          <w:tcPr>
            <w:tcW w:w="990" w:type="dxa"/>
            <w:vMerge/>
          </w:tcPr>
          <w:p w:rsidR="00981957" w:rsidRPr="00EC3176" w:rsidRDefault="00981957" w:rsidP="00747A16">
            <w:pPr>
              <w:spacing w:line="240" w:lineRule="auto"/>
              <w:rPr>
                <w:rFonts w:eastAsia="Times New Roman"/>
                <w:color w:val="000000"/>
                <w:szCs w:val="28"/>
              </w:rPr>
            </w:pPr>
          </w:p>
        </w:tc>
      </w:tr>
      <w:tr w:rsidR="001B7901" w:rsidRPr="00EC3176" w:rsidTr="005569C2">
        <w:trPr>
          <w:trHeight w:val="754"/>
        </w:trPr>
        <w:tc>
          <w:tcPr>
            <w:tcW w:w="924" w:type="dxa"/>
            <w:vMerge/>
            <w:shd w:val="clear" w:color="auto" w:fill="auto"/>
            <w:noWrap/>
            <w:vAlign w:val="center"/>
          </w:tcPr>
          <w:p w:rsidR="001B7901" w:rsidRPr="00BD6E9C" w:rsidRDefault="001B7901" w:rsidP="00747A16">
            <w:pPr>
              <w:spacing w:line="240" w:lineRule="auto"/>
              <w:jc w:val="center"/>
              <w:rPr>
                <w:rFonts w:eastAsia="Times New Roman"/>
                <w:bCs/>
                <w:color w:val="000000"/>
                <w:szCs w:val="28"/>
              </w:rPr>
            </w:pPr>
          </w:p>
        </w:tc>
        <w:tc>
          <w:tcPr>
            <w:tcW w:w="2619" w:type="dxa"/>
            <w:vMerge/>
            <w:shd w:val="clear" w:color="auto" w:fill="auto"/>
            <w:noWrap/>
            <w:vAlign w:val="bottom"/>
          </w:tcPr>
          <w:p w:rsidR="001B7901" w:rsidRPr="00EC3176" w:rsidRDefault="001B7901" w:rsidP="00747A16">
            <w:pPr>
              <w:spacing w:line="240" w:lineRule="auto"/>
              <w:rPr>
                <w:rFonts w:eastAsia="Times New Roman"/>
                <w:color w:val="000000"/>
                <w:szCs w:val="28"/>
              </w:rPr>
            </w:pPr>
          </w:p>
        </w:tc>
        <w:tc>
          <w:tcPr>
            <w:tcW w:w="4581" w:type="dxa"/>
            <w:vMerge w:val="restart"/>
            <w:shd w:val="clear" w:color="auto" w:fill="auto"/>
            <w:vAlign w:val="center"/>
          </w:tcPr>
          <w:p w:rsidR="001B7901" w:rsidRPr="00EC3176" w:rsidRDefault="001B7901" w:rsidP="00747A16">
            <w:pPr>
              <w:spacing w:after="0" w:line="240" w:lineRule="auto"/>
              <w:rPr>
                <w:b/>
                <w:color w:val="C00000"/>
                <w:szCs w:val="28"/>
              </w:rPr>
            </w:pPr>
            <w:r w:rsidRPr="00EC3176">
              <w:rPr>
                <w:rFonts w:eastAsia="Times New Roman"/>
                <w:b/>
                <w:bCs/>
                <w:color w:val="C00000"/>
                <w:szCs w:val="28"/>
              </w:rPr>
              <w:t>Ôn tập, đánh giá: Tiêu chuẩn RLTT( đánh giá thể lực học sinh theo QĐ53)</w:t>
            </w:r>
          </w:p>
        </w:tc>
        <w:tc>
          <w:tcPr>
            <w:tcW w:w="1149" w:type="dxa"/>
            <w:vMerge w:val="restart"/>
            <w:shd w:val="clear" w:color="auto" w:fill="auto"/>
            <w:vAlign w:val="center"/>
          </w:tcPr>
          <w:p w:rsidR="001B7901" w:rsidRPr="00EC3176" w:rsidRDefault="001B7901" w:rsidP="00747A16">
            <w:pPr>
              <w:spacing w:line="240" w:lineRule="auto"/>
              <w:ind w:left="-108" w:right="-113"/>
              <w:jc w:val="center"/>
              <w:rPr>
                <w:rFonts w:eastAsia="Times New Roman"/>
                <w:color w:val="000000"/>
                <w:szCs w:val="28"/>
              </w:rPr>
            </w:pPr>
            <w:r w:rsidRPr="00EC3176">
              <w:rPr>
                <w:rFonts w:eastAsia="Times New Roman"/>
                <w:color w:val="000000"/>
                <w:szCs w:val="28"/>
              </w:rPr>
              <w:t>1 Tiết</w:t>
            </w:r>
          </w:p>
        </w:tc>
        <w:tc>
          <w:tcPr>
            <w:tcW w:w="3351" w:type="dxa"/>
            <w:vMerge w:val="restart"/>
            <w:shd w:val="clear" w:color="auto" w:fill="auto"/>
            <w:noWrap/>
            <w:vAlign w:val="center"/>
          </w:tcPr>
          <w:p w:rsidR="001B7901" w:rsidRPr="00EC3176" w:rsidRDefault="001B7901" w:rsidP="00747A16">
            <w:pPr>
              <w:pStyle w:val="NormalWeb"/>
              <w:spacing w:before="0" w:beforeAutospacing="0" w:after="0" w:afterAutospacing="0"/>
              <w:rPr>
                <w:rFonts w:eastAsia="Arial"/>
                <w:sz w:val="28"/>
                <w:szCs w:val="28"/>
              </w:rPr>
            </w:pPr>
          </w:p>
        </w:tc>
        <w:tc>
          <w:tcPr>
            <w:tcW w:w="990" w:type="dxa"/>
            <w:vMerge w:val="restart"/>
          </w:tcPr>
          <w:p w:rsidR="001B7901" w:rsidRPr="00EC3176" w:rsidRDefault="001B7901" w:rsidP="00747A16">
            <w:pPr>
              <w:spacing w:line="240" w:lineRule="auto"/>
              <w:rPr>
                <w:rFonts w:eastAsia="Times New Roman"/>
                <w:color w:val="000000"/>
                <w:szCs w:val="28"/>
              </w:rPr>
            </w:pPr>
          </w:p>
        </w:tc>
      </w:tr>
      <w:tr w:rsidR="001B7901" w:rsidRPr="00EC3176" w:rsidTr="005569C2">
        <w:trPr>
          <w:trHeight w:val="507"/>
        </w:trPr>
        <w:tc>
          <w:tcPr>
            <w:tcW w:w="924" w:type="dxa"/>
            <w:vMerge w:val="restart"/>
            <w:shd w:val="clear" w:color="auto" w:fill="auto"/>
            <w:noWrap/>
            <w:vAlign w:val="center"/>
          </w:tcPr>
          <w:p w:rsidR="001B7901" w:rsidRPr="00BD6E9C" w:rsidRDefault="001B7901" w:rsidP="00747A16">
            <w:pPr>
              <w:spacing w:line="240" w:lineRule="auto"/>
              <w:jc w:val="center"/>
              <w:rPr>
                <w:rFonts w:eastAsia="Times New Roman"/>
                <w:bCs/>
                <w:color w:val="000000"/>
                <w:szCs w:val="28"/>
              </w:rPr>
            </w:pPr>
            <w:r w:rsidRPr="00BD6E9C">
              <w:rPr>
                <w:rFonts w:eastAsia="Times New Roman"/>
                <w:bCs/>
                <w:color w:val="000000"/>
                <w:szCs w:val="28"/>
              </w:rPr>
              <w:t>35</w:t>
            </w:r>
          </w:p>
        </w:tc>
        <w:tc>
          <w:tcPr>
            <w:tcW w:w="2619" w:type="dxa"/>
            <w:vMerge/>
            <w:shd w:val="clear" w:color="auto" w:fill="auto"/>
            <w:noWrap/>
            <w:vAlign w:val="bottom"/>
          </w:tcPr>
          <w:p w:rsidR="001B7901" w:rsidRPr="00EC3176" w:rsidRDefault="001B7901" w:rsidP="00747A16">
            <w:pPr>
              <w:spacing w:line="240" w:lineRule="auto"/>
              <w:rPr>
                <w:rFonts w:eastAsia="Times New Roman"/>
                <w:color w:val="000000"/>
                <w:szCs w:val="28"/>
              </w:rPr>
            </w:pPr>
          </w:p>
        </w:tc>
        <w:tc>
          <w:tcPr>
            <w:tcW w:w="4581" w:type="dxa"/>
            <w:vMerge/>
            <w:shd w:val="clear" w:color="auto" w:fill="auto"/>
            <w:vAlign w:val="center"/>
          </w:tcPr>
          <w:p w:rsidR="001B7901" w:rsidRPr="00EC3176" w:rsidRDefault="001B7901" w:rsidP="00747A16">
            <w:pPr>
              <w:spacing w:after="0" w:line="240" w:lineRule="auto"/>
              <w:rPr>
                <w:rFonts w:eastAsia="Times New Roman"/>
                <w:b/>
                <w:bCs/>
                <w:color w:val="C00000"/>
                <w:szCs w:val="28"/>
              </w:rPr>
            </w:pPr>
          </w:p>
        </w:tc>
        <w:tc>
          <w:tcPr>
            <w:tcW w:w="1149" w:type="dxa"/>
            <w:vMerge/>
            <w:shd w:val="clear" w:color="auto" w:fill="auto"/>
            <w:vAlign w:val="center"/>
          </w:tcPr>
          <w:p w:rsidR="001B7901" w:rsidRPr="00EC3176" w:rsidRDefault="001B7901" w:rsidP="00747A16">
            <w:pPr>
              <w:spacing w:line="240" w:lineRule="auto"/>
              <w:ind w:left="-108" w:right="-113"/>
              <w:jc w:val="center"/>
              <w:rPr>
                <w:rFonts w:eastAsia="Times New Roman"/>
                <w:color w:val="000000"/>
                <w:szCs w:val="28"/>
              </w:rPr>
            </w:pPr>
          </w:p>
        </w:tc>
        <w:tc>
          <w:tcPr>
            <w:tcW w:w="3351" w:type="dxa"/>
            <w:vMerge/>
            <w:shd w:val="clear" w:color="auto" w:fill="auto"/>
            <w:noWrap/>
            <w:vAlign w:val="center"/>
          </w:tcPr>
          <w:p w:rsidR="001B7901" w:rsidRPr="00EC3176" w:rsidRDefault="001B7901" w:rsidP="00747A16">
            <w:pPr>
              <w:pStyle w:val="NormalWeb"/>
              <w:spacing w:before="0" w:beforeAutospacing="0" w:after="0" w:afterAutospacing="0"/>
              <w:rPr>
                <w:rFonts w:eastAsia="Arial"/>
                <w:sz w:val="28"/>
                <w:szCs w:val="28"/>
              </w:rPr>
            </w:pPr>
          </w:p>
        </w:tc>
        <w:tc>
          <w:tcPr>
            <w:tcW w:w="990" w:type="dxa"/>
            <w:vMerge/>
          </w:tcPr>
          <w:p w:rsidR="001B7901" w:rsidRPr="00EC3176" w:rsidRDefault="001B7901" w:rsidP="00747A16">
            <w:pPr>
              <w:spacing w:line="240" w:lineRule="auto"/>
              <w:rPr>
                <w:rFonts w:eastAsia="Times New Roman"/>
                <w:color w:val="000000"/>
                <w:szCs w:val="28"/>
              </w:rPr>
            </w:pPr>
          </w:p>
        </w:tc>
      </w:tr>
      <w:tr w:rsidR="00981957" w:rsidRPr="00EC3176" w:rsidTr="000D4CF9">
        <w:trPr>
          <w:trHeight w:val="840"/>
        </w:trPr>
        <w:tc>
          <w:tcPr>
            <w:tcW w:w="924" w:type="dxa"/>
            <w:vMerge/>
            <w:shd w:val="clear" w:color="auto" w:fill="auto"/>
            <w:noWrap/>
            <w:vAlign w:val="center"/>
          </w:tcPr>
          <w:p w:rsidR="00981957" w:rsidRPr="00EC3176" w:rsidRDefault="00981957" w:rsidP="00747A16">
            <w:pPr>
              <w:spacing w:line="240" w:lineRule="auto"/>
              <w:jc w:val="center"/>
              <w:rPr>
                <w:rFonts w:eastAsia="Times New Roman"/>
                <w:b/>
                <w:bCs/>
                <w:color w:val="000000"/>
                <w:szCs w:val="28"/>
              </w:rPr>
            </w:pPr>
          </w:p>
        </w:tc>
        <w:tc>
          <w:tcPr>
            <w:tcW w:w="2619" w:type="dxa"/>
            <w:vMerge/>
            <w:shd w:val="clear" w:color="auto" w:fill="auto"/>
            <w:noWrap/>
            <w:vAlign w:val="bottom"/>
          </w:tcPr>
          <w:p w:rsidR="00981957" w:rsidRPr="00EC3176" w:rsidRDefault="00981957" w:rsidP="00747A16">
            <w:pPr>
              <w:spacing w:line="240" w:lineRule="auto"/>
              <w:rPr>
                <w:rFonts w:eastAsia="Times New Roman"/>
                <w:color w:val="000000"/>
                <w:szCs w:val="28"/>
              </w:rPr>
            </w:pPr>
          </w:p>
        </w:tc>
        <w:tc>
          <w:tcPr>
            <w:tcW w:w="4581" w:type="dxa"/>
            <w:shd w:val="clear" w:color="auto" w:fill="auto"/>
            <w:vAlign w:val="center"/>
          </w:tcPr>
          <w:p w:rsidR="00981957" w:rsidRPr="00EC3176" w:rsidRDefault="00981957" w:rsidP="000D4CF9">
            <w:pPr>
              <w:spacing w:after="0" w:line="240" w:lineRule="auto"/>
              <w:rPr>
                <w:rFonts w:eastAsia="Times New Roman"/>
                <w:b/>
                <w:bCs/>
                <w:color w:val="C00000"/>
                <w:szCs w:val="28"/>
              </w:rPr>
            </w:pPr>
            <w:r w:rsidRPr="00EC3176">
              <w:rPr>
                <w:rFonts w:eastAsia="Times New Roman"/>
                <w:b/>
                <w:bCs/>
                <w:color w:val="C00000"/>
                <w:szCs w:val="28"/>
              </w:rPr>
              <w:t>Ôn tập, đánh giá cuối kì II: Thể thao tự chọn( Bóng đá)</w:t>
            </w:r>
          </w:p>
        </w:tc>
        <w:tc>
          <w:tcPr>
            <w:tcW w:w="1149" w:type="dxa"/>
            <w:shd w:val="clear" w:color="auto" w:fill="auto"/>
            <w:vAlign w:val="center"/>
          </w:tcPr>
          <w:p w:rsidR="00981957" w:rsidRPr="00EC3176" w:rsidRDefault="00981957" w:rsidP="00747A16">
            <w:pPr>
              <w:spacing w:line="240" w:lineRule="auto"/>
              <w:ind w:left="-108" w:right="-113"/>
              <w:jc w:val="center"/>
              <w:rPr>
                <w:rFonts w:eastAsia="Times New Roman"/>
                <w:color w:val="000000"/>
                <w:szCs w:val="28"/>
              </w:rPr>
            </w:pPr>
            <w:r w:rsidRPr="00EC3176">
              <w:rPr>
                <w:rFonts w:eastAsia="Times New Roman"/>
                <w:color w:val="000000"/>
                <w:szCs w:val="28"/>
              </w:rPr>
              <w:t>2 tiết</w:t>
            </w:r>
          </w:p>
        </w:tc>
        <w:tc>
          <w:tcPr>
            <w:tcW w:w="3351" w:type="dxa"/>
            <w:shd w:val="clear" w:color="auto" w:fill="auto"/>
            <w:noWrap/>
            <w:vAlign w:val="center"/>
          </w:tcPr>
          <w:p w:rsidR="00981957" w:rsidRPr="00EC3176" w:rsidRDefault="00981957" w:rsidP="00747A16">
            <w:pPr>
              <w:pStyle w:val="NormalWeb"/>
              <w:spacing w:before="0" w:beforeAutospacing="0" w:after="0" w:afterAutospacing="0"/>
              <w:rPr>
                <w:rFonts w:eastAsia="Arial"/>
                <w:sz w:val="28"/>
                <w:szCs w:val="28"/>
              </w:rPr>
            </w:pPr>
          </w:p>
        </w:tc>
        <w:tc>
          <w:tcPr>
            <w:tcW w:w="990" w:type="dxa"/>
          </w:tcPr>
          <w:p w:rsidR="00981957" w:rsidRPr="00EC3176" w:rsidRDefault="00981957" w:rsidP="00747A16">
            <w:pPr>
              <w:spacing w:line="240" w:lineRule="auto"/>
              <w:rPr>
                <w:rFonts w:eastAsia="Times New Roman"/>
                <w:color w:val="000000"/>
                <w:szCs w:val="28"/>
              </w:rPr>
            </w:pPr>
          </w:p>
        </w:tc>
      </w:tr>
    </w:tbl>
    <w:p w:rsidR="000D22B6" w:rsidRDefault="000D22B6" w:rsidP="00747A16">
      <w:pPr>
        <w:widowControl w:val="0"/>
        <w:adjustRightInd w:val="0"/>
        <w:snapToGrid w:val="0"/>
        <w:spacing w:after="0" w:line="240" w:lineRule="auto"/>
        <w:contextualSpacing/>
        <w:rPr>
          <w:b/>
          <w:i/>
          <w:szCs w:val="28"/>
        </w:rPr>
      </w:pPr>
    </w:p>
    <w:p w:rsidR="00BC0A91" w:rsidRPr="00A9017E" w:rsidRDefault="00504E2E" w:rsidP="00747A16">
      <w:pPr>
        <w:widowControl w:val="0"/>
        <w:adjustRightInd w:val="0"/>
        <w:snapToGrid w:val="0"/>
        <w:spacing w:after="0" w:line="240" w:lineRule="auto"/>
        <w:contextualSpacing/>
        <w:rPr>
          <w:b/>
          <w:i/>
          <w:szCs w:val="28"/>
        </w:rPr>
      </w:pPr>
      <w:r w:rsidRPr="00A9017E">
        <w:rPr>
          <w:b/>
          <w:i/>
          <w:szCs w:val="28"/>
        </w:rPr>
        <w:t>1.</w:t>
      </w:r>
      <w:r w:rsidR="00987B2C" w:rsidRPr="00A9017E">
        <w:rPr>
          <w:b/>
          <w:i/>
          <w:szCs w:val="28"/>
        </w:rPr>
        <w:t>10</w:t>
      </w:r>
      <w:r w:rsidR="005078EC" w:rsidRPr="00A9017E">
        <w:rPr>
          <w:b/>
          <w:i/>
          <w:szCs w:val="28"/>
        </w:rPr>
        <w:t>.</w:t>
      </w:r>
      <w:r w:rsidR="002D52B8">
        <w:rPr>
          <w:b/>
          <w:i/>
          <w:szCs w:val="28"/>
        </w:rPr>
        <w:t xml:space="preserve"> </w:t>
      </w:r>
      <w:r w:rsidR="00BC0A91" w:rsidRPr="00A9017E">
        <w:rPr>
          <w:b/>
          <w:i/>
          <w:szCs w:val="28"/>
        </w:rPr>
        <w:t xml:space="preserve">Môn </w:t>
      </w:r>
      <w:r w:rsidR="008842DD" w:rsidRPr="00A9017E">
        <w:rPr>
          <w:b/>
          <w:i/>
          <w:szCs w:val="28"/>
        </w:rPr>
        <w:t>Mĩ thuật</w:t>
      </w:r>
    </w:p>
    <w:p w:rsidR="00CE45B8" w:rsidRPr="00DE5FED" w:rsidRDefault="00CE45B8" w:rsidP="00747A16">
      <w:pPr>
        <w:pStyle w:val="NormalWeb"/>
        <w:spacing w:before="0" w:beforeAutospacing="0" w:after="0" w:afterAutospacing="0"/>
        <w:ind w:firstLine="720"/>
        <w:contextualSpacing/>
        <w:rPr>
          <w:color w:val="FF0000"/>
          <w:sz w:val="28"/>
          <w:szCs w:val="28"/>
        </w:rPr>
      </w:pPr>
      <w:r w:rsidRPr="00DE5FED">
        <w:rPr>
          <w:color w:val="FF0000"/>
          <w:sz w:val="28"/>
          <w:szCs w:val="28"/>
        </w:rPr>
        <w:t xml:space="preserve">Tổng: số tiết </w:t>
      </w:r>
      <w:r>
        <w:rPr>
          <w:color w:val="FF0000"/>
          <w:sz w:val="28"/>
          <w:szCs w:val="28"/>
        </w:rPr>
        <w:t>trong năm: 35 tiết (1</w:t>
      </w:r>
      <w:r w:rsidRPr="00DE5FED">
        <w:rPr>
          <w:color w:val="FF0000"/>
          <w:sz w:val="28"/>
          <w:szCs w:val="28"/>
        </w:rPr>
        <w:t xml:space="preserve"> tiết/ tuần)</w:t>
      </w:r>
    </w:p>
    <w:p w:rsidR="00CE45B8" w:rsidRPr="00DE5FED" w:rsidRDefault="00CE45B8" w:rsidP="00747A16">
      <w:pPr>
        <w:spacing w:after="0" w:line="240" w:lineRule="auto"/>
        <w:ind w:firstLine="720"/>
        <w:contextualSpacing/>
        <w:rPr>
          <w:szCs w:val="28"/>
          <w:lang w:val="nl-NL"/>
        </w:rPr>
      </w:pPr>
      <w:r w:rsidRPr="00DE5FED">
        <w:rPr>
          <w:bCs/>
          <w:szCs w:val="28"/>
        </w:rPr>
        <w:t>Học kì I:</w:t>
      </w:r>
      <w:r>
        <w:rPr>
          <w:szCs w:val="28"/>
          <w:lang w:val="nl-NL"/>
        </w:rPr>
        <w:t xml:space="preserve"> 18</w:t>
      </w:r>
      <w:r w:rsidRPr="00DE5FED">
        <w:rPr>
          <w:szCs w:val="28"/>
          <w:lang w:val="nl-NL"/>
        </w:rPr>
        <w:t xml:space="preserve"> tiết  </w:t>
      </w:r>
    </w:p>
    <w:p w:rsidR="001B7901" w:rsidRDefault="00CE45B8" w:rsidP="001B7901">
      <w:pPr>
        <w:spacing w:after="0" w:line="240" w:lineRule="auto"/>
        <w:ind w:firstLine="720"/>
        <w:contextualSpacing/>
        <w:rPr>
          <w:szCs w:val="28"/>
          <w:lang w:val="nl-NL"/>
        </w:rPr>
      </w:pPr>
      <w:r w:rsidRPr="00DE5FED">
        <w:rPr>
          <w:bCs/>
          <w:szCs w:val="28"/>
        </w:rPr>
        <w:t>Họ</w:t>
      </w:r>
      <w:r>
        <w:rPr>
          <w:bCs/>
          <w:szCs w:val="28"/>
        </w:rPr>
        <w:t>c kì II: 17</w:t>
      </w:r>
      <w:r w:rsidRPr="00DE5FED">
        <w:rPr>
          <w:szCs w:val="28"/>
          <w:lang w:val="nl-NL"/>
        </w:rPr>
        <w:t xml:space="preserve"> tiế</w:t>
      </w:r>
      <w:r w:rsidR="004F3C97">
        <w:rPr>
          <w:szCs w:val="28"/>
          <w:lang w:val="nl-NL"/>
        </w:rPr>
        <w:t>t</w:t>
      </w:r>
    </w:p>
    <w:p w:rsidR="004F3C97" w:rsidRDefault="004F3C97" w:rsidP="00747A16">
      <w:pPr>
        <w:spacing w:after="0" w:line="240" w:lineRule="auto"/>
        <w:ind w:firstLine="720"/>
        <w:contextualSpacing/>
        <w:rPr>
          <w:szCs w:val="28"/>
          <w:lang w:val="nl-NL"/>
        </w:rPr>
      </w:pPr>
    </w:p>
    <w:tbl>
      <w:tblPr>
        <w:tblW w:w="141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61"/>
        <w:gridCol w:w="4252"/>
        <w:gridCol w:w="913"/>
        <w:gridCol w:w="4757"/>
        <w:gridCol w:w="876"/>
      </w:tblGrid>
      <w:tr w:rsidR="001B7901" w:rsidRPr="00A9017E" w:rsidTr="000D22B6">
        <w:trPr>
          <w:trHeight w:val="700"/>
        </w:trPr>
        <w:tc>
          <w:tcPr>
            <w:tcW w:w="990" w:type="dxa"/>
            <w:shd w:val="clear" w:color="auto" w:fill="auto"/>
            <w:vAlign w:val="center"/>
            <w:hideMark/>
          </w:tcPr>
          <w:p w:rsidR="001B7901" w:rsidRPr="00A9017E" w:rsidRDefault="001B7901" w:rsidP="001B7901">
            <w:pPr>
              <w:spacing w:after="0" w:line="240" w:lineRule="auto"/>
              <w:contextualSpacing/>
              <w:jc w:val="center"/>
              <w:rPr>
                <w:rFonts w:eastAsia="Times New Roman"/>
                <w:b/>
                <w:bCs/>
                <w:color w:val="000000"/>
                <w:szCs w:val="28"/>
              </w:rPr>
            </w:pPr>
            <w:r w:rsidRPr="00A9017E">
              <w:rPr>
                <w:rFonts w:eastAsia="Times New Roman"/>
                <w:b/>
                <w:bCs/>
                <w:color w:val="000000"/>
                <w:szCs w:val="28"/>
              </w:rPr>
              <w:t>Tuần</w:t>
            </w:r>
          </w:p>
        </w:tc>
        <w:tc>
          <w:tcPr>
            <w:tcW w:w="7526" w:type="dxa"/>
            <w:gridSpan w:val="3"/>
            <w:shd w:val="clear" w:color="auto" w:fill="auto"/>
            <w:vAlign w:val="center"/>
          </w:tcPr>
          <w:p w:rsidR="001B7901" w:rsidRPr="003B767F" w:rsidRDefault="001B7901" w:rsidP="001B7901">
            <w:pPr>
              <w:pStyle w:val="NormalWeb"/>
              <w:spacing w:before="0" w:beforeAutospacing="0" w:after="0" w:afterAutospacing="0"/>
              <w:contextualSpacing/>
              <w:jc w:val="center"/>
              <w:rPr>
                <w:sz w:val="28"/>
                <w:szCs w:val="28"/>
              </w:rPr>
            </w:pPr>
            <w:r w:rsidRPr="00A9017E">
              <w:rPr>
                <w:b/>
                <w:bCs/>
                <w:color w:val="000000"/>
                <w:szCs w:val="28"/>
              </w:rPr>
              <w:t>Chương trình sách giáo khoa</w:t>
            </w:r>
          </w:p>
        </w:tc>
        <w:tc>
          <w:tcPr>
            <w:tcW w:w="4757" w:type="dxa"/>
            <w:shd w:val="clear" w:color="auto" w:fill="auto"/>
            <w:vAlign w:val="center"/>
          </w:tcPr>
          <w:p w:rsidR="001B7901" w:rsidRDefault="001B7901" w:rsidP="000D22B6">
            <w:pPr>
              <w:pStyle w:val="NormalWeb"/>
              <w:spacing w:before="120" w:beforeAutospacing="0" w:after="120" w:afterAutospacing="0"/>
              <w:rPr>
                <w:sz w:val="28"/>
                <w:szCs w:val="28"/>
              </w:rPr>
            </w:pPr>
            <w:r>
              <w:rPr>
                <w:rStyle w:val="Strong"/>
                <w:sz w:val="28"/>
                <w:szCs w:val="28"/>
              </w:rPr>
              <w:t>Nội dung điều chỉnh, bổ sung (nếu có)</w:t>
            </w:r>
          </w:p>
          <w:p w:rsidR="001B7901" w:rsidRPr="00A9017E" w:rsidRDefault="001B7901" w:rsidP="001B7901">
            <w:pPr>
              <w:spacing w:after="0" w:line="240" w:lineRule="auto"/>
              <w:contextualSpacing/>
              <w:jc w:val="center"/>
              <w:rPr>
                <w:rFonts w:eastAsia="Times New Roman"/>
                <w:b/>
                <w:bCs/>
                <w:color w:val="000000"/>
                <w:szCs w:val="28"/>
              </w:rPr>
            </w:pPr>
            <w:r>
              <w:rPr>
                <w:rStyle w:val="Emphasis"/>
                <w:rFonts w:eastAsia="đơn xin học thêm"/>
                <w:szCs w:val="28"/>
              </w:rPr>
              <w:t>(Những điều chỉnh về nội dung, thời lượng, thiết bị dạy học và học liệu tham khảo; xây dựng chủ đề học tập, bổ sung tích hợp liên môn; thời gian và hình thức tổ chức…)</w:t>
            </w:r>
          </w:p>
        </w:tc>
        <w:tc>
          <w:tcPr>
            <w:tcW w:w="876" w:type="dxa"/>
            <w:vAlign w:val="center"/>
          </w:tcPr>
          <w:p w:rsidR="001B7901" w:rsidRPr="00A9017E" w:rsidRDefault="001B7901" w:rsidP="001B7901">
            <w:pPr>
              <w:spacing w:after="0" w:line="240" w:lineRule="auto"/>
              <w:contextualSpacing/>
              <w:jc w:val="center"/>
              <w:rPr>
                <w:rFonts w:eastAsia="Times New Roman"/>
                <w:b/>
                <w:bCs/>
                <w:color w:val="000000"/>
                <w:szCs w:val="28"/>
              </w:rPr>
            </w:pPr>
            <w:r w:rsidRPr="00A9017E">
              <w:rPr>
                <w:rFonts w:eastAsia="Times New Roman"/>
                <w:b/>
                <w:bCs/>
                <w:color w:val="000000"/>
                <w:szCs w:val="28"/>
              </w:rPr>
              <w:t>Ghi chú</w:t>
            </w:r>
          </w:p>
        </w:tc>
      </w:tr>
      <w:tr w:rsidR="001B7901" w:rsidRPr="00A9017E" w:rsidTr="000D22B6">
        <w:trPr>
          <w:trHeight w:val="700"/>
        </w:trPr>
        <w:tc>
          <w:tcPr>
            <w:tcW w:w="990" w:type="dxa"/>
            <w:vAlign w:val="center"/>
          </w:tcPr>
          <w:p w:rsidR="001B7901" w:rsidRPr="00A9017E" w:rsidRDefault="001B7901" w:rsidP="00747A16">
            <w:pPr>
              <w:spacing w:after="0" w:line="240" w:lineRule="auto"/>
              <w:contextualSpacing/>
              <w:rPr>
                <w:rFonts w:eastAsia="Times New Roman"/>
                <w:b/>
                <w:bCs/>
                <w:color w:val="000000"/>
                <w:szCs w:val="28"/>
              </w:rPr>
            </w:pPr>
          </w:p>
        </w:tc>
        <w:tc>
          <w:tcPr>
            <w:tcW w:w="2361" w:type="dxa"/>
            <w:shd w:val="clear" w:color="auto" w:fill="auto"/>
            <w:vAlign w:val="center"/>
          </w:tcPr>
          <w:p w:rsidR="001B7901" w:rsidRPr="00A9017E" w:rsidRDefault="001B7901"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 xml:space="preserve">Chủ đề/ </w:t>
            </w:r>
            <w:r w:rsidRPr="00A9017E">
              <w:rPr>
                <w:rFonts w:eastAsia="Times New Roman"/>
                <w:b/>
                <w:bCs/>
                <w:color w:val="000000"/>
                <w:szCs w:val="28"/>
              </w:rPr>
              <w:br/>
              <w:t>Mạch ND</w:t>
            </w:r>
          </w:p>
        </w:tc>
        <w:tc>
          <w:tcPr>
            <w:tcW w:w="4252" w:type="dxa"/>
            <w:shd w:val="clear" w:color="auto" w:fill="auto"/>
            <w:vAlign w:val="center"/>
          </w:tcPr>
          <w:p w:rsidR="001B7901" w:rsidRPr="00A9017E" w:rsidRDefault="001B7901"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Tên bài học</w:t>
            </w:r>
          </w:p>
        </w:tc>
        <w:tc>
          <w:tcPr>
            <w:tcW w:w="913" w:type="dxa"/>
            <w:shd w:val="clear" w:color="auto" w:fill="auto"/>
            <w:vAlign w:val="center"/>
          </w:tcPr>
          <w:p w:rsidR="001B7901" w:rsidRPr="00A9017E" w:rsidRDefault="001B7901"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Tiết học/ thời lượng</w:t>
            </w:r>
          </w:p>
        </w:tc>
        <w:tc>
          <w:tcPr>
            <w:tcW w:w="4757" w:type="dxa"/>
            <w:vAlign w:val="center"/>
          </w:tcPr>
          <w:p w:rsidR="001B7901" w:rsidRPr="00A9017E" w:rsidRDefault="001B7901" w:rsidP="00747A16">
            <w:pPr>
              <w:spacing w:after="0" w:line="240" w:lineRule="auto"/>
              <w:contextualSpacing/>
              <w:rPr>
                <w:rFonts w:eastAsia="Times New Roman"/>
                <w:b/>
                <w:bCs/>
                <w:color w:val="000000"/>
                <w:szCs w:val="28"/>
              </w:rPr>
            </w:pPr>
          </w:p>
        </w:tc>
        <w:tc>
          <w:tcPr>
            <w:tcW w:w="876" w:type="dxa"/>
          </w:tcPr>
          <w:p w:rsidR="001B7901" w:rsidRPr="00A9017E" w:rsidRDefault="001B7901" w:rsidP="00747A16">
            <w:pPr>
              <w:spacing w:after="0" w:line="240" w:lineRule="auto"/>
              <w:contextualSpacing/>
              <w:rPr>
                <w:rFonts w:eastAsia="Times New Roman"/>
                <w:b/>
                <w:bCs/>
                <w:color w:val="000000"/>
                <w:szCs w:val="28"/>
              </w:rPr>
            </w:pPr>
          </w:p>
        </w:tc>
      </w:tr>
      <w:tr w:rsidR="000D22B6" w:rsidRPr="00A9017E" w:rsidTr="000D22B6">
        <w:trPr>
          <w:trHeight w:val="701"/>
        </w:trPr>
        <w:tc>
          <w:tcPr>
            <w:tcW w:w="990" w:type="dxa"/>
            <w:shd w:val="clear" w:color="auto" w:fill="auto"/>
            <w:noWrap/>
            <w:vAlign w:val="center"/>
            <w:hideMark/>
          </w:tcPr>
          <w:p w:rsidR="000D22B6" w:rsidRPr="005B2EEA" w:rsidRDefault="000D22B6" w:rsidP="001B7901">
            <w:pPr>
              <w:spacing w:after="0" w:line="240" w:lineRule="auto"/>
              <w:contextualSpacing/>
              <w:jc w:val="center"/>
              <w:rPr>
                <w:rFonts w:eastAsia="Times New Roman"/>
                <w:bCs/>
                <w:color w:val="000000"/>
                <w:szCs w:val="28"/>
              </w:rPr>
            </w:pPr>
            <w:r w:rsidRPr="005B2EEA">
              <w:rPr>
                <w:rFonts w:eastAsia="Times New Roman"/>
                <w:bCs/>
                <w:color w:val="000000"/>
                <w:szCs w:val="28"/>
              </w:rPr>
              <w:t>1</w:t>
            </w:r>
            <w:r>
              <w:rPr>
                <w:rFonts w:eastAsia="Times New Roman"/>
                <w:bCs/>
                <w:color w:val="000000"/>
                <w:szCs w:val="28"/>
              </w:rPr>
              <w:t xml:space="preserve">, </w:t>
            </w:r>
            <w:r w:rsidRPr="005B2EEA">
              <w:rPr>
                <w:rFonts w:eastAsia="Times New Roman"/>
                <w:bCs/>
                <w:color w:val="000000"/>
                <w:szCs w:val="28"/>
              </w:rPr>
              <w:t>2</w:t>
            </w:r>
          </w:p>
        </w:tc>
        <w:tc>
          <w:tcPr>
            <w:tcW w:w="2361" w:type="dxa"/>
            <w:vMerge w:val="restart"/>
            <w:shd w:val="clear" w:color="auto" w:fill="auto"/>
            <w:vAlign w:val="center"/>
            <w:hideMark/>
          </w:tcPr>
          <w:p w:rsidR="000D22B6" w:rsidRPr="00A9017E" w:rsidRDefault="000D22B6" w:rsidP="00747A16">
            <w:pPr>
              <w:spacing w:after="0" w:line="240" w:lineRule="auto"/>
              <w:contextualSpacing/>
              <w:jc w:val="center"/>
              <w:rPr>
                <w:b/>
                <w:szCs w:val="28"/>
                <w:highlight w:val="white"/>
              </w:rPr>
            </w:pPr>
            <w:r w:rsidRPr="00A9017E">
              <w:rPr>
                <w:b/>
                <w:szCs w:val="28"/>
                <w:highlight w:val="white"/>
              </w:rPr>
              <w:t xml:space="preserve">CHỦ ĐỀ 1 </w:t>
            </w:r>
          </w:p>
          <w:p w:rsidR="000D22B6" w:rsidRPr="00A9017E" w:rsidRDefault="000D22B6" w:rsidP="00747A16">
            <w:pPr>
              <w:spacing w:after="0" w:line="240" w:lineRule="auto"/>
              <w:contextualSpacing/>
              <w:jc w:val="center"/>
              <w:rPr>
                <w:b/>
                <w:szCs w:val="28"/>
                <w:highlight w:val="white"/>
              </w:rPr>
            </w:pPr>
            <w:r w:rsidRPr="00A9017E">
              <w:rPr>
                <w:b/>
                <w:szCs w:val="28"/>
                <w:highlight w:val="white"/>
              </w:rPr>
              <w:t>(4 tiết)</w:t>
            </w:r>
          </w:p>
          <w:p w:rsidR="000D22B6" w:rsidRPr="00A9017E" w:rsidRDefault="000D22B6" w:rsidP="00747A16">
            <w:pPr>
              <w:spacing w:after="0" w:line="240" w:lineRule="auto"/>
              <w:contextualSpacing/>
              <w:rPr>
                <w:b/>
                <w:szCs w:val="28"/>
                <w:highlight w:val="white"/>
              </w:rPr>
            </w:pPr>
            <w:r w:rsidRPr="00A9017E">
              <w:rPr>
                <w:b/>
                <w:szCs w:val="28"/>
                <w:highlight w:val="white"/>
              </w:rPr>
              <w:t>Kỉ niệm mùa hè</w:t>
            </w:r>
          </w:p>
          <w:p w:rsidR="000D22B6" w:rsidRPr="00A9017E" w:rsidRDefault="000D22B6" w:rsidP="00747A16">
            <w:pPr>
              <w:spacing w:after="0" w:line="240" w:lineRule="auto"/>
              <w:contextualSpacing/>
              <w:jc w:val="center"/>
              <w:rPr>
                <w:rFonts w:eastAsia="Times New Roman"/>
                <w:b/>
                <w:bCs/>
                <w:color w:val="000000"/>
                <w:szCs w:val="28"/>
              </w:rPr>
            </w:pPr>
          </w:p>
        </w:tc>
        <w:tc>
          <w:tcPr>
            <w:tcW w:w="4252" w:type="dxa"/>
            <w:shd w:val="clear" w:color="auto" w:fill="auto"/>
            <w:vAlign w:val="center"/>
          </w:tcPr>
          <w:p w:rsidR="000D22B6" w:rsidRPr="00A9017E" w:rsidRDefault="000D22B6" w:rsidP="00747A16">
            <w:pPr>
              <w:pStyle w:val="NormalWeb"/>
              <w:spacing w:before="0" w:beforeAutospacing="0" w:after="0" w:afterAutospacing="0"/>
              <w:contextualSpacing/>
              <w:jc w:val="both"/>
              <w:rPr>
                <w:bCs/>
                <w:sz w:val="28"/>
                <w:szCs w:val="28"/>
                <w:highlight w:val="white"/>
              </w:rPr>
            </w:pPr>
            <w:r w:rsidRPr="00A9017E">
              <w:rPr>
                <w:bCs/>
                <w:sz w:val="28"/>
                <w:szCs w:val="28"/>
                <w:highlight w:val="white"/>
              </w:rPr>
              <w:t>Bài 1: Kì nghỉ hè của em</w:t>
            </w:r>
          </w:p>
        </w:tc>
        <w:tc>
          <w:tcPr>
            <w:tcW w:w="913" w:type="dxa"/>
            <w:shd w:val="clear" w:color="auto" w:fill="auto"/>
            <w:vAlign w:val="center"/>
            <w:hideMark/>
          </w:tcPr>
          <w:p w:rsidR="000D22B6" w:rsidRPr="00A9017E" w:rsidRDefault="000D22B6"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noWrap/>
            <w:vAlign w:val="bottom"/>
            <w:hideMark/>
          </w:tcPr>
          <w:p w:rsidR="000D22B6" w:rsidRPr="00A9017E" w:rsidRDefault="000D22B6" w:rsidP="00747A16">
            <w:pPr>
              <w:spacing w:after="0" w:line="240" w:lineRule="auto"/>
              <w:contextualSpacing/>
              <w:rPr>
                <w:rFonts w:eastAsia="Times New Roman"/>
                <w:color w:val="000000"/>
                <w:szCs w:val="28"/>
              </w:rPr>
            </w:pPr>
          </w:p>
        </w:tc>
        <w:tc>
          <w:tcPr>
            <w:tcW w:w="876" w:type="dxa"/>
          </w:tcPr>
          <w:p w:rsidR="000D22B6" w:rsidRPr="00A9017E" w:rsidRDefault="000D22B6" w:rsidP="00747A16">
            <w:pPr>
              <w:spacing w:after="0" w:line="240" w:lineRule="auto"/>
              <w:contextualSpacing/>
              <w:jc w:val="center"/>
              <w:rPr>
                <w:rFonts w:eastAsia="Times New Roman"/>
                <w:color w:val="000000"/>
                <w:szCs w:val="28"/>
              </w:rPr>
            </w:pPr>
          </w:p>
        </w:tc>
      </w:tr>
      <w:tr w:rsidR="000D22B6" w:rsidRPr="00A9017E" w:rsidTr="000D22B6">
        <w:trPr>
          <w:trHeight w:val="692"/>
        </w:trPr>
        <w:tc>
          <w:tcPr>
            <w:tcW w:w="990" w:type="dxa"/>
            <w:shd w:val="clear" w:color="auto" w:fill="auto"/>
            <w:noWrap/>
            <w:vAlign w:val="center"/>
            <w:hideMark/>
          </w:tcPr>
          <w:p w:rsidR="000D22B6" w:rsidRPr="005B2EEA" w:rsidRDefault="000D22B6" w:rsidP="001B7901">
            <w:pPr>
              <w:spacing w:after="0" w:line="240" w:lineRule="auto"/>
              <w:contextualSpacing/>
              <w:jc w:val="center"/>
              <w:rPr>
                <w:rFonts w:eastAsia="Times New Roman"/>
                <w:bCs/>
                <w:color w:val="000000"/>
                <w:szCs w:val="28"/>
              </w:rPr>
            </w:pPr>
            <w:r w:rsidRPr="005B2EEA">
              <w:rPr>
                <w:rFonts w:eastAsia="Times New Roman"/>
                <w:bCs/>
                <w:color w:val="000000"/>
                <w:szCs w:val="28"/>
              </w:rPr>
              <w:t>3</w:t>
            </w:r>
            <w:r>
              <w:rPr>
                <w:rFonts w:eastAsia="Times New Roman"/>
                <w:bCs/>
                <w:color w:val="000000"/>
                <w:szCs w:val="28"/>
              </w:rPr>
              <w:t xml:space="preserve">, </w:t>
            </w:r>
            <w:r w:rsidRPr="005B2EEA">
              <w:rPr>
                <w:rFonts w:eastAsia="Times New Roman"/>
                <w:bCs/>
                <w:color w:val="000000"/>
                <w:szCs w:val="28"/>
              </w:rPr>
              <w:t>4</w:t>
            </w:r>
          </w:p>
        </w:tc>
        <w:tc>
          <w:tcPr>
            <w:tcW w:w="2361" w:type="dxa"/>
            <w:vMerge/>
            <w:shd w:val="clear" w:color="auto" w:fill="auto"/>
            <w:vAlign w:val="center"/>
            <w:hideMark/>
          </w:tcPr>
          <w:p w:rsidR="000D22B6" w:rsidRPr="00A9017E" w:rsidRDefault="000D22B6" w:rsidP="00747A16">
            <w:pPr>
              <w:spacing w:after="0" w:line="240" w:lineRule="auto"/>
              <w:contextualSpacing/>
              <w:jc w:val="center"/>
              <w:rPr>
                <w:rFonts w:eastAsia="Times New Roman"/>
                <w:b/>
                <w:bCs/>
                <w:color w:val="000000"/>
                <w:szCs w:val="28"/>
              </w:rPr>
            </w:pPr>
          </w:p>
        </w:tc>
        <w:tc>
          <w:tcPr>
            <w:tcW w:w="4252" w:type="dxa"/>
            <w:shd w:val="clear" w:color="auto" w:fill="auto"/>
            <w:vAlign w:val="center"/>
          </w:tcPr>
          <w:p w:rsidR="000D22B6" w:rsidRPr="00A9017E" w:rsidRDefault="000D22B6" w:rsidP="00747A16">
            <w:pPr>
              <w:pStyle w:val="NormalWeb"/>
              <w:spacing w:before="0" w:beforeAutospacing="0" w:after="0" w:afterAutospacing="0"/>
              <w:contextualSpacing/>
              <w:jc w:val="both"/>
              <w:rPr>
                <w:bCs/>
                <w:spacing w:val="-4"/>
                <w:sz w:val="28"/>
                <w:szCs w:val="28"/>
                <w:highlight w:val="white"/>
              </w:rPr>
            </w:pPr>
            <w:r w:rsidRPr="00A9017E">
              <w:rPr>
                <w:bCs/>
                <w:spacing w:val="-4"/>
                <w:sz w:val="28"/>
                <w:szCs w:val="28"/>
                <w:highlight w:val="white"/>
              </w:rPr>
              <w:t>Bài 2:Phong cảnh mùa hè</w:t>
            </w:r>
          </w:p>
        </w:tc>
        <w:tc>
          <w:tcPr>
            <w:tcW w:w="913" w:type="dxa"/>
            <w:shd w:val="clear" w:color="auto" w:fill="auto"/>
            <w:vAlign w:val="center"/>
            <w:hideMark/>
          </w:tcPr>
          <w:p w:rsidR="000D22B6" w:rsidRPr="00A9017E" w:rsidRDefault="000D22B6"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vAlign w:val="center"/>
            <w:hideMark/>
          </w:tcPr>
          <w:p w:rsidR="000D22B6" w:rsidRPr="00A9017E" w:rsidRDefault="000D22B6" w:rsidP="00747A16">
            <w:pPr>
              <w:spacing w:after="0" w:line="240" w:lineRule="auto"/>
              <w:contextualSpacing/>
              <w:rPr>
                <w:rFonts w:eastAsia="Times New Roman"/>
                <w:color w:val="000000"/>
                <w:szCs w:val="28"/>
              </w:rPr>
            </w:pPr>
          </w:p>
        </w:tc>
        <w:tc>
          <w:tcPr>
            <w:tcW w:w="876" w:type="dxa"/>
          </w:tcPr>
          <w:p w:rsidR="000D22B6" w:rsidRPr="00A9017E" w:rsidRDefault="000D22B6" w:rsidP="00747A16">
            <w:pPr>
              <w:spacing w:after="0" w:line="240" w:lineRule="auto"/>
              <w:contextualSpacing/>
              <w:rPr>
                <w:rFonts w:eastAsia="Times New Roman"/>
                <w:color w:val="000000"/>
                <w:szCs w:val="28"/>
              </w:rPr>
            </w:pPr>
          </w:p>
        </w:tc>
      </w:tr>
      <w:tr w:rsidR="000D22B6" w:rsidRPr="00A9017E" w:rsidTr="000D22B6">
        <w:trPr>
          <w:trHeight w:val="692"/>
        </w:trPr>
        <w:tc>
          <w:tcPr>
            <w:tcW w:w="990" w:type="dxa"/>
            <w:shd w:val="clear" w:color="auto" w:fill="auto"/>
            <w:noWrap/>
            <w:vAlign w:val="center"/>
            <w:hideMark/>
          </w:tcPr>
          <w:p w:rsidR="000D22B6" w:rsidRPr="005B2EEA" w:rsidRDefault="000D22B6" w:rsidP="001B7901">
            <w:pPr>
              <w:spacing w:after="0" w:line="240" w:lineRule="auto"/>
              <w:contextualSpacing/>
              <w:jc w:val="center"/>
              <w:rPr>
                <w:rFonts w:eastAsia="Times New Roman"/>
                <w:bCs/>
                <w:color w:val="000000"/>
                <w:szCs w:val="28"/>
              </w:rPr>
            </w:pPr>
            <w:r w:rsidRPr="005B2EEA">
              <w:rPr>
                <w:rFonts w:eastAsia="Times New Roman"/>
                <w:bCs/>
                <w:color w:val="000000"/>
                <w:szCs w:val="28"/>
              </w:rPr>
              <w:lastRenderedPageBreak/>
              <w:t>5</w:t>
            </w:r>
            <w:r>
              <w:rPr>
                <w:rFonts w:eastAsia="Times New Roman"/>
                <w:bCs/>
                <w:color w:val="000000"/>
                <w:szCs w:val="28"/>
              </w:rPr>
              <w:t xml:space="preserve">, </w:t>
            </w:r>
            <w:r w:rsidRPr="005B2EEA">
              <w:rPr>
                <w:rFonts w:eastAsia="Times New Roman"/>
                <w:bCs/>
                <w:color w:val="000000"/>
                <w:szCs w:val="28"/>
              </w:rPr>
              <w:t>6</w:t>
            </w:r>
          </w:p>
        </w:tc>
        <w:tc>
          <w:tcPr>
            <w:tcW w:w="2361" w:type="dxa"/>
            <w:vMerge w:val="restart"/>
            <w:shd w:val="clear" w:color="auto" w:fill="auto"/>
            <w:vAlign w:val="center"/>
            <w:hideMark/>
          </w:tcPr>
          <w:p w:rsidR="000D22B6" w:rsidRPr="00A9017E" w:rsidRDefault="000D22B6"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CHỦ ĐỀ 2</w:t>
            </w:r>
          </w:p>
          <w:p w:rsidR="000D22B6" w:rsidRPr="00A9017E" w:rsidRDefault="000D22B6" w:rsidP="00747A16">
            <w:pPr>
              <w:spacing w:after="0" w:line="240" w:lineRule="auto"/>
              <w:contextualSpacing/>
              <w:rPr>
                <w:rFonts w:eastAsia="Times New Roman"/>
                <w:szCs w:val="28"/>
              </w:rPr>
            </w:pPr>
            <w:r w:rsidRPr="00A9017E">
              <w:rPr>
                <w:rFonts w:eastAsia="Times New Roman"/>
                <w:szCs w:val="28"/>
              </w:rPr>
              <w:t>(</w:t>
            </w:r>
            <w:r w:rsidRPr="00A9017E">
              <w:rPr>
                <w:rFonts w:eastAsia="Times New Roman"/>
                <w:b/>
                <w:szCs w:val="28"/>
              </w:rPr>
              <w:t>4 tiết</w:t>
            </w:r>
            <w:r w:rsidRPr="00A9017E">
              <w:rPr>
                <w:rFonts w:eastAsia="Times New Roman"/>
                <w:szCs w:val="28"/>
              </w:rPr>
              <w:t>)</w:t>
            </w:r>
          </w:p>
          <w:p w:rsidR="000D22B6" w:rsidRPr="00A9017E" w:rsidRDefault="000D22B6" w:rsidP="00747A16">
            <w:pPr>
              <w:spacing w:after="0" w:line="240" w:lineRule="auto"/>
              <w:contextualSpacing/>
              <w:rPr>
                <w:rFonts w:eastAsia="Times New Roman"/>
                <w:b/>
                <w:szCs w:val="28"/>
              </w:rPr>
            </w:pPr>
            <w:r w:rsidRPr="00A9017E">
              <w:rPr>
                <w:rFonts w:eastAsia="Times New Roman"/>
                <w:b/>
                <w:szCs w:val="28"/>
              </w:rPr>
              <w:t>Bạn bè năm châu</w:t>
            </w:r>
          </w:p>
        </w:tc>
        <w:tc>
          <w:tcPr>
            <w:tcW w:w="4252" w:type="dxa"/>
            <w:shd w:val="clear" w:color="auto" w:fill="auto"/>
            <w:noWrap/>
            <w:vAlign w:val="center"/>
          </w:tcPr>
          <w:p w:rsidR="000D22B6" w:rsidRPr="00A9017E" w:rsidRDefault="000D22B6" w:rsidP="00747A16">
            <w:pPr>
              <w:pStyle w:val="NormalWeb"/>
              <w:spacing w:before="0" w:beforeAutospacing="0" w:after="0" w:afterAutospacing="0"/>
              <w:contextualSpacing/>
              <w:jc w:val="both"/>
              <w:rPr>
                <w:bCs/>
                <w:sz w:val="28"/>
                <w:szCs w:val="28"/>
                <w:highlight w:val="white"/>
              </w:rPr>
            </w:pPr>
            <w:r w:rsidRPr="00A9017E">
              <w:rPr>
                <w:bCs/>
                <w:sz w:val="28"/>
                <w:szCs w:val="28"/>
                <w:highlight w:val="white"/>
              </w:rPr>
              <w:t>Bài 3:Khuôn mặt vui vẻ</w:t>
            </w:r>
          </w:p>
        </w:tc>
        <w:tc>
          <w:tcPr>
            <w:tcW w:w="913" w:type="dxa"/>
            <w:shd w:val="clear" w:color="auto" w:fill="auto"/>
            <w:vAlign w:val="center"/>
            <w:hideMark/>
          </w:tcPr>
          <w:p w:rsidR="000D22B6" w:rsidRPr="00A9017E" w:rsidRDefault="000D22B6"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noWrap/>
            <w:vAlign w:val="bottom"/>
            <w:hideMark/>
          </w:tcPr>
          <w:p w:rsidR="000D22B6" w:rsidRPr="00A9017E" w:rsidRDefault="000D22B6"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Pr>
          <w:p w:rsidR="000D22B6" w:rsidRPr="00A9017E" w:rsidRDefault="000D22B6" w:rsidP="00747A16">
            <w:pPr>
              <w:spacing w:after="0" w:line="240" w:lineRule="auto"/>
              <w:contextualSpacing/>
              <w:rPr>
                <w:rFonts w:eastAsia="Times New Roman"/>
                <w:color w:val="000000"/>
                <w:szCs w:val="28"/>
              </w:rPr>
            </w:pPr>
          </w:p>
        </w:tc>
      </w:tr>
      <w:tr w:rsidR="000D22B6" w:rsidRPr="00A9017E" w:rsidTr="000D22B6">
        <w:trPr>
          <w:trHeight w:val="723"/>
        </w:trPr>
        <w:tc>
          <w:tcPr>
            <w:tcW w:w="990" w:type="dxa"/>
            <w:shd w:val="clear" w:color="auto" w:fill="auto"/>
            <w:noWrap/>
            <w:vAlign w:val="center"/>
            <w:hideMark/>
          </w:tcPr>
          <w:p w:rsidR="000D22B6" w:rsidRPr="005B2EEA" w:rsidRDefault="000D22B6" w:rsidP="001B7901">
            <w:pPr>
              <w:spacing w:after="0" w:line="240" w:lineRule="auto"/>
              <w:contextualSpacing/>
              <w:jc w:val="center"/>
              <w:rPr>
                <w:rFonts w:eastAsia="Times New Roman"/>
                <w:bCs/>
                <w:color w:val="000000"/>
                <w:szCs w:val="28"/>
              </w:rPr>
            </w:pPr>
            <w:r w:rsidRPr="005B2EEA">
              <w:rPr>
                <w:rFonts w:eastAsia="Times New Roman"/>
                <w:bCs/>
                <w:color w:val="000000"/>
                <w:szCs w:val="28"/>
              </w:rPr>
              <w:t>7</w:t>
            </w:r>
            <w:r>
              <w:rPr>
                <w:rFonts w:eastAsia="Times New Roman"/>
                <w:bCs/>
                <w:color w:val="000000"/>
                <w:szCs w:val="28"/>
              </w:rPr>
              <w:t xml:space="preserve">, </w:t>
            </w:r>
            <w:r w:rsidRPr="005B2EEA">
              <w:rPr>
                <w:rFonts w:eastAsia="Times New Roman"/>
                <w:bCs/>
                <w:color w:val="000000"/>
                <w:szCs w:val="28"/>
              </w:rPr>
              <w:t>8</w:t>
            </w:r>
          </w:p>
        </w:tc>
        <w:tc>
          <w:tcPr>
            <w:tcW w:w="2361" w:type="dxa"/>
            <w:vMerge/>
            <w:shd w:val="clear" w:color="auto" w:fill="auto"/>
            <w:vAlign w:val="center"/>
            <w:hideMark/>
          </w:tcPr>
          <w:p w:rsidR="000D22B6" w:rsidRPr="00A9017E" w:rsidRDefault="000D22B6" w:rsidP="00747A16">
            <w:pPr>
              <w:spacing w:after="0" w:line="240" w:lineRule="auto"/>
              <w:contextualSpacing/>
              <w:jc w:val="center"/>
              <w:rPr>
                <w:rFonts w:eastAsia="Times New Roman"/>
                <w:b/>
                <w:bCs/>
                <w:color w:val="000000"/>
                <w:szCs w:val="28"/>
              </w:rPr>
            </w:pPr>
          </w:p>
        </w:tc>
        <w:tc>
          <w:tcPr>
            <w:tcW w:w="4252" w:type="dxa"/>
            <w:shd w:val="clear" w:color="auto" w:fill="auto"/>
            <w:vAlign w:val="center"/>
          </w:tcPr>
          <w:p w:rsidR="000D22B6" w:rsidRPr="00A9017E" w:rsidRDefault="000D22B6" w:rsidP="00747A16">
            <w:pPr>
              <w:pStyle w:val="NormalWeb"/>
              <w:spacing w:before="0" w:beforeAutospacing="0" w:after="0" w:afterAutospacing="0"/>
              <w:contextualSpacing/>
              <w:jc w:val="both"/>
              <w:rPr>
                <w:bCs/>
                <w:sz w:val="28"/>
                <w:szCs w:val="28"/>
                <w:highlight w:val="white"/>
              </w:rPr>
            </w:pPr>
            <w:r w:rsidRPr="00A9017E">
              <w:rPr>
                <w:bCs/>
                <w:sz w:val="28"/>
                <w:szCs w:val="28"/>
                <w:highlight w:val="white"/>
              </w:rPr>
              <w:t>Bài 4: Em yêu hoà bình</w:t>
            </w:r>
          </w:p>
        </w:tc>
        <w:tc>
          <w:tcPr>
            <w:tcW w:w="913" w:type="dxa"/>
            <w:shd w:val="clear" w:color="auto" w:fill="auto"/>
            <w:vAlign w:val="center"/>
          </w:tcPr>
          <w:p w:rsidR="000D22B6" w:rsidRPr="00A9017E" w:rsidRDefault="000D22B6"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vAlign w:val="center"/>
            <w:hideMark/>
          </w:tcPr>
          <w:p w:rsidR="000D22B6" w:rsidRPr="00A9017E" w:rsidRDefault="000D22B6"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Pr>
          <w:p w:rsidR="000D22B6" w:rsidRPr="00A9017E" w:rsidRDefault="000D22B6" w:rsidP="00747A16">
            <w:pPr>
              <w:spacing w:after="0" w:line="240" w:lineRule="auto"/>
              <w:contextualSpacing/>
              <w:rPr>
                <w:rFonts w:eastAsia="Times New Roman"/>
                <w:color w:val="000000"/>
                <w:szCs w:val="28"/>
              </w:rPr>
            </w:pPr>
          </w:p>
        </w:tc>
      </w:tr>
      <w:tr w:rsidR="000D22B6" w:rsidRPr="00A9017E" w:rsidTr="000D22B6">
        <w:trPr>
          <w:trHeight w:val="654"/>
        </w:trPr>
        <w:tc>
          <w:tcPr>
            <w:tcW w:w="990" w:type="dxa"/>
            <w:shd w:val="clear" w:color="auto" w:fill="auto"/>
            <w:noWrap/>
            <w:vAlign w:val="center"/>
            <w:hideMark/>
          </w:tcPr>
          <w:p w:rsidR="000D22B6" w:rsidRPr="005B2EEA" w:rsidRDefault="000D22B6" w:rsidP="001B7901">
            <w:pPr>
              <w:spacing w:after="0" w:line="240" w:lineRule="auto"/>
              <w:contextualSpacing/>
              <w:jc w:val="center"/>
              <w:rPr>
                <w:rFonts w:eastAsia="Times New Roman"/>
                <w:bCs/>
                <w:color w:val="000000"/>
                <w:szCs w:val="28"/>
              </w:rPr>
            </w:pPr>
            <w:r w:rsidRPr="005B2EEA">
              <w:rPr>
                <w:rFonts w:eastAsia="Times New Roman"/>
                <w:bCs/>
                <w:color w:val="000000"/>
                <w:szCs w:val="28"/>
              </w:rPr>
              <w:t>9</w:t>
            </w:r>
            <w:r>
              <w:rPr>
                <w:rFonts w:eastAsia="Times New Roman"/>
                <w:bCs/>
                <w:color w:val="000000"/>
                <w:szCs w:val="28"/>
              </w:rPr>
              <w:t xml:space="preserve">, </w:t>
            </w:r>
            <w:r w:rsidRPr="005B2EEA">
              <w:rPr>
                <w:rFonts w:eastAsia="Times New Roman"/>
                <w:bCs/>
                <w:color w:val="000000"/>
                <w:szCs w:val="28"/>
              </w:rPr>
              <w:t>10</w:t>
            </w:r>
          </w:p>
        </w:tc>
        <w:tc>
          <w:tcPr>
            <w:tcW w:w="2361" w:type="dxa"/>
            <w:vMerge w:val="restart"/>
            <w:shd w:val="clear" w:color="auto" w:fill="auto"/>
            <w:vAlign w:val="center"/>
            <w:hideMark/>
          </w:tcPr>
          <w:p w:rsidR="000D22B6" w:rsidRPr="00A9017E" w:rsidRDefault="000D22B6"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CHỦ ĐỀ 3</w:t>
            </w:r>
          </w:p>
          <w:p w:rsidR="000D22B6" w:rsidRPr="00A9017E" w:rsidRDefault="000D22B6"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(4 tiết)</w:t>
            </w:r>
          </w:p>
          <w:p w:rsidR="000D22B6" w:rsidRPr="00A9017E" w:rsidRDefault="000D22B6" w:rsidP="00747A16">
            <w:pPr>
              <w:spacing w:after="0" w:line="240" w:lineRule="auto"/>
              <w:contextualSpacing/>
              <w:jc w:val="center"/>
              <w:rPr>
                <w:rFonts w:eastAsia="Times New Roman"/>
                <w:b/>
                <w:szCs w:val="28"/>
              </w:rPr>
            </w:pPr>
            <w:r w:rsidRPr="00A9017E">
              <w:rPr>
                <w:rFonts w:eastAsia="Times New Roman"/>
                <w:b/>
                <w:szCs w:val="28"/>
              </w:rPr>
              <w:t>Quà kỉ niệm</w:t>
            </w:r>
          </w:p>
          <w:p w:rsidR="000D22B6" w:rsidRPr="00A9017E" w:rsidRDefault="000D22B6" w:rsidP="00747A16">
            <w:pPr>
              <w:spacing w:after="0" w:line="240" w:lineRule="auto"/>
              <w:contextualSpacing/>
              <w:rPr>
                <w:rFonts w:eastAsia="Times New Roman"/>
                <w:szCs w:val="28"/>
              </w:rPr>
            </w:pPr>
          </w:p>
        </w:tc>
        <w:tc>
          <w:tcPr>
            <w:tcW w:w="4252" w:type="dxa"/>
            <w:shd w:val="clear" w:color="auto" w:fill="auto"/>
            <w:vAlign w:val="center"/>
          </w:tcPr>
          <w:p w:rsidR="000D22B6" w:rsidRPr="00A9017E" w:rsidRDefault="000D22B6" w:rsidP="00747A16">
            <w:pPr>
              <w:pStyle w:val="NormalWeb"/>
              <w:spacing w:before="0" w:beforeAutospacing="0" w:after="0" w:afterAutospacing="0"/>
              <w:contextualSpacing/>
              <w:jc w:val="both"/>
              <w:rPr>
                <w:bCs/>
                <w:sz w:val="28"/>
                <w:szCs w:val="28"/>
              </w:rPr>
            </w:pPr>
            <w:r w:rsidRPr="00A9017E">
              <w:rPr>
                <w:bCs/>
                <w:sz w:val="28"/>
                <w:szCs w:val="28"/>
              </w:rPr>
              <w:t>Bài 5: Quà tặng bạn</w:t>
            </w:r>
          </w:p>
        </w:tc>
        <w:tc>
          <w:tcPr>
            <w:tcW w:w="913" w:type="dxa"/>
            <w:shd w:val="clear" w:color="auto" w:fill="auto"/>
            <w:vAlign w:val="center"/>
            <w:hideMark/>
          </w:tcPr>
          <w:p w:rsidR="000D22B6" w:rsidRPr="00A9017E" w:rsidRDefault="000D22B6"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vAlign w:val="center"/>
            <w:hideMark/>
          </w:tcPr>
          <w:p w:rsidR="000D22B6" w:rsidRPr="00A9017E" w:rsidRDefault="000D22B6" w:rsidP="00747A16">
            <w:pPr>
              <w:spacing w:after="0" w:line="240" w:lineRule="auto"/>
              <w:contextualSpacing/>
              <w:rPr>
                <w:rFonts w:eastAsia="Times New Roman"/>
                <w:color w:val="000000"/>
                <w:szCs w:val="28"/>
              </w:rPr>
            </w:pPr>
            <w:r w:rsidRPr="00A9017E">
              <w:rPr>
                <w:rFonts w:eastAsia="Times New Roman"/>
                <w:color w:val="000000"/>
                <w:szCs w:val="28"/>
              </w:rPr>
              <w:t> </w:t>
            </w:r>
          </w:p>
          <w:p w:rsidR="000D22B6" w:rsidRPr="00A9017E" w:rsidRDefault="000D22B6"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Pr>
          <w:p w:rsidR="000D22B6" w:rsidRPr="00A9017E" w:rsidRDefault="000D22B6" w:rsidP="00747A16">
            <w:pPr>
              <w:spacing w:after="0" w:line="240" w:lineRule="auto"/>
              <w:contextualSpacing/>
              <w:rPr>
                <w:rFonts w:eastAsia="Times New Roman"/>
                <w:color w:val="000000"/>
                <w:szCs w:val="28"/>
              </w:rPr>
            </w:pPr>
          </w:p>
        </w:tc>
      </w:tr>
      <w:tr w:rsidR="000D22B6" w:rsidRPr="00A9017E" w:rsidTr="000D22B6">
        <w:trPr>
          <w:trHeight w:val="654"/>
        </w:trPr>
        <w:tc>
          <w:tcPr>
            <w:tcW w:w="990" w:type="dxa"/>
            <w:shd w:val="clear" w:color="auto" w:fill="auto"/>
            <w:noWrap/>
            <w:vAlign w:val="center"/>
            <w:hideMark/>
          </w:tcPr>
          <w:p w:rsidR="000D22B6" w:rsidRPr="005B2EEA" w:rsidRDefault="000D22B6" w:rsidP="00E86CBA">
            <w:pPr>
              <w:spacing w:after="0" w:line="240" w:lineRule="auto"/>
              <w:contextualSpacing/>
              <w:jc w:val="center"/>
              <w:rPr>
                <w:rFonts w:eastAsia="Times New Roman"/>
                <w:bCs/>
                <w:color w:val="000000"/>
                <w:szCs w:val="28"/>
              </w:rPr>
            </w:pPr>
            <w:r w:rsidRPr="005B2EEA">
              <w:rPr>
                <w:rFonts w:eastAsia="Times New Roman"/>
                <w:bCs/>
                <w:color w:val="000000"/>
                <w:szCs w:val="28"/>
              </w:rPr>
              <w:t>11</w:t>
            </w:r>
            <w:r>
              <w:rPr>
                <w:rFonts w:eastAsia="Times New Roman"/>
                <w:bCs/>
                <w:color w:val="000000"/>
                <w:szCs w:val="28"/>
              </w:rPr>
              <w:t xml:space="preserve">, </w:t>
            </w:r>
            <w:r w:rsidRPr="005B2EEA">
              <w:rPr>
                <w:rFonts w:eastAsia="Times New Roman"/>
                <w:bCs/>
                <w:color w:val="000000"/>
                <w:szCs w:val="28"/>
              </w:rPr>
              <w:t>12</w:t>
            </w:r>
          </w:p>
        </w:tc>
        <w:tc>
          <w:tcPr>
            <w:tcW w:w="2361" w:type="dxa"/>
            <w:vMerge/>
            <w:tcBorders>
              <w:bottom w:val="single" w:sz="4" w:space="0" w:color="auto"/>
            </w:tcBorders>
            <w:shd w:val="clear" w:color="auto" w:fill="auto"/>
            <w:vAlign w:val="center"/>
            <w:hideMark/>
          </w:tcPr>
          <w:p w:rsidR="000D22B6" w:rsidRPr="00A9017E" w:rsidRDefault="000D22B6" w:rsidP="00747A16">
            <w:pPr>
              <w:spacing w:after="0" w:line="240" w:lineRule="auto"/>
              <w:contextualSpacing/>
              <w:jc w:val="center"/>
              <w:rPr>
                <w:rFonts w:eastAsia="Times New Roman"/>
                <w:b/>
                <w:bCs/>
                <w:color w:val="000000"/>
                <w:szCs w:val="28"/>
              </w:rPr>
            </w:pPr>
          </w:p>
        </w:tc>
        <w:tc>
          <w:tcPr>
            <w:tcW w:w="4252" w:type="dxa"/>
            <w:tcBorders>
              <w:bottom w:val="single" w:sz="4" w:space="0" w:color="auto"/>
            </w:tcBorders>
            <w:shd w:val="clear" w:color="auto" w:fill="auto"/>
            <w:vAlign w:val="center"/>
          </w:tcPr>
          <w:p w:rsidR="000D22B6" w:rsidRPr="00A9017E" w:rsidRDefault="000D22B6" w:rsidP="00747A16">
            <w:pPr>
              <w:pStyle w:val="NormalWeb"/>
              <w:spacing w:before="0" w:beforeAutospacing="0" w:after="0" w:afterAutospacing="0"/>
              <w:contextualSpacing/>
              <w:jc w:val="both"/>
              <w:rPr>
                <w:bCs/>
                <w:sz w:val="28"/>
                <w:szCs w:val="28"/>
                <w:highlight w:val="white"/>
              </w:rPr>
            </w:pPr>
            <w:r w:rsidRPr="00A9017E">
              <w:rPr>
                <w:bCs/>
                <w:sz w:val="28"/>
                <w:szCs w:val="28"/>
                <w:highlight w:val="white"/>
              </w:rPr>
              <w:t>Bài 6: Hộp quà xinh xắn</w:t>
            </w:r>
          </w:p>
        </w:tc>
        <w:tc>
          <w:tcPr>
            <w:tcW w:w="913" w:type="dxa"/>
            <w:tcBorders>
              <w:bottom w:val="single" w:sz="4" w:space="0" w:color="auto"/>
            </w:tcBorders>
            <w:shd w:val="clear" w:color="auto" w:fill="auto"/>
            <w:vAlign w:val="center"/>
            <w:hideMark/>
          </w:tcPr>
          <w:p w:rsidR="000D22B6" w:rsidRPr="00A9017E" w:rsidRDefault="000D22B6"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vAlign w:val="center"/>
            <w:hideMark/>
          </w:tcPr>
          <w:p w:rsidR="000D22B6" w:rsidRPr="00A9017E" w:rsidRDefault="000D22B6"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Pr>
          <w:p w:rsidR="000D22B6" w:rsidRPr="00A9017E" w:rsidRDefault="000D22B6" w:rsidP="00747A16">
            <w:pPr>
              <w:spacing w:after="0" w:line="240" w:lineRule="auto"/>
              <w:contextualSpacing/>
              <w:rPr>
                <w:rFonts w:eastAsia="Times New Roman"/>
                <w:color w:val="000000"/>
                <w:szCs w:val="28"/>
              </w:rPr>
            </w:pPr>
          </w:p>
        </w:tc>
      </w:tr>
      <w:tr w:rsidR="001B7901" w:rsidRPr="00A9017E" w:rsidTr="000D22B6">
        <w:trPr>
          <w:trHeight w:val="360"/>
        </w:trPr>
        <w:tc>
          <w:tcPr>
            <w:tcW w:w="990" w:type="dxa"/>
            <w:tcBorders>
              <w:bottom w:val="single" w:sz="4" w:space="0" w:color="auto"/>
            </w:tcBorders>
            <w:shd w:val="clear" w:color="auto" w:fill="auto"/>
            <w:noWrap/>
            <w:vAlign w:val="center"/>
            <w:hideMark/>
          </w:tcPr>
          <w:p w:rsidR="001B7901" w:rsidRPr="005B2EEA" w:rsidRDefault="001B7901" w:rsidP="00747A16">
            <w:pPr>
              <w:spacing w:after="0" w:line="240" w:lineRule="auto"/>
              <w:contextualSpacing/>
              <w:jc w:val="center"/>
              <w:rPr>
                <w:rFonts w:eastAsia="Times New Roman"/>
                <w:bCs/>
                <w:color w:val="000000"/>
                <w:szCs w:val="28"/>
              </w:rPr>
            </w:pPr>
            <w:r w:rsidRPr="005B2EEA">
              <w:rPr>
                <w:rFonts w:eastAsia="Times New Roman"/>
                <w:bCs/>
                <w:color w:val="000000"/>
                <w:szCs w:val="28"/>
              </w:rPr>
              <w:t>13</w:t>
            </w:r>
            <w:r w:rsidR="00E86CBA">
              <w:rPr>
                <w:rFonts w:eastAsia="Times New Roman"/>
                <w:bCs/>
                <w:color w:val="000000"/>
                <w:szCs w:val="28"/>
              </w:rPr>
              <w:t>, 14</w:t>
            </w:r>
          </w:p>
        </w:tc>
        <w:tc>
          <w:tcPr>
            <w:tcW w:w="2361" w:type="dxa"/>
            <w:vMerge w:val="restart"/>
            <w:tcBorders>
              <w:bottom w:val="single" w:sz="4" w:space="0" w:color="auto"/>
            </w:tcBorders>
            <w:shd w:val="clear" w:color="auto" w:fill="auto"/>
            <w:vAlign w:val="center"/>
            <w:hideMark/>
          </w:tcPr>
          <w:p w:rsidR="001B7901" w:rsidRPr="00A9017E" w:rsidRDefault="001B7901" w:rsidP="00747A16">
            <w:pPr>
              <w:spacing w:after="0" w:line="240" w:lineRule="auto"/>
              <w:contextualSpacing/>
              <w:rPr>
                <w:rFonts w:eastAsia="Times New Roman"/>
                <w:b/>
                <w:bCs/>
                <w:color w:val="000000"/>
                <w:szCs w:val="28"/>
              </w:rPr>
            </w:pPr>
          </w:p>
          <w:p w:rsidR="001B7901" w:rsidRPr="00A9017E" w:rsidRDefault="001B7901"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CHỦ ĐỀ 4</w:t>
            </w:r>
          </w:p>
          <w:p w:rsidR="001B7901" w:rsidRPr="00A9017E" w:rsidRDefault="001B7901"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(4 tiết)</w:t>
            </w:r>
          </w:p>
          <w:p w:rsidR="001B7901" w:rsidRPr="00A9017E" w:rsidRDefault="001B7901" w:rsidP="00747A16">
            <w:pPr>
              <w:spacing w:after="0" w:line="240" w:lineRule="auto"/>
              <w:contextualSpacing/>
              <w:rPr>
                <w:rFonts w:eastAsia="Times New Roman"/>
                <w:b/>
                <w:bCs/>
                <w:color w:val="000000"/>
                <w:szCs w:val="28"/>
              </w:rPr>
            </w:pPr>
            <w:r w:rsidRPr="00A9017E">
              <w:rPr>
                <w:rFonts w:eastAsia="Times New Roman"/>
                <w:b/>
                <w:bCs/>
                <w:color w:val="000000"/>
                <w:szCs w:val="28"/>
              </w:rPr>
              <w:t>Lễ hội bốn phương</w:t>
            </w:r>
          </w:p>
        </w:tc>
        <w:tc>
          <w:tcPr>
            <w:tcW w:w="4252" w:type="dxa"/>
            <w:tcBorders>
              <w:bottom w:val="single" w:sz="4" w:space="0" w:color="auto"/>
            </w:tcBorders>
            <w:shd w:val="clear" w:color="auto" w:fill="auto"/>
            <w:vAlign w:val="center"/>
          </w:tcPr>
          <w:p w:rsidR="001B7901" w:rsidRPr="00A9017E" w:rsidRDefault="001B7901" w:rsidP="00747A16">
            <w:pPr>
              <w:pStyle w:val="NormalWeb"/>
              <w:spacing w:before="0" w:beforeAutospacing="0" w:after="0" w:afterAutospacing="0"/>
              <w:contextualSpacing/>
              <w:jc w:val="both"/>
              <w:rPr>
                <w:bCs/>
                <w:color w:val="000000" w:themeColor="text1"/>
                <w:sz w:val="28"/>
                <w:szCs w:val="28"/>
              </w:rPr>
            </w:pPr>
            <w:r w:rsidRPr="00A9017E">
              <w:rPr>
                <w:bCs/>
                <w:color w:val="000000" w:themeColor="text1"/>
                <w:sz w:val="28"/>
                <w:szCs w:val="28"/>
              </w:rPr>
              <w:t>Bài 7: Mặt nạ trung thu</w:t>
            </w:r>
          </w:p>
        </w:tc>
        <w:tc>
          <w:tcPr>
            <w:tcW w:w="913" w:type="dxa"/>
            <w:tcBorders>
              <w:bottom w:val="single" w:sz="4" w:space="0" w:color="auto"/>
            </w:tcBorders>
            <w:shd w:val="clear" w:color="auto" w:fill="auto"/>
            <w:vAlign w:val="center"/>
            <w:hideMark/>
          </w:tcPr>
          <w:p w:rsidR="001B7901" w:rsidRPr="00A9017E" w:rsidRDefault="001B7901"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tcBorders>
              <w:bottom w:val="single" w:sz="4" w:space="0" w:color="auto"/>
            </w:tcBorders>
            <w:shd w:val="clear" w:color="auto" w:fill="auto"/>
            <w:vAlign w:val="center"/>
            <w:hideMark/>
          </w:tcPr>
          <w:p w:rsidR="001B7901" w:rsidRPr="00A9017E" w:rsidRDefault="001B7901"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Borders>
              <w:bottom w:val="single" w:sz="4" w:space="0" w:color="auto"/>
            </w:tcBorders>
          </w:tcPr>
          <w:p w:rsidR="001B7901" w:rsidRPr="00A9017E" w:rsidRDefault="001B7901" w:rsidP="00747A16">
            <w:pPr>
              <w:spacing w:after="0" w:line="240" w:lineRule="auto"/>
              <w:contextualSpacing/>
              <w:rPr>
                <w:rFonts w:eastAsia="Times New Roman"/>
                <w:color w:val="000000"/>
                <w:szCs w:val="28"/>
              </w:rPr>
            </w:pPr>
          </w:p>
        </w:tc>
      </w:tr>
      <w:tr w:rsidR="00E86CBA" w:rsidRPr="00A9017E" w:rsidTr="000D22B6">
        <w:trPr>
          <w:trHeight w:val="360"/>
        </w:trPr>
        <w:tc>
          <w:tcPr>
            <w:tcW w:w="990" w:type="dxa"/>
            <w:shd w:val="clear" w:color="auto" w:fill="auto"/>
            <w:noWrap/>
            <w:vAlign w:val="center"/>
            <w:hideMark/>
          </w:tcPr>
          <w:p w:rsidR="00E86CBA" w:rsidRPr="005B2EEA" w:rsidRDefault="00E86CBA" w:rsidP="00E86CBA">
            <w:pPr>
              <w:spacing w:after="0" w:line="240" w:lineRule="auto"/>
              <w:contextualSpacing/>
              <w:jc w:val="center"/>
              <w:rPr>
                <w:rFonts w:eastAsia="Times New Roman"/>
                <w:bCs/>
                <w:color w:val="000000"/>
                <w:szCs w:val="28"/>
              </w:rPr>
            </w:pPr>
            <w:r w:rsidRPr="005B2EEA">
              <w:rPr>
                <w:rFonts w:eastAsia="Times New Roman"/>
                <w:bCs/>
                <w:color w:val="000000"/>
                <w:szCs w:val="28"/>
              </w:rPr>
              <w:t>15</w:t>
            </w:r>
            <w:r>
              <w:rPr>
                <w:rFonts w:eastAsia="Times New Roman"/>
                <w:bCs/>
                <w:color w:val="000000"/>
                <w:szCs w:val="28"/>
              </w:rPr>
              <w:t xml:space="preserve">, </w:t>
            </w:r>
            <w:r w:rsidRPr="005B2EEA">
              <w:rPr>
                <w:rFonts w:eastAsia="Times New Roman"/>
                <w:bCs/>
                <w:color w:val="000000"/>
                <w:szCs w:val="28"/>
              </w:rPr>
              <w:t>16</w:t>
            </w:r>
          </w:p>
        </w:tc>
        <w:tc>
          <w:tcPr>
            <w:tcW w:w="2361" w:type="dxa"/>
            <w:vMerge/>
            <w:shd w:val="clear" w:color="auto" w:fill="auto"/>
            <w:vAlign w:val="center"/>
            <w:hideMark/>
          </w:tcPr>
          <w:p w:rsidR="00E86CBA" w:rsidRPr="00A9017E" w:rsidRDefault="00E86CBA" w:rsidP="00747A16">
            <w:pPr>
              <w:spacing w:after="0" w:line="240" w:lineRule="auto"/>
              <w:contextualSpacing/>
              <w:jc w:val="center"/>
              <w:rPr>
                <w:rFonts w:eastAsia="Times New Roman"/>
                <w:b/>
                <w:bCs/>
                <w:color w:val="000000"/>
                <w:szCs w:val="28"/>
              </w:rPr>
            </w:pPr>
          </w:p>
        </w:tc>
        <w:tc>
          <w:tcPr>
            <w:tcW w:w="4252" w:type="dxa"/>
            <w:shd w:val="clear" w:color="auto" w:fill="auto"/>
            <w:noWrap/>
            <w:vAlign w:val="center"/>
          </w:tcPr>
          <w:p w:rsidR="00E86CBA" w:rsidRPr="00A9017E" w:rsidRDefault="00E86CBA" w:rsidP="00747A16">
            <w:pPr>
              <w:pStyle w:val="NormalWeb"/>
              <w:spacing w:before="0" w:beforeAutospacing="0" w:after="0" w:afterAutospacing="0"/>
              <w:contextualSpacing/>
              <w:jc w:val="both"/>
              <w:rPr>
                <w:bCs/>
                <w:color w:val="000000" w:themeColor="text1"/>
                <w:sz w:val="28"/>
                <w:szCs w:val="28"/>
              </w:rPr>
            </w:pPr>
            <w:r w:rsidRPr="00A9017E">
              <w:rPr>
                <w:bCs/>
                <w:color w:val="000000" w:themeColor="text1"/>
                <w:sz w:val="28"/>
                <w:szCs w:val="28"/>
              </w:rPr>
              <w:t>Bài 8: Lễ hội hoá trang</w:t>
            </w:r>
          </w:p>
        </w:tc>
        <w:tc>
          <w:tcPr>
            <w:tcW w:w="913" w:type="dxa"/>
            <w:shd w:val="clear" w:color="auto" w:fill="auto"/>
            <w:vAlign w:val="center"/>
            <w:hideMark/>
          </w:tcPr>
          <w:p w:rsidR="00E86CBA" w:rsidRPr="00A9017E" w:rsidRDefault="00E86CBA"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vAlign w:val="center"/>
            <w:hideMark/>
          </w:tcPr>
          <w:p w:rsidR="00E86CBA" w:rsidRPr="00A9017E" w:rsidRDefault="00E86CBA"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Pr>
          <w:p w:rsidR="00E86CBA" w:rsidRPr="00A9017E" w:rsidRDefault="00E86CBA" w:rsidP="00747A16">
            <w:pPr>
              <w:spacing w:after="0" w:line="240" w:lineRule="auto"/>
              <w:contextualSpacing/>
              <w:rPr>
                <w:rFonts w:eastAsia="Times New Roman"/>
                <w:color w:val="000000"/>
                <w:szCs w:val="28"/>
              </w:rPr>
            </w:pPr>
          </w:p>
        </w:tc>
      </w:tr>
      <w:tr w:rsidR="001B7901" w:rsidRPr="00A9017E" w:rsidTr="000D22B6">
        <w:trPr>
          <w:trHeight w:val="360"/>
        </w:trPr>
        <w:tc>
          <w:tcPr>
            <w:tcW w:w="990" w:type="dxa"/>
            <w:shd w:val="clear" w:color="auto" w:fill="auto"/>
            <w:noWrap/>
            <w:vAlign w:val="center"/>
            <w:hideMark/>
          </w:tcPr>
          <w:p w:rsidR="001B7901" w:rsidRPr="005B2EEA" w:rsidRDefault="001B7901" w:rsidP="00747A16">
            <w:pPr>
              <w:spacing w:after="0" w:line="240" w:lineRule="auto"/>
              <w:contextualSpacing/>
              <w:jc w:val="center"/>
              <w:rPr>
                <w:rFonts w:eastAsia="Times New Roman"/>
                <w:bCs/>
                <w:color w:val="000000"/>
                <w:szCs w:val="28"/>
              </w:rPr>
            </w:pPr>
            <w:r w:rsidRPr="005B2EEA">
              <w:rPr>
                <w:rFonts w:eastAsia="Times New Roman"/>
                <w:bCs/>
                <w:color w:val="000000"/>
                <w:szCs w:val="28"/>
              </w:rPr>
              <w:t>17</w:t>
            </w:r>
            <w:r w:rsidR="00E86CBA">
              <w:rPr>
                <w:rFonts w:eastAsia="Times New Roman"/>
                <w:bCs/>
                <w:color w:val="000000"/>
                <w:szCs w:val="28"/>
              </w:rPr>
              <w:t>, 18</w:t>
            </w:r>
          </w:p>
        </w:tc>
        <w:tc>
          <w:tcPr>
            <w:tcW w:w="2361" w:type="dxa"/>
            <w:shd w:val="clear" w:color="auto" w:fill="auto"/>
            <w:vAlign w:val="center"/>
            <w:hideMark/>
          </w:tcPr>
          <w:p w:rsidR="001B7901" w:rsidRPr="00A9017E" w:rsidRDefault="001B7901"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BÀI ÔN TẬP</w:t>
            </w:r>
          </w:p>
          <w:p w:rsidR="001B7901" w:rsidRPr="00A9017E" w:rsidRDefault="001B7901"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(2 tiết)</w:t>
            </w:r>
          </w:p>
        </w:tc>
        <w:tc>
          <w:tcPr>
            <w:tcW w:w="4252" w:type="dxa"/>
            <w:shd w:val="clear" w:color="auto" w:fill="auto"/>
            <w:noWrap/>
            <w:vAlign w:val="center"/>
          </w:tcPr>
          <w:p w:rsidR="001B7901" w:rsidRPr="00A9017E" w:rsidRDefault="001B7901" w:rsidP="00747A16">
            <w:pPr>
              <w:spacing w:after="0" w:line="240" w:lineRule="auto"/>
              <w:contextualSpacing/>
              <w:jc w:val="both"/>
              <w:rPr>
                <w:szCs w:val="28"/>
              </w:rPr>
            </w:pPr>
            <w:r w:rsidRPr="00A9017E">
              <w:rPr>
                <w:szCs w:val="28"/>
              </w:rPr>
              <w:t>Cùng nhau ôn tập học kỳ 1</w:t>
            </w:r>
          </w:p>
        </w:tc>
        <w:tc>
          <w:tcPr>
            <w:tcW w:w="913" w:type="dxa"/>
            <w:shd w:val="clear" w:color="auto" w:fill="auto"/>
            <w:vAlign w:val="center"/>
            <w:hideMark/>
          </w:tcPr>
          <w:p w:rsidR="001B7901" w:rsidRPr="00A9017E" w:rsidRDefault="001B7901"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vAlign w:val="center"/>
          </w:tcPr>
          <w:p w:rsidR="001B7901" w:rsidRPr="00A9017E" w:rsidRDefault="001B7901" w:rsidP="00747A16">
            <w:pPr>
              <w:pStyle w:val="NormalWeb"/>
              <w:spacing w:before="0" w:beforeAutospacing="0" w:after="0" w:afterAutospacing="0"/>
              <w:contextualSpacing/>
              <w:rPr>
                <w:rFonts w:eastAsia="Arial"/>
                <w:sz w:val="28"/>
                <w:szCs w:val="28"/>
              </w:rPr>
            </w:pPr>
          </w:p>
        </w:tc>
        <w:tc>
          <w:tcPr>
            <w:tcW w:w="876" w:type="dxa"/>
          </w:tcPr>
          <w:p w:rsidR="001B7901" w:rsidRPr="00A9017E" w:rsidRDefault="001B7901" w:rsidP="00747A16">
            <w:pPr>
              <w:spacing w:after="0" w:line="240" w:lineRule="auto"/>
              <w:contextualSpacing/>
              <w:rPr>
                <w:rFonts w:eastAsia="Times New Roman"/>
                <w:color w:val="000000"/>
                <w:szCs w:val="28"/>
              </w:rPr>
            </w:pPr>
          </w:p>
        </w:tc>
      </w:tr>
      <w:tr w:rsidR="001B7901" w:rsidRPr="00A9017E" w:rsidTr="000D22B6">
        <w:trPr>
          <w:trHeight w:val="221"/>
        </w:trPr>
        <w:tc>
          <w:tcPr>
            <w:tcW w:w="990" w:type="dxa"/>
            <w:shd w:val="clear" w:color="auto" w:fill="auto"/>
            <w:noWrap/>
            <w:vAlign w:val="center"/>
            <w:hideMark/>
          </w:tcPr>
          <w:p w:rsidR="001B7901" w:rsidRPr="005B2EEA" w:rsidRDefault="001B7901" w:rsidP="00747A16">
            <w:pPr>
              <w:spacing w:after="0" w:line="240" w:lineRule="auto"/>
              <w:contextualSpacing/>
              <w:jc w:val="center"/>
              <w:rPr>
                <w:rFonts w:eastAsia="Times New Roman"/>
                <w:bCs/>
                <w:color w:val="000000"/>
                <w:szCs w:val="28"/>
              </w:rPr>
            </w:pPr>
            <w:r w:rsidRPr="005B2EEA">
              <w:rPr>
                <w:rFonts w:eastAsia="Times New Roman"/>
                <w:bCs/>
                <w:color w:val="000000"/>
                <w:szCs w:val="28"/>
              </w:rPr>
              <w:t>19</w:t>
            </w:r>
            <w:r w:rsidR="00E86CBA">
              <w:rPr>
                <w:rFonts w:eastAsia="Times New Roman"/>
                <w:bCs/>
                <w:color w:val="000000"/>
                <w:szCs w:val="28"/>
              </w:rPr>
              <w:t>, 20</w:t>
            </w:r>
          </w:p>
        </w:tc>
        <w:tc>
          <w:tcPr>
            <w:tcW w:w="2361" w:type="dxa"/>
            <w:vMerge w:val="restart"/>
            <w:shd w:val="clear" w:color="auto" w:fill="auto"/>
            <w:vAlign w:val="center"/>
            <w:hideMark/>
          </w:tcPr>
          <w:p w:rsidR="001B7901" w:rsidRPr="00A9017E" w:rsidRDefault="001B7901" w:rsidP="00747A16">
            <w:pPr>
              <w:spacing w:after="0" w:line="240" w:lineRule="auto"/>
              <w:contextualSpacing/>
              <w:rPr>
                <w:rFonts w:eastAsia="Times New Roman"/>
                <w:b/>
                <w:bCs/>
                <w:color w:val="000000"/>
                <w:szCs w:val="28"/>
              </w:rPr>
            </w:pPr>
          </w:p>
          <w:p w:rsidR="001B7901" w:rsidRPr="00A9017E" w:rsidRDefault="001B7901" w:rsidP="00747A16">
            <w:pPr>
              <w:spacing w:after="0" w:line="240" w:lineRule="auto"/>
              <w:contextualSpacing/>
              <w:rPr>
                <w:rFonts w:eastAsia="Times New Roman"/>
                <w:b/>
                <w:bCs/>
                <w:color w:val="000000"/>
                <w:szCs w:val="28"/>
              </w:rPr>
            </w:pPr>
          </w:p>
          <w:p w:rsidR="001B7901" w:rsidRPr="00A9017E" w:rsidRDefault="001B7901" w:rsidP="00BE738F">
            <w:pPr>
              <w:spacing w:after="0" w:line="240" w:lineRule="auto"/>
              <w:contextualSpacing/>
              <w:jc w:val="center"/>
              <w:rPr>
                <w:rFonts w:eastAsia="Times New Roman"/>
                <w:b/>
                <w:bCs/>
                <w:color w:val="000000"/>
                <w:szCs w:val="28"/>
              </w:rPr>
            </w:pPr>
            <w:r w:rsidRPr="00A9017E">
              <w:rPr>
                <w:rFonts w:eastAsia="Times New Roman"/>
                <w:b/>
                <w:bCs/>
                <w:color w:val="000000"/>
                <w:szCs w:val="28"/>
              </w:rPr>
              <w:t>CHỦ ĐỀ 5</w:t>
            </w:r>
          </w:p>
          <w:p w:rsidR="001B7901" w:rsidRPr="00A9017E" w:rsidRDefault="001B7901" w:rsidP="00747A16">
            <w:pPr>
              <w:spacing w:after="0" w:line="240" w:lineRule="auto"/>
              <w:contextualSpacing/>
              <w:jc w:val="center"/>
              <w:rPr>
                <w:rFonts w:eastAsia="Times New Roman"/>
                <w:b/>
                <w:szCs w:val="28"/>
              </w:rPr>
            </w:pPr>
            <w:r w:rsidRPr="00A9017E">
              <w:rPr>
                <w:rFonts w:eastAsia="Times New Roman"/>
                <w:szCs w:val="28"/>
              </w:rPr>
              <w:t>(6</w:t>
            </w:r>
            <w:r w:rsidRPr="00A9017E">
              <w:rPr>
                <w:rFonts w:eastAsia="Times New Roman"/>
                <w:b/>
                <w:szCs w:val="28"/>
              </w:rPr>
              <w:t xml:space="preserve"> tiết)</w:t>
            </w:r>
          </w:p>
          <w:p w:rsidR="001B7901" w:rsidRPr="00A9017E" w:rsidRDefault="001B7901" w:rsidP="00747A16">
            <w:pPr>
              <w:spacing w:after="0" w:line="240" w:lineRule="auto"/>
              <w:contextualSpacing/>
              <w:jc w:val="center"/>
              <w:rPr>
                <w:rFonts w:eastAsia="Times New Roman"/>
                <w:b/>
                <w:szCs w:val="28"/>
              </w:rPr>
            </w:pPr>
            <w:r w:rsidRPr="00A9017E">
              <w:rPr>
                <w:rFonts w:eastAsia="Times New Roman"/>
                <w:b/>
                <w:szCs w:val="28"/>
              </w:rPr>
              <w:t>Đại dương xanh</w:t>
            </w:r>
          </w:p>
          <w:p w:rsidR="001B7901" w:rsidRPr="00A9017E" w:rsidRDefault="001B7901" w:rsidP="00747A16">
            <w:pPr>
              <w:spacing w:after="0" w:line="240" w:lineRule="auto"/>
              <w:contextualSpacing/>
              <w:jc w:val="center"/>
              <w:rPr>
                <w:rFonts w:eastAsia="Times New Roman"/>
                <w:b/>
                <w:bCs/>
                <w:color w:val="000000"/>
                <w:szCs w:val="28"/>
              </w:rPr>
            </w:pPr>
          </w:p>
          <w:p w:rsidR="001B7901" w:rsidRPr="00A9017E" w:rsidRDefault="001B7901" w:rsidP="00747A16">
            <w:pPr>
              <w:spacing w:after="0" w:line="240" w:lineRule="auto"/>
              <w:contextualSpacing/>
              <w:jc w:val="center"/>
              <w:rPr>
                <w:rFonts w:eastAsia="Times New Roman"/>
                <w:szCs w:val="28"/>
              </w:rPr>
            </w:pPr>
          </w:p>
        </w:tc>
        <w:tc>
          <w:tcPr>
            <w:tcW w:w="4252" w:type="dxa"/>
            <w:shd w:val="clear" w:color="auto" w:fill="auto"/>
            <w:vAlign w:val="center"/>
          </w:tcPr>
          <w:p w:rsidR="001B7901" w:rsidRPr="00A9017E" w:rsidRDefault="001B7901" w:rsidP="00747A16">
            <w:pPr>
              <w:pStyle w:val="NormalWeb"/>
              <w:spacing w:before="0" w:beforeAutospacing="0" w:after="0" w:afterAutospacing="0"/>
              <w:contextualSpacing/>
              <w:jc w:val="both"/>
              <w:rPr>
                <w:bCs/>
                <w:sz w:val="28"/>
                <w:szCs w:val="28"/>
                <w:highlight w:val="white"/>
              </w:rPr>
            </w:pPr>
            <w:r w:rsidRPr="00A9017E">
              <w:rPr>
                <w:bCs/>
                <w:sz w:val="28"/>
                <w:szCs w:val="28"/>
                <w:highlight w:val="white"/>
              </w:rPr>
              <w:t>Bài 9: Sinh vật biển</w:t>
            </w:r>
          </w:p>
        </w:tc>
        <w:tc>
          <w:tcPr>
            <w:tcW w:w="913" w:type="dxa"/>
            <w:shd w:val="clear" w:color="auto" w:fill="auto"/>
            <w:vAlign w:val="center"/>
            <w:hideMark/>
          </w:tcPr>
          <w:p w:rsidR="001B7901" w:rsidRPr="00A9017E" w:rsidRDefault="001B7901"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vAlign w:val="center"/>
            <w:hideMark/>
          </w:tcPr>
          <w:p w:rsidR="001B7901" w:rsidRPr="00A9017E" w:rsidRDefault="001B7901"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Pr>
          <w:p w:rsidR="001B7901" w:rsidRPr="00A9017E" w:rsidRDefault="001B7901" w:rsidP="00747A16">
            <w:pPr>
              <w:spacing w:after="0" w:line="240" w:lineRule="auto"/>
              <w:contextualSpacing/>
              <w:rPr>
                <w:rFonts w:eastAsia="Times New Roman"/>
                <w:color w:val="000000"/>
                <w:szCs w:val="28"/>
              </w:rPr>
            </w:pPr>
          </w:p>
        </w:tc>
      </w:tr>
      <w:tr w:rsidR="001B7901" w:rsidRPr="00A9017E" w:rsidTr="000D22B6">
        <w:trPr>
          <w:trHeight w:val="376"/>
        </w:trPr>
        <w:tc>
          <w:tcPr>
            <w:tcW w:w="990" w:type="dxa"/>
            <w:shd w:val="clear" w:color="auto" w:fill="auto"/>
            <w:noWrap/>
            <w:vAlign w:val="center"/>
            <w:hideMark/>
          </w:tcPr>
          <w:p w:rsidR="001B7901" w:rsidRPr="005B2EEA" w:rsidRDefault="001B7901" w:rsidP="00747A16">
            <w:pPr>
              <w:spacing w:after="0" w:line="240" w:lineRule="auto"/>
              <w:contextualSpacing/>
              <w:jc w:val="center"/>
              <w:rPr>
                <w:rFonts w:eastAsia="Times New Roman"/>
                <w:bCs/>
                <w:color w:val="000000"/>
                <w:szCs w:val="28"/>
              </w:rPr>
            </w:pPr>
            <w:r w:rsidRPr="005B2EEA">
              <w:rPr>
                <w:rFonts w:eastAsia="Times New Roman"/>
                <w:bCs/>
                <w:color w:val="000000"/>
                <w:szCs w:val="28"/>
              </w:rPr>
              <w:t>21</w:t>
            </w:r>
            <w:r w:rsidR="00E86CBA">
              <w:rPr>
                <w:rFonts w:eastAsia="Times New Roman"/>
                <w:bCs/>
                <w:color w:val="000000"/>
                <w:szCs w:val="28"/>
              </w:rPr>
              <w:t>, 22</w:t>
            </w:r>
          </w:p>
        </w:tc>
        <w:tc>
          <w:tcPr>
            <w:tcW w:w="2361" w:type="dxa"/>
            <w:vMerge/>
            <w:shd w:val="clear" w:color="auto" w:fill="auto"/>
            <w:vAlign w:val="center"/>
            <w:hideMark/>
          </w:tcPr>
          <w:p w:rsidR="001B7901" w:rsidRPr="00A9017E" w:rsidRDefault="001B7901" w:rsidP="00747A16">
            <w:pPr>
              <w:spacing w:after="0" w:line="240" w:lineRule="auto"/>
              <w:contextualSpacing/>
              <w:rPr>
                <w:rFonts w:eastAsia="Times New Roman"/>
                <w:b/>
                <w:bCs/>
                <w:color w:val="000000"/>
                <w:szCs w:val="28"/>
              </w:rPr>
            </w:pPr>
          </w:p>
        </w:tc>
        <w:tc>
          <w:tcPr>
            <w:tcW w:w="4252" w:type="dxa"/>
            <w:shd w:val="clear" w:color="auto" w:fill="auto"/>
            <w:vAlign w:val="center"/>
          </w:tcPr>
          <w:p w:rsidR="001B7901" w:rsidRPr="00A9017E" w:rsidRDefault="001B7901" w:rsidP="00747A16">
            <w:pPr>
              <w:pStyle w:val="NormalWeb"/>
              <w:spacing w:before="0" w:beforeAutospacing="0" w:after="0" w:afterAutospacing="0"/>
              <w:contextualSpacing/>
              <w:jc w:val="both"/>
              <w:rPr>
                <w:bCs/>
                <w:sz w:val="28"/>
                <w:szCs w:val="28"/>
                <w:highlight w:val="white"/>
              </w:rPr>
            </w:pPr>
            <w:r w:rsidRPr="00A9017E">
              <w:rPr>
                <w:bCs/>
                <w:sz w:val="28"/>
                <w:szCs w:val="28"/>
                <w:highlight w:val="white"/>
              </w:rPr>
              <w:t>Bài 10: Bảo vệ môi trường biển</w:t>
            </w:r>
          </w:p>
        </w:tc>
        <w:tc>
          <w:tcPr>
            <w:tcW w:w="913" w:type="dxa"/>
            <w:shd w:val="clear" w:color="auto" w:fill="auto"/>
            <w:vAlign w:val="center"/>
          </w:tcPr>
          <w:p w:rsidR="001B7901" w:rsidRPr="00A9017E" w:rsidRDefault="001B7901"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vAlign w:val="center"/>
            <w:hideMark/>
          </w:tcPr>
          <w:p w:rsidR="001B7901" w:rsidRPr="00A9017E" w:rsidRDefault="001B7901"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Pr>
          <w:p w:rsidR="001B7901" w:rsidRPr="00A9017E" w:rsidRDefault="001B7901" w:rsidP="00747A16">
            <w:pPr>
              <w:spacing w:after="0" w:line="240" w:lineRule="auto"/>
              <w:contextualSpacing/>
              <w:rPr>
                <w:rFonts w:eastAsia="Times New Roman"/>
                <w:color w:val="000000"/>
                <w:szCs w:val="28"/>
              </w:rPr>
            </w:pPr>
          </w:p>
        </w:tc>
      </w:tr>
      <w:tr w:rsidR="001B7901" w:rsidRPr="00A9017E" w:rsidTr="000D22B6">
        <w:trPr>
          <w:trHeight w:val="360"/>
        </w:trPr>
        <w:tc>
          <w:tcPr>
            <w:tcW w:w="990" w:type="dxa"/>
            <w:shd w:val="clear" w:color="auto" w:fill="auto"/>
            <w:noWrap/>
            <w:vAlign w:val="center"/>
            <w:hideMark/>
          </w:tcPr>
          <w:p w:rsidR="001B7901" w:rsidRPr="005B2EEA" w:rsidRDefault="001B7901" w:rsidP="00747A16">
            <w:pPr>
              <w:spacing w:after="0" w:line="240" w:lineRule="auto"/>
              <w:contextualSpacing/>
              <w:jc w:val="center"/>
              <w:rPr>
                <w:rFonts w:eastAsia="Times New Roman"/>
                <w:bCs/>
                <w:color w:val="000000"/>
                <w:szCs w:val="28"/>
              </w:rPr>
            </w:pPr>
            <w:r w:rsidRPr="005B2EEA">
              <w:rPr>
                <w:rFonts w:eastAsia="Times New Roman"/>
                <w:bCs/>
                <w:color w:val="000000"/>
                <w:szCs w:val="28"/>
              </w:rPr>
              <w:t>23</w:t>
            </w:r>
            <w:r w:rsidR="00E86CBA">
              <w:rPr>
                <w:rFonts w:eastAsia="Times New Roman"/>
                <w:bCs/>
                <w:color w:val="000000"/>
                <w:szCs w:val="28"/>
              </w:rPr>
              <w:t>, 24</w:t>
            </w:r>
          </w:p>
        </w:tc>
        <w:tc>
          <w:tcPr>
            <w:tcW w:w="2361" w:type="dxa"/>
            <w:vMerge/>
            <w:shd w:val="clear" w:color="auto" w:fill="auto"/>
            <w:vAlign w:val="center"/>
            <w:hideMark/>
          </w:tcPr>
          <w:p w:rsidR="001B7901" w:rsidRPr="00A9017E" w:rsidRDefault="001B7901" w:rsidP="00747A16">
            <w:pPr>
              <w:spacing w:after="0" w:line="240" w:lineRule="auto"/>
              <w:contextualSpacing/>
              <w:rPr>
                <w:rFonts w:eastAsia="Times New Roman"/>
                <w:b/>
                <w:bCs/>
                <w:color w:val="000000"/>
                <w:szCs w:val="28"/>
              </w:rPr>
            </w:pPr>
          </w:p>
        </w:tc>
        <w:tc>
          <w:tcPr>
            <w:tcW w:w="4252" w:type="dxa"/>
            <w:shd w:val="clear" w:color="auto" w:fill="auto"/>
            <w:noWrap/>
            <w:vAlign w:val="center"/>
          </w:tcPr>
          <w:p w:rsidR="001B7901" w:rsidRPr="00A9017E" w:rsidRDefault="001B7901" w:rsidP="00747A16">
            <w:pPr>
              <w:pStyle w:val="NormalWeb"/>
              <w:spacing w:before="0" w:beforeAutospacing="0" w:after="0" w:afterAutospacing="0"/>
              <w:contextualSpacing/>
              <w:jc w:val="both"/>
              <w:rPr>
                <w:bCs/>
                <w:sz w:val="28"/>
                <w:szCs w:val="28"/>
                <w:highlight w:val="white"/>
              </w:rPr>
            </w:pPr>
            <w:r w:rsidRPr="00A9017E">
              <w:rPr>
                <w:bCs/>
                <w:sz w:val="28"/>
                <w:szCs w:val="28"/>
                <w:highlight w:val="white"/>
              </w:rPr>
              <w:t>Bài 11: Bộ đội hải quân</w:t>
            </w:r>
          </w:p>
        </w:tc>
        <w:tc>
          <w:tcPr>
            <w:tcW w:w="913" w:type="dxa"/>
            <w:shd w:val="clear" w:color="auto" w:fill="auto"/>
            <w:vAlign w:val="center"/>
            <w:hideMark/>
          </w:tcPr>
          <w:p w:rsidR="001B7901" w:rsidRPr="00A9017E" w:rsidRDefault="001B7901"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vAlign w:val="center"/>
            <w:hideMark/>
          </w:tcPr>
          <w:p w:rsidR="001B7901" w:rsidRPr="00A9017E" w:rsidRDefault="001B7901"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Pr>
          <w:p w:rsidR="001B7901" w:rsidRPr="00A9017E" w:rsidRDefault="001B7901" w:rsidP="00747A16">
            <w:pPr>
              <w:spacing w:after="0" w:line="240" w:lineRule="auto"/>
              <w:contextualSpacing/>
              <w:rPr>
                <w:rFonts w:eastAsia="Times New Roman"/>
                <w:color w:val="000000"/>
                <w:szCs w:val="28"/>
              </w:rPr>
            </w:pPr>
          </w:p>
        </w:tc>
      </w:tr>
      <w:tr w:rsidR="001B7901" w:rsidRPr="00A9017E" w:rsidTr="000D22B6">
        <w:trPr>
          <w:trHeight w:val="360"/>
        </w:trPr>
        <w:tc>
          <w:tcPr>
            <w:tcW w:w="990" w:type="dxa"/>
            <w:shd w:val="clear" w:color="auto" w:fill="auto"/>
            <w:noWrap/>
            <w:vAlign w:val="center"/>
            <w:hideMark/>
          </w:tcPr>
          <w:p w:rsidR="001B7901" w:rsidRPr="005B2EEA" w:rsidRDefault="001B7901" w:rsidP="00747A16">
            <w:pPr>
              <w:spacing w:after="0" w:line="240" w:lineRule="auto"/>
              <w:contextualSpacing/>
              <w:jc w:val="center"/>
              <w:rPr>
                <w:rFonts w:eastAsia="Times New Roman"/>
                <w:bCs/>
                <w:color w:val="000000"/>
                <w:szCs w:val="28"/>
              </w:rPr>
            </w:pPr>
            <w:r w:rsidRPr="005B2EEA">
              <w:rPr>
                <w:rFonts w:eastAsia="Times New Roman"/>
                <w:bCs/>
                <w:color w:val="000000"/>
                <w:szCs w:val="28"/>
              </w:rPr>
              <w:t>25</w:t>
            </w:r>
            <w:r w:rsidR="00E86CBA">
              <w:rPr>
                <w:rFonts w:eastAsia="Times New Roman"/>
                <w:bCs/>
                <w:color w:val="000000"/>
                <w:szCs w:val="28"/>
              </w:rPr>
              <w:t>, 26</w:t>
            </w:r>
          </w:p>
        </w:tc>
        <w:tc>
          <w:tcPr>
            <w:tcW w:w="2361" w:type="dxa"/>
            <w:vMerge w:val="restart"/>
            <w:shd w:val="clear" w:color="auto" w:fill="auto"/>
            <w:vAlign w:val="center"/>
            <w:hideMark/>
          </w:tcPr>
          <w:p w:rsidR="001B7901" w:rsidRPr="00A9017E" w:rsidRDefault="001B7901" w:rsidP="00747A16">
            <w:pPr>
              <w:spacing w:after="0" w:line="240" w:lineRule="auto"/>
              <w:contextualSpacing/>
              <w:jc w:val="center"/>
              <w:rPr>
                <w:rFonts w:eastAsia="Times New Roman"/>
                <w:b/>
                <w:bCs/>
                <w:color w:val="000000"/>
                <w:szCs w:val="28"/>
              </w:rPr>
            </w:pPr>
          </w:p>
          <w:p w:rsidR="001B7901" w:rsidRPr="00A9017E" w:rsidRDefault="001B7901"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CHỦ ĐỀ 6</w:t>
            </w:r>
          </w:p>
          <w:p w:rsidR="001B7901" w:rsidRPr="00A9017E" w:rsidRDefault="001B7901"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(4 tiết)</w:t>
            </w:r>
          </w:p>
          <w:p w:rsidR="001B7901" w:rsidRPr="00A9017E" w:rsidRDefault="001B7901" w:rsidP="00747A16">
            <w:pPr>
              <w:spacing w:after="0" w:line="240" w:lineRule="auto"/>
              <w:contextualSpacing/>
              <w:jc w:val="center"/>
              <w:rPr>
                <w:rFonts w:eastAsia="Times New Roman"/>
                <w:b/>
                <w:bCs/>
                <w:color w:val="000000"/>
                <w:szCs w:val="28"/>
              </w:rPr>
            </w:pPr>
            <w:r>
              <w:rPr>
                <w:rFonts w:eastAsia="Times New Roman"/>
                <w:b/>
                <w:bCs/>
                <w:color w:val="000000"/>
                <w:szCs w:val="28"/>
              </w:rPr>
              <w:t>Câu chuyện em yêu thích</w:t>
            </w:r>
          </w:p>
        </w:tc>
        <w:tc>
          <w:tcPr>
            <w:tcW w:w="4252" w:type="dxa"/>
            <w:shd w:val="clear" w:color="auto" w:fill="auto"/>
            <w:vAlign w:val="center"/>
          </w:tcPr>
          <w:p w:rsidR="001B7901" w:rsidRPr="00A9017E" w:rsidRDefault="001B7901" w:rsidP="00747A16">
            <w:pPr>
              <w:pStyle w:val="NormalWeb"/>
              <w:spacing w:before="0" w:beforeAutospacing="0" w:after="0" w:afterAutospacing="0"/>
              <w:contextualSpacing/>
              <w:jc w:val="both"/>
              <w:rPr>
                <w:bCs/>
                <w:sz w:val="28"/>
                <w:szCs w:val="28"/>
                <w:highlight w:val="white"/>
              </w:rPr>
            </w:pPr>
            <w:r w:rsidRPr="00A9017E">
              <w:rPr>
                <w:bCs/>
                <w:sz w:val="28"/>
                <w:szCs w:val="28"/>
                <w:highlight w:val="white"/>
              </w:rPr>
              <w:t>Bài 12: Nhân vật truyện em yêu thích</w:t>
            </w:r>
          </w:p>
        </w:tc>
        <w:tc>
          <w:tcPr>
            <w:tcW w:w="913" w:type="dxa"/>
            <w:shd w:val="clear" w:color="auto" w:fill="auto"/>
            <w:vAlign w:val="center"/>
            <w:hideMark/>
          </w:tcPr>
          <w:p w:rsidR="001B7901" w:rsidRPr="00A9017E" w:rsidRDefault="001B7901"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vAlign w:val="center"/>
            <w:hideMark/>
          </w:tcPr>
          <w:p w:rsidR="001B7901" w:rsidRPr="00A9017E" w:rsidRDefault="001B7901"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Pr>
          <w:p w:rsidR="001B7901" w:rsidRPr="00A9017E" w:rsidRDefault="001B7901" w:rsidP="00747A16">
            <w:pPr>
              <w:spacing w:after="0" w:line="240" w:lineRule="auto"/>
              <w:contextualSpacing/>
              <w:rPr>
                <w:rFonts w:eastAsia="Times New Roman"/>
                <w:color w:val="000000"/>
                <w:szCs w:val="28"/>
              </w:rPr>
            </w:pPr>
          </w:p>
        </w:tc>
      </w:tr>
      <w:tr w:rsidR="001B7901" w:rsidRPr="00A9017E" w:rsidTr="000D22B6">
        <w:trPr>
          <w:trHeight w:val="327"/>
        </w:trPr>
        <w:tc>
          <w:tcPr>
            <w:tcW w:w="990" w:type="dxa"/>
            <w:shd w:val="clear" w:color="auto" w:fill="auto"/>
            <w:noWrap/>
            <w:vAlign w:val="center"/>
            <w:hideMark/>
          </w:tcPr>
          <w:p w:rsidR="001B7901" w:rsidRPr="005B2EEA" w:rsidRDefault="001B7901" w:rsidP="00747A16">
            <w:pPr>
              <w:spacing w:after="0" w:line="240" w:lineRule="auto"/>
              <w:contextualSpacing/>
              <w:jc w:val="center"/>
              <w:rPr>
                <w:rFonts w:eastAsia="Times New Roman"/>
                <w:bCs/>
                <w:color w:val="000000"/>
                <w:szCs w:val="28"/>
              </w:rPr>
            </w:pPr>
            <w:r w:rsidRPr="005B2EEA">
              <w:rPr>
                <w:rFonts w:eastAsia="Times New Roman"/>
                <w:bCs/>
                <w:color w:val="000000"/>
                <w:szCs w:val="28"/>
              </w:rPr>
              <w:t>27</w:t>
            </w:r>
            <w:r w:rsidR="00E86CBA">
              <w:rPr>
                <w:rFonts w:eastAsia="Times New Roman"/>
                <w:bCs/>
                <w:color w:val="000000"/>
                <w:szCs w:val="28"/>
              </w:rPr>
              <w:t>, 28</w:t>
            </w:r>
          </w:p>
        </w:tc>
        <w:tc>
          <w:tcPr>
            <w:tcW w:w="2361" w:type="dxa"/>
            <w:vMerge/>
            <w:shd w:val="clear" w:color="auto" w:fill="auto"/>
            <w:vAlign w:val="center"/>
            <w:hideMark/>
          </w:tcPr>
          <w:p w:rsidR="001B7901" w:rsidRPr="00A9017E" w:rsidRDefault="001B7901" w:rsidP="00747A16">
            <w:pPr>
              <w:spacing w:after="0" w:line="240" w:lineRule="auto"/>
              <w:contextualSpacing/>
              <w:rPr>
                <w:rFonts w:eastAsia="Times New Roman"/>
                <w:b/>
                <w:bCs/>
                <w:color w:val="000000"/>
                <w:szCs w:val="28"/>
              </w:rPr>
            </w:pPr>
          </w:p>
        </w:tc>
        <w:tc>
          <w:tcPr>
            <w:tcW w:w="4252" w:type="dxa"/>
            <w:shd w:val="clear" w:color="auto" w:fill="auto"/>
            <w:vAlign w:val="center"/>
          </w:tcPr>
          <w:p w:rsidR="001B7901" w:rsidRPr="00A9017E" w:rsidRDefault="001B7901" w:rsidP="00747A16">
            <w:pPr>
              <w:pStyle w:val="NormalWeb"/>
              <w:spacing w:before="0" w:beforeAutospacing="0" w:after="0" w:afterAutospacing="0"/>
              <w:contextualSpacing/>
              <w:jc w:val="both"/>
              <w:rPr>
                <w:bCs/>
                <w:sz w:val="28"/>
                <w:szCs w:val="28"/>
                <w:highlight w:val="white"/>
              </w:rPr>
            </w:pPr>
            <w:r w:rsidRPr="00A9017E">
              <w:rPr>
                <w:bCs/>
                <w:sz w:val="28"/>
                <w:szCs w:val="28"/>
                <w:highlight w:val="white"/>
              </w:rPr>
              <w:t>Bài 13: Câu chuyện của em</w:t>
            </w:r>
          </w:p>
        </w:tc>
        <w:tc>
          <w:tcPr>
            <w:tcW w:w="913" w:type="dxa"/>
            <w:shd w:val="clear" w:color="auto" w:fill="auto"/>
            <w:vAlign w:val="center"/>
            <w:hideMark/>
          </w:tcPr>
          <w:p w:rsidR="001B7901" w:rsidRPr="00A9017E" w:rsidRDefault="001B7901"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noWrap/>
            <w:vAlign w:val="bottom"/>
            <w:hideMark/>
          </w:tcPr>
          <w:p w:rsidR="001B7901" w:rsidRPr="00A9017E" w:rsidRDefault="001B7901"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Pr>
          <w:p w:rsidR="001B7901" w:rsidRPr="00A9017E" w:rsidRDefault="001B7901" w:rsidP="00747A16">
            <w:pPr>
              <w:spacing w:after="0" w:line="240" w:lineRule="auto"/>
              <w:contextualSpacing/>
              <w:rPr>
                <w:rFonts w:eastAsia="Times New Roman"/>
                <w:color w:val="000000"/>
                <w:szCs w:val="28"/>
              </w:rPr>
            </w:pPr>
          </w:p>
        </w:tc>
      </w:tr>
      <w:tr w:rsidR="001B7901" w:rsidRPr="00A9017E" w:rsidTr="000D22B6">
        <w:trPr>
          <w:trHeight w:val="384"/>
        </w:trPr>
        <w:tc>
          <w:tcPr>
            <w:tcW w:w="990" w:type="dxa"/>
            <w:shd w:val="clear" w:color="auto" w:fill="auto"/>
            <w:noWrap/>
            <w:vAlign w:val="center"/>
            <w:hideMark/>
          </w:tcPr>
          <w:p w:rsidR="001B7901" w:rsidRPr="005B2EEA" w:rsidRDefault="001B7901" w:rsidP="00747A16">
            <w:pPr>
              <w:spacing w:after="0" w:line="240" w:lineRule="auto"/>
              <w:contextualSpacing/>
              <w:jc w:val="center"/>
              <w:rPr>
                <w:rFonts w:eastAsia="Times New Roman"/>
                <w:bCs/>
                <w:color w:val="000000"/>
                <w:szCs w:val="28"/>
              </w:rPr>
            </w:pPr>
            <w:r w:rsidRPr="005B2EEA">
              <w:rPr>
                <w:rFonts w:eastAsia="Times New Roman"/>
                <w:bCs/>
                <w:color w:val="000000"/>
                <w:szCs w:val="28"/>
              </w:rPr>
              <w:t>29</w:t>
            </w:r>
            <w:r w:rsidR="00E86CBA">
              <w:rPr>
                <w:rFonts w:eastAsia="Times New Roman"/>
                <w:bCs/>
                <w:color w:val="000000"/>
                <w:szCs w:val="28"/>
              </w:rPr>
              <w:t>, 30</w:t>
            </w:r>
          </w:p>
        </w:tc>
        <w:tc>
          <w:tcPr>
            <w:tcW w:w="2361" w:type="dxa"/>
            <w:vMerge w:val="restart"/>
            <w:shd w:val="clear" w:color="auto" w:fill="auto"/>
            <w:vAlign w:val="center"/>
            <w:hideMark/>
          </w:tcPr>
          <w:p w:rsidR="001B7901" w:rsidRPr="00A9017E" w:rsidRDefault="001B7901" w:rsidP="00747A16">
            <w:pPr>
              <w:spacing w:after="0" w:line="240" w:lineRule="auto"/>
              <w:contextualSpacing/>
              <w:jc w:val="center"/>
              <w:rPr>
                <w:rFonts w:eastAsia="Times New Roman"/>
                <w:b/>
                <w:bCs/>
                <w:color w:val="000000"/>
                <w:szCs w:val="28"/>
              </w:rPr>
            </w:pPr>
          </w:p>
          <w:p w:rsidR="001B7901" w:rsidRPr="00A9017E" w:rsidRDefault="001B7901" w:rsidP="00747A16">
            <w:pPr>
              <w:spacing w:after="0" w:line="240" w:lineRule="auto"/>
              <w:contextualSpacing/>
              <w:jc w:val="center"/>
              <w:rPr>
                <w:rFonts w:eastAsia="Times New Roman"/>
                <w:b/>
                <w:bCs/>
                <w:color w:val="000000"/>
                <w:szCs w:val="28"/>
              </w:rPr>
            </w:pPr>
            <w:r>
              <w:rPr>
                <w:rFonts w:eastAsia="Times New Roman"/>
                <w:b/>
                <w:bCs/>
                <w:color w:val="000000"/>
                <w:szCs w:val="28"/>
              </w:rPr>
              <w:lastRenderedPageBreak/>
              <w:t>CHỦ ĐỀ</w:t>
            </w:r>
            <w:r w:rsidRPr="00A9017E">
              <w:rPr>
                <w:rFonts w:eastAsia="Times New Roman"/>
                <w:b/>
                <w:bCs/>
                <w:color w:val="000000"/>
                <w:szCs w:val="28"/>
              </w:rPr>
              <w:t xml:space="preserve"> 7 </w:t>
            </w:r>
          </w:p>
          <w:p w:rsidR="001B7901" w:rsidRPr="00A9017E" w:rsidRDefault="001B7901"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(5 tiết)</w:t>
            </w:r>
          </w:p>
          <w:p w:rsidR="001B7901" w:rsidRPr="00A9017E" w:rsidRDefault="001B7901" w:rsidP="00747A16">
            <w:pPr>
              <w:spacing w:after="0" w:line="240" w:lineRule="auto"/>
              <w:contextualSpacing/>
              <w:jc w:val="center"/>
              <w:rPr>
                <w:rFonts w:eastAsia="Times New Roman"/>
                <w:b/>
                <w:bCs/>
                <w:color w:val="000000"/>
                <w:szCs w:val="28"/>
              </w:rPr>
            </w:pPr>
            <w:r w:rsidRPr="00A9017E">
              <w:rPr>
                <w:rFonts w:eastAsia="Times New Roman"/>
                <w:b/>
                <w:bCs/>
                <w:color w:val="000000"/>
                <w:szCs w:val="28"/>
              </w:rPr>
              <w:t>Học mĩ thuật vui</w:t>
            </w:r>
          </w:p>
          <w:p w:rsidR="001B7901" w:rsidRPr="00A9017E" w:rsidRDefault="001B7901" w:rsidP="00747A16">
            <w:pPr>
              <w:spacing w:after="0" w:line="240" w:lineRule="auto"/>
              <w:contextualSpacing/>
              <w:jc w:val="center"/>
              <w:rPr>
                <w:rFonts w:eastAsia="Times New Roman"/>
                <w:b/>
                <w:bCs/>
                <w:color w:val="000000"/>
                <w:szCs w:val="28"/>
              </w:rPr>
            </w:pPr>
          </w:p>
        </w:tc>
        <w:tc>
          <w:tcPr>
            <w:tcW w:w="4252" w:type="dxa"/>
            <w:tcBorders>
              <w:top w:val="single" w:sz="4" w:space="0" w:color="auto"/>
            </w:tcBorders>
            <w:shd w:val="clear" w:color="auto" w:fill="auto"/>
            <w:vAlign w:val="center"/>
          </w:tcPr>
          <w:p w:rsidR="001B7901" w:rsidRPr="00A9017E" w:rsidRDefault="001B7901" w:rsidP="00747A16">
            <w:pPr>
              <w:pStyle w:val="NormalWeb"/>
              <w:spacing w:before="0" w:beforeAutospacing="0" w:after="0" w:afterAutospacing="0"/>
              <w:contextualSpacing/>
              <w:jc w:val="both"/>
              <w:rPr>
                <w:bCs/>
                <w:sz w:val="28"/>
                <w:szCs w:val="28"/>
                <w:highlight w:val="white"/>
              </w:rPr>
            </w:pPr>
            <w:r w:rsidRPr="00A9017E">
              <w:rPr>
                <w:bCs/>
                <w:sz w:val="28"/>
                <w:szCs w:val="28"/>
                <w:highlight w:val="white"/>
              </w:rPr>
              <w:lastRenderedPageBreak/>
              <w:t>Bài 14: Vui học cùng danh hoạ</w:t>
            </w:r>
          </w:p>
        </w:tc>
        <w:tc>
          <w:tcPr>
            <w:tcW w:w="913" w:type="dxa"/>
            <w:shd w:val="clear" w:color="auto" w:fill="auto"/>
            <w:vAlign w:val="center"/>
            <w:hideMark/>
          </w:tcPr>
          <w:p w:rsidR="001B7901" w:rsidRPr="00A9017E" w:rsidRDefault="001B7901"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noWrap/>
            <w:vAlign w:val="bottom"/>
            <w:hideMark/>
          </w:tcPr>
          <w:p w:rsidR="001B7901" w:rsidRPr="00A9017E" w:rsidRDefault="001B7901" w:rsidP="00747A16">
            <w:pPr>
              <w:spacing w:after="0" w:line="240" w:lineRule="auto"/>
              <w:contextualSpacing/>
              <w:rPr>
                <w:rFonts w:eastAsia="Times New Roman"/>
                <w:color w:val="000000"/>
                <w:szCs w:val="28"/>
              </w:rPr>
            </w:pPr>
            <w:r w:rsidRPr="00A9017E">
              <w:rPr>
                <w:rFonts w:eastAsia="Times New Roman"/>
                <w:color w:val="000000"/>
                <w:szCs w:val="28"/>
              </w:rPr>
              <w:t> </w:t>
            </w:r>
          </w:p>
        </w:tc>
        <w:tc>
          <w:tcPr>
            <w:tcW w:w="876" w:type="dxa"/>
          </w:tcPr>
          <w:p w:rsidR="001B7901" w:rsidRPr="00A9017E" w:rsidRDefault="001B7901" w:rsidP="00747A16">
            <w:pPr>
              <w:spacing w:after="0" w:line="240" w:lineRule="auto"/>
              <w:contextualSpacing/>
              <w:rPr>
                <w:rFonts w:eastAsia="Times New Roman"/>
                <w:color w:val="000000"/>
                <w:szCs w:val="28"/>
              </w:rPr>
            </w:pPr>
          </w:p>
        </w:tc>
      </w:tr>
      <w:tr w:rsidR="001B7901" w:rsidRPr="00A9017E" w:rsidTr="000D22B6">
        <w:trPr>
          <w:trHeight w:val="360"/>
        </w:trPr>
        <w:tc>
          <w:tcPr>
            <w:tcW w:w="990" w:type="dxa"/>
            <w:shd w:val="clear" w:color="auto" w:fill="auto"/>
            <w:noWrap/>
            <w:vAlign w:val="center"/>
            <w:hideMark/>
          </w:tcPr>
          <w:p w:rsidR="001B7901" w:rsidRPr="005B2EEA" w:rsidRDefault="001B7901" w:rsidP="00747A16">
            <w:pPr>
              <w:spacing w:after="0" w:line="240" w:lineRule="auto"/>
              <w:contextualSpacing/>
              <w:jc w:val="center"/>
              <w:rPr>
                <w:rFonts w:eastAsia="Times New Roman"/>
                <w:bCs/>
                <w:color w:val="000000"/>
                <w:szCs w:val="28"/>
              </w:rPr>
            </w:pPr>
            <w:r w:rsidRPr="005B2EEA">
              <w:rPr>
                <w:rFonts w:eastAsia="Times New Roman"/>
                <w:bCs/>
                <w:color w:val="000000"/>
                <w:szCs w:val="28"/>
              </w:rPr>
              <w:lastRenderedPageBreak/>
              <w:t>31</w:t>
            </w:r>
            <w:r w:rsidR="00E86CBA">
              <w:rPr>
                <w:rFonts w:eastAsia="Times New Roman"/>
                <w:bCs/>
                <w:color w:val="000000"/>
                <w:szCs w:val="28"/>
              </w:rPr>
              <w:t>, 32, 33</w:t>
            </w:r>
          </w:p>
        </w:tc>
        <w:tc>
          <w:tcPr>
            <w:tcW w:w="2361" w:type="dxa"/>
            <w:vMerge/>
            <w:shd w:val="clear" w:color="auto" w:fill="auto"/>
            <w:vAlign w:val="center"/>
            <w:hideMark/>
          </w:tcPr>
          <w:p w:rsidR="001B7901" w:rsidRPr="00A9017E" w:rsidRDefault="001B7901" w:rsidP="00747A16">
            <w:pPr>
              <w:spacing w:after="0" w:line="240" w:lineRule="auto"/>
              <w:contextualSpacing/>
              <w:jc w:val="center"/>
              <w:rPr>
                <w:rFonts w:eastAsia="Times New Roman"/>
                <w:b/>
                <w:bCs/>
                <w:color w:val="000000"/>
                <w:szCs w:val="28"/>
              </w:rPr>
            </w:pPr>
          </w:p>
        </w:tc>
        <w:tc>
          <w:tcPr>
            <w:tcW w:w="4252" w:type="dxa"/>
            <w:shd w:val="clear" w:color="auto" w:fill="auto"/>
            <w:vAlign w:val="center"/>
          </w:tcPr>
          <w:p w:rsidR="001B7901" w:rsidRPr="00A9017E" w:rsidRDefault="001B7901" w:rsidP="00747A16">
            <w:pPr>
              <w:pStyle w:val="NormalWeb"/>
              <w:spacing w:before="0" w:beforeAutospacing="0" w:after="0" w:afterAutospacing="0"/>
              <w:contextualSpacing/>
              <w:jc w:val="both"/>
              <w:rPr>
                <w:bCs/>
                <w:sz w:val="28"/>
                <w:szCs w:val="28"/>
                <w:highlight w:val="white"/>
              </w:rPr>
            </w:pPr>
            <w:r w:rsidRPr="00A9017E">
              <w:rPr>
                <w:bCs/>
                <w:sz w:val="28"/>
                <w:szCs w:val="28"/>
                <w:highlight w:val="white"/>
              </w:rPr>
              <w:t>Bài 15: Em làm nhà sưu tập mĩ thuật</w:t>
            </w:r>
          </w:p>
        </w:tc>
        <w:tc>
          <w:tcPr>
            <w:tcW w:w="913" w:type="dxa"/>
            <w:shd w:val="clear" w:color="auto" w:fill="auto"/>
            <w:vAlign w:val="center"/>
            <w:hideMark/>
          </w:tcPr>
          <w:p w:rsidR="001B7901" w:rsidRPr="00A9017E" w:rsidRDefault="001B7901"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3 tiết</w:t>
            </w:r>
          </w:p>
        </w:tc>
        <w:tc>
          <w:tcPr>
            <w:tcW w:w="4757" w:type="dxa"/>
            <w:shd w:val="clear" w:color="auto" w:fill="auto"/>
            <w:vAlign w:val="center"/>
            <w:hideMark/>
          </w:tcPr>
          <w:p w:rsidR="001B7901" w:rsidRPr="00A9017E" w:rsidRDefault="001B7901" w:rsidP="00747A16">
            <w:pPr>
              <w:spacing w:after="0" w:line="240" w:lineRule="auto"/>
              <w:contextualSpacing/>
              <w:jc w:val="center"/>
              <w:rPr>
                <w:rFonts w:eastAsia="Times New Roman"/>
                <w:color w:val="000000"/>
                <w:szCs w:val="28"/>
              </w:rPr>
            </w:pPr>
          </w:p>
        </w:tc>
        <w:tc>
          <w:tcPr>
            <w:tcW w:w="876" w:type="dxa"/>
            <w:vAlign w:val="center"/>
          </w:tcPr>
          <w:p w:rsidR="001B7901" w:rsidRPr="00A9017E" w:rsidRDefault="001B7901" w:rsidP="00747A16">
            <w:pPr>
              <w:spacing w:after="0" w:line="240" w:lineRule="auto"/>
              <w:contextualSpacing/>
              <w:jc w:val="center"/>
              <w:rPr>
                <w:rFonts w:eastAsia="Times New Roman"/>
                <w:color w:val="000000"/>
                <w:szCs w:val="28"/>
              </w:rPr>
            </w:pPr>
          </w:p>
        </w:tc>
      </w:tr>
      <w:tr w:rsidR="001B7901" w:rsidRPr="00A9017E" w:rsidTr="000D22B6">
        <w:trPr>
          <w:trHeight w:val="360"/>
        </w:trPr>
        <w:tc>
          <w:tcPr>
            <w:tcW w:w="990" w:type="dxa"/>
            <w:shd w:val="clear" w:color="auto" w:fill="auto"/>
            <w:noWrap/>
            <w:vAlign w:val="center"/>
            <w:hideMark/>
          </w:tcPr>
          <w:p w:rsidR="001B7901" w:rsidRPr="005B2EEA" w:rsidRDefault="001B7901" w:rsidP="00747A16">
            <w:pPr>
              <w:spacing w:after="0" w:line="240" w:lineRule="auto"/>
              <w:contextualSpacing/>
              <w:jc w:val="center"/>
              <w:rPr>
                <w:rFonts w:eastAsia="Times New Roman"/>
                <w:bCs/>
                <w:color w:val="000000"/>
                <w:szCs w:val="28"/>
              </w:rPr>
            </w:pPr>
            <w:r w:rsidRPr="005B2EEA">
              <w:rPr>
                <w:rFonts w:eastAsia="Times New Roman"/>
                <w:bCs/>
                <w:color w:val="000000"/>
                <w:szCs w:val="28"/>
              </w:rPr>
              <w:lastRenderedPageBreak/>
              <w:t>34</w:t>
            </w:r>
            <w:r w:rsidR="00E86CBA">
              <w:rPr>
                <w:rFonts w:eastAsia="Times New Roman"/>
                <w:bCs/>
                <w:color w:val="000000"/>
                <w:szCs w:val="28"/>
              </w:rPr>
              <w:t>, 35</w:t>
            </w:r>
          </w:p>
        </w:tc>
        <w:tc>
          <w:tcPr>
            <w:tcW w:w="2361" w:type="dxa"/>
            <w:shd w:val="clear" w:color="auto" w:fill="auto"/>
            <w:noWrap/>
            <w:vAlign w:val="center"/>
            <w:hideMark/>
          </w:tcPr>
          <w:p w:rsidR="001B7901" w:rsidRPr="00A9017E" w:rsidRDefault="001B7901" w:rsidP="00747A16">
            <w:pPr>
              <w:spacing w:after="0" w:line="240" w:lineRule="auto"/>
              <w:contextualSpacing/>
              <w:jc w:val="center"/>
              <w:rPr>
                <w:rFonts w:eastAsia="Times New Roman"/>
                <w:color w:val="000000"/>
                <w:szCs w:val="28"/>
              </w:rPr>
            </w:pPr>
            <w:r w:rsidRPr="00A9017E">
              <w:rPr>
                <w:b/>
                <w:szCs w:val="28"/>
                <w:highlight w:val="white"/>
              </w:rPr>
              <w:t>BÀI ÔN TẬP</w:t>
            </w:r>
          </w:p>
        </w:tc>
        <w:tc>
          <w:tcPr>
            <w:tcW w:w="4252" w:type="dxa"/>
            <w:shd w:val="clear" w:color="auto" w:fill="auto"/>
            <w:vAlign w:val="center"/>
          </w:tcPr>
          <w:p w:rsidR="001B7901" w:rsidRPr="00A9017E" w:rsidRDefault="001B7901" w:rsidP="00747A16">
            <w:pPr>
              <w:spacing w:after="0" w:line="240" w:lineRule="auto"/>
              <w:contextualSpacing/>
              <w:jc w:val="both"/>
              <w:rPr>
                <w:szCs w:val="28"/>
              </w:rPr>
            </w:pPr>
            <w:r w:rsidRPr="00A9017E">
              <w:rPr>
                <w:szCs w:val="28"/>
              </w:rPr>
              <w:t>Cùng nhau ôn tập học kỳ 2</w:t>
            </w:r>
          </w:p>
        </w:tc>
        <w:tc>
          <w:tcPr>
            <w:tcW w:w="913" w:type="dxa"/>
            <w:shd w:val="clear" w:color="auto" w:fill="auto"/>
            <w:vAlign w:val="center"/>
            <w:hideMark/>
          </w:tcPr>
          <w:p w:rsidR="001B7901" w:rsidRPr="00A9017E" w:rsidRDefault="001B7901" w:rsidP="00747A16">
            <w:pPr>
              <w:spacing w:after="0" w:line="240" w:lineRule="auto"/>
              <w:ind w:left="-108" w:right="-113"/>
              <w:contextualSpacing/>
              <w:jc w:val="center"/>
              <w:rPr>
                <w:rFonts w:eastAsia="Times New Roman"/>
                <w:color w:val="000000"/>
                <w:szCs w:val="28"/>
              </w:rPr>
            </w:pPr>
            <w:r w:rsidRPr="00A9017E">
              <w:rPr>
                <w:rFonts w:eastAsia="Times New Roman"/>
                <w:color w:val="000000"/>
                <w:szCs w:val="28"/>
              </w:rPr>
              <w:t>2 tiết</w:t>
            </w:r>
          </w:p>
        </w:tc>
        <w:tc>
          <w:tcPr>
            <w:tcW w:w="4757" w:type="dxa"/>
            <w:shd w:val="clear" w:color="auto" w:fill="auto"/>
            <w:vAlign w:val="center"/>
            <w:hideMark/>
          </w:tcPr>
          <w:p w:rsidR="001B7901" w:rsidRPr="00A9017E" w:rsidRDefault="001B7901" w:rsidP="00747A16">
            <w:pPr>
              <w:pStyle w:val="NormalWeb"/>
              <w:spacing w:before="0" w:beforeAutospacing="0" w:after="0" w:afterAutospacing="0"/>
              <w:contextualSpacing/>
              <w:rPr>
                <w:rFonts w:eastAsia="Arial"/>
                <w:sz w:val="28"/>
                <w:szCs w:val="28"/>
              </w:rPr>
            </w:pPr>
          </w:p>
        </w:tc>
        <w:tc>
          <w:tcPr>
            <w:tcW w:w="876" w:type="dxa"/>
          </w:tcPr>
          <w:p w:rsidR="001B7901" w:rsidRPr="00A9017E" w:rsidRDefault="001B7901" w:rsidP="00747A16">
            <w:pPr>
              <w:spacing w:after="0" w:line="240" w:lineRule="auto"/>
              <w:contextualSpacing/>
              <w:rPr>
                <w:rFonts w:eastAsia="Times New Roman"/>
                <w:color w:val="000000"/>
                <w:szCs w:val="28"/>
              </w:rPr>
            </w:pPr>
          </w:p>
        </w:tc>
      </w:tr>
    </w:tbl>
    <w:p w:rsidR="00A9017E" w:rsidRPr="00A9017E" w:rsidRDefault="00A9017E" w:rsidP="00747A16">
      <w:pPr>
        <w:spacing w:after="0" w:line="240" w:lineRule="auto"/>
        <w:contextualSpacing/>
        <w:rPr>
          <w:szCs w:val="28"/>
        </w:rPr>
      </w:pPr>
    </w:p>
    <w:p w:rsidR="00D92005" w:rsidRPr="00C66536" w:rsidRDefault="00504E2E" w:rsidP="00747A16">
      <w:pPr>
        <w:widowControl w:val="0"/>
        <w:tabs>
          <w:tab w:val="left" w:pos="9356"/>
        </w:tabs>
        <w:adjustRightInd w:val="0"/>
        <w:snapToGrid w:val="0"/>
        <w:spacing w:after="0" w:line="240" w:lineRule="auto"/>
        <w:contextualSpacing/>
        <w:rPr>
          <w:b/>
          <w:i/>
          <w:szCs w:val="28"/>
        </w:rPr>
      </w:pPr>
      <w:r w:rsidRPr="00A9017E">
        <w:rPr>
          <w:b/>
          <w:i/>
          <w:szCs w:val="28"/>
        </w:rPr>
        <w:t>1.</w:t>
      </w:r>
      <w:r w:rsidR="005B2EEA">
        <w:rPr>
          <w:b/>
          <w:i/>
          <w:szCs w:val="28"/>
        </w:rPr>
        <w:t>11</w:t>
      </w:r>
      <w:r w:rsidR="00D802CA" w:rsidRPr="00A9017E">
        <w:rPr>
          <w:b/>
          <w:i/>
          <w:szCs w:val="28"/>
        </w:rPr>
        <w:t xml:space="preserve">.Môn </w:t>
      </w:r>
      <w:r w:rsidR="007A5DEF">
        <w:rPr>
          <w:b/>
          <w:i/>
          <w:szCs w:val="28"/>
        </w:rPr>
        <w:t>T</w:t>
      </w:r>
      <w:r w:rsidR="009B32B1" w:rsidRPr="00A9017E">
        <w:rPr>
          <w:b/>
          <w:i/>
          <w:szCs w:val="28"/>
        </w:rPr>
        <w:t>iếng</w:t>
      </w:r>
      <w:r w:rsidR="009B32B1" w:rsidRPr="00A9017E">
        <w:rPr>
          <w:b/>
          <w:i/>
          <w:szCs w:val="28"/>
          <w:lang w:val="vi-VN"/>
        </w:rPr>
        <w:t xml:space="preserve"> Anh</w:t>
      </w:r>
      <w:r w:rsidR="00C66536">
        <w:rPr>
          <w:b/>
          <w:i/>
          <w:szCs w:val="28"/>
        </w:rPr>
        <w:t xml:space="preserve"> ( Bộ sách </w:t>
      </w:r>
      <w:r w:rsidR="00C66536" w:rsidRPr="00C66536">
        <w:rPr>
          <w:b/>
          <w:i/>
          <w:szCs w:val="28"/>
        </w:rPr>
        <w:t>Global success</w:t>
      </w:r>
      <w:r w:rsidR="00C66536">
        <w:rPr>
          <w:b/>
          <w:i/>
          <w:szCs w:val="28"/>
        </w:rPr>
        <w:t>)</w:t>
      </w:r>
    </w:p>
    <w:p w:rsidR="005B2EEA" w:rsidRPr="005B2EEA" w:rsidRDefault="005B2EEA" w:rsidP="00747A16">
      <w:pPr>
        <w:widowControl w:val="0"/>
        <w:tabs>
          <w:tab w:val="left" w:pos="9356"/>
        </w:tabs>
        <w:adjustRightInd w:val="0"/>
        <w:snapToGrid w:val="0"/>
        <w:spacing w:after="0" w:line="240" w:lineRule="auto"/>
        <w:contextualSpacing/>
        <w:rPr>
          <w:b/>
          <w:i/>
          <w:szCs w:val="28"/>
          <w:lang w:val="vi-VN"/>
        </w:rPr>
      </w:pPr>
      <w:r>
        <w:rPr>
          <w:color w:val="FF0000"/>
          <w:szCs w:val="28"/>
        </w:rPr>
        <w:t xml:space="preserve">              </w:t>
      </w:r>
      <w:r w:rsidRPr="005B2EEA">
        <w:rPr>
          <w:color w:val="FF0000"/>
          <w:szCs w:val="28"/>
        </w:rPr>
        <w:t>Tổng số tiết trong một năm học:140 tiết</w:t>
      </w:r>
    </w:p>
    <w:tbl>
      <w:tblPr>
        <w:tblW w:w="14252" w:type="dxa"/>
        <w:tblInd w:w="108" w:type="dxa"/>
        <w:tblLook w:val="04A0" w:firstRow="1" w:lastRow="0" w:firstColumn="1" w:lastColumn="0" w:noHBand="0" w:noVBand="1"/>
      </w:tblPr>
      <w:tblGrid>
        <w:gridCol w:w="855"/>
        <w:gridCol w:w="70"/>
        <w:gridCol w:w="1618"/>
        <w:gridCol w:w="463"/>
        <w:gridCol w:w="4168"/>
        <w:gridCol w:w="547"/>
        <w:gridCol w:w="501"/>
        <w:gridCol w:w="4534"/>
        <w:gridCol w:w="1243"/>
        <w:gridCol w:w="253"/>
      </w:tblGrid>
      <w:tr w:rsidR="001D4675" w:rsidRPr="00A9017E" w:rsidTr="000D22B6">
        <w:trPr>
          <w:gridBefore w:val="2"/>
          <w:gridAfter w:val="4"/>
          <w:wBefore w:w="925" w:type="dxa"/>
          <w:wAfter w:w="6531" w:type="dxa"/>
        </w:trPr>
        <w:tc>
          <w:tcPr>
            <w:tcW w:w="2081" w:type="dxa"/>
            <w:gridSpan w:val="2"/>
          </w:tcPr>
          <w:p w:rsidR="001D4675" w:rsidRPr="00A9017E" w:rsidRDefault="001D4675" w:rsidP="00747A16">
            <w:pPr>
              <w:spacing w:after="0" w:line="240" w:lineRule="auto"/>
              <w:contextualSpacing/>
              <w:rPr>
                <w:szCs w:val="28"/>
              </w:rPr>
            </w:pPr>
            <w:r w:rsidRPr="00A9017E">
              <w:rPr>
                <w:szCs w:val="28"/>
              </w:rPr>
              <w:t>Số tiết thực dạy:</w:t>
            </w:r>
          </w:p>
        </w:tc>
        <w:tc>
          <w:tcPr>
            <w:tcW w:w="4715" w:type="dxa"/>
            <w:gridSpan w:val="2"/>
          </w:tcPr>
          <w:p w:rsidR="001D4675" w:rsidRPr="00A9017E" w:rsidRDefault="001D4675" w:rsidP="00747A16">
            <w:pPr>
              <w:spacing w:after="0" w:line="240" w:lineRule="auto"/>
              <w:contextualSpacing/>
              <w:rPr>
                <w:szCs w:val="28"/>
              </w:rPr>
            </w:pPr>
            <w:r w:rsidRPr="00A9017E">
              <w:rPr>
                <w:szCs w:val="28"/>
              </w:rPr>
              <w:t>6 tiết/bài học x 20 bài = 120 tiết</w:t>
            </w:r>
          </w:p>
        </w:tc>
      </w:tr>
      <w:tr w:rsidR="001D4675" w:rsidRPr="00A9017E" w:rsidTr="000D22B6">
        <w:trPr>
          <w:gridBefore w:val="2"/>
          <w:gridAfter w:val="4"/>
          <w:wBefore w:w="925" w:type="dxa"/>
          <w:wAfter w:w="6531" w:type="dxa"/>
        </w:trPr>
        <w:tc>
          <w:tcPr>
            <w:tcW w:w="2081" w:type="dxa"/>
            <w:gridSpan w:val="2"/>
          </w:tcPr>
          <w:p w:rsidR="001D4675" w:rsidRPr="00A9017E" w:rsidRDefault="001D4675" w:rsidP="00747A16">
            <w:pPr>
              <w:spacing w:after="0" w:line="240" w:lineRule="auto"/>
              <w:contextualSpacing/>
              <w:rPr>
                <w:szCs w:val="28"/>
              </w:rPr>
            </w:pPr>
            <w:r w:rsidRPr="00A9017E">
              <w:rPr>
                <w:szCs w:val="28"/>
              </w:rPr>
              <w:t xml:space="preserve">Số tiết ôn tập: </w:t>
            </w:r>
          </w:p>
        </w:tc>
        <w:tc>
          <w:tcPr>
            <w:tcW w:w="4715" w:type="dxa"/>
            <w:gridSpan w:val="2"/>
          </w:tcPr>
          <w:p w:rsidR="001D4675" w:rsidRPr="00A9017E" w:rsidRDefault="001D4675" w:rsidP="00747A16">
            <w:pPr>
              <w:spacing w:after="0" w:line="240" w:lineRule="auto"/>
              <w:contextualSpacing/>
              <w:rPr>
                <w:szCs w:val="28"/>
              </w:rPr>
            </w:pPr>
            <w:r w:rsidRPr="00A9017E">
              <w:rPr>
                <w:szCs w:val="28"/>
              </w:rPr>
              <w:t>2 tiết/bài x 4 bài ôn = 8 tiết</w:t>
            </w:r>
          </w:p>
        </w:tc>
      </w:tr>
      <w:tr w:rsidR="001D4675" w:rsidRPr="00A9017E" w:rsidTr="000D22B6">
        <w:trPr>
          <w:gridBefore w:val="2"/>
          <w:gridAfter w:val="4"/>
          <w:wBefore w:w="925" w:type="dxa"/>
          <w:wAfter w:w="6531" w:type="dxa"/>
        </w:trPr>
        <w:tc>
          <w:tcPr>
            <w:tcW w:w="2081" w:type="dxa"/>
            <w:gridSpan w:val="2"/>
          </w:tcPr>
          <w:p w:rsidR="001D4675" w:rsidRPr="00A9017E" w:rsidRDefault="001D4675" w:rsidP="00747A16">
            <w:pPr>
              <w:spacing w:after="0" w:line="240" w:lineRule="auto"/>
              <w:contextualSpacing/>
              <w:rPr>
                <w:szCs w:val="28"/>
              </w:rPr>
            </w:pPr>
            <w:r w:rsidRPr="00A9017E">
              <w:rPr>
                <w:szCs w:val="28"/>
              </w:rPr>
              <w:t>Số tiết kiểm tra:</w:t>
            </w:r>
          </w:p>
        </w:tc>
        <w:tc>
          <w:tcPr>
            <w:tcW w:w="4715" w:type="dxa"/>
            <w:gridSpan w:val="2"/>
          </w:tcPr>
          <w:p w:rsidR="001D4675" w:rsidRPr="00A9017E" w:rsidRDefault="001D4675" w:rsidP="00747A16">
            <w:pPr>
              <w:spacing w:after="0" w:line="240" w:lineRule="auto"/>
              <w:contextualSpacing/>
              <w:rPr>
                <w:szCs w:val="28"/>
              </w:rPr>
            </w:pPr>
            <w:r w:rsidRPr="00A9017E">
              <w:rPr>
                <w:szCs w:val="28"/>
              </w:rPr>
              <w:t>2 tiết/bài x 4 bài kiểm tra = 8 tiết</w:t>
            </w:r>
          </w:p>
        </w:tc>
      </w:tr>
      <w:tr w:rsidR="001D4675" w:rsidRPr="00A9017E" w:rsidTr="000D22B6">
        <w:trPr>
          <w:gridBefore w:val="2"/>
          <w:gridAfter w:val="4"/>
          <w:wBefore w:w="925" w:type="dxa"/>
          <w:wAfter w:w="6531" w:type="dxa"/>
        </w:trPr>
        <w:tc>
          <w:tcPr>
            <w:tcW w:w="2081" w:type="dxa"/>
            <w:gridSpan w:val="2"/>
          </w:tcPr>
          <w:p w:rsidR="001D4675" w:rsidRPr="00A9017E" w:rsidRDefault="001D4675" w:rsidP="00747A16">
            <w:pPr>
              <w:spacing w:after="0" w:line="240" w:lineRule="auto"/>
              <w:contextualSpacing/>
              <w:rPr>
                <w:szCs w:val="28"/>
              </w:rPr>
            </w:pPr>
            <w:r w:rsidRPr="00A9017E">
              <w:rPr>
                <w:szCs w:val="28"/>
              </w:rPr>
              <w:t>Số tiết dự phòng</w:t>
            </w:r>
          </w:p>
        </w:tc>
        <w:tc>
          <w:tcPr>
            <w:tcW w:w="4715" w:type="dxa"/>
            <w:gridSpan w:val="2"/>
          </w:tcPr>
          <w:p w:rsidR="001D4675" w:rsidRPr="00A9017E" w:rsidRDefault="001D4675" w:rsidP="00747A16">
            <w:pPr>
              <w:spacing w:after="0" w:line="240" w:lineRule="auto"/>
              <w:contextualSpacing/>
              <w:rPr>
                <w:szCs w:val="28"/>
              </w:rPr>
            </w:pPr>
            <w:r w:rsidRPr="00A9017E">
              <w:rPr>
                <w:szCs w:val="28"/>
              </w:rPr>
              <w:t>4 tiết</w:t>
            </w:r>
          </w:p>
        </w:tc>
      </w:tr>
      <w:tr w:rsidR="001D4675" w:rsidRPr="00A9017E" w:rsidTr="000D22B6">
        <w:trPr>
          <w:gridBefore w:val="2"/>
          <w:gridAfter w:val="4"/>
          <w:wBefore w:w="925" w:type="dxa"/>
          <w:wAfter w:w="6531" w:type="dxa"/>
        </w:trPr>
        <w:tc>
          <w:tcPr>
            <w:tcW w:w="6796" w:type="dxa"/>
            <w:gridSpan w:val="4"/>
          </w:tcPr>
          <w:p w:rsidR="001D4675" w:rsidRPr="005B2EEA" w:rsidRDefault="001D4675" w:rsidP="00747A16">
            <w:pPr>
              <w:spacing w:after="0" w:line="240" w:lineRule="auto"/>
              <w:contextualSpacing/>
              <w:rPr>
                <w:color w:val="FF0000"/>
                <w:szCs w:val="28"/>
              </w:rPr>
            </w:pPr>
          </w:p>
        </w:tc>
      </w:tr>
      <w:tr w:rsidR="001D4675" w:rsidRPr="00CE0A80" w:rsidTr="000D22B6">
        <w:trPr>
          <w:trHeight w:val="2258"/>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Tuần</w:t>
            </w:r>
          </w:p>
        </w:tc>
        <w:tc>
          <w:tcPr>
            <w:tcW w:w="7367" w:type="dxa"/>
            <w:gridSpan w:val="6"/>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Chương trình và sách giáo khoa</w:t>
            </w:r>
          </w:p>
          <w:p w:rsidR="001D4675" w:rsidRPr="00CE0A80" w:rsidRDefault="001D4675" w:rsidP="00747A16">
            <w:pPr>
              <w:spacing w:after="0" w:line="240" w:lineRule="auto"/>
              <w:rPr>
                <w:rFonts w:eastAsia="Times New Roman"/>
                <w:b/>
                <w:bCs/>
                <w:color w:val="000000"/>
                <w:szCs w:val="28"/>
              </w:rPr>
            </w:pPr>
            <w:r w:rsidRPr="00CE0A80">
              <w:rPr>
                <w:rFonts w:eastAsia="Times New Roman"/>
                <w:b/>
                <w:bCs/>
                <w:color w:val="000000"/>
                <w:szCs w:val="28"/>
              </w:rPr>
              <w:t> </w:t>
            </w:r>
          </w:p>
        </w:tc>
        <w:tc>
          <w:tcPr>
            <w:tcW w:w="4534" w:type="dxa"/>
            <w:tcBorders>
              <w:top w:val="single" w:sz="4" w:space="0" w:color="auto"/>
              <w:left w:val="nil"/>
              <w:bottom w:val="single" w:sz="4" w:space="0" w:color="auto"/>
              <w:right w:val="single" w:sz="4" w:space="0" w:color="auto"/>
            </w:tcBorders>
            <w:shd w:val="clear" w:color="auto" w:fill="auto"/>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xml:space="preserve">Nội dung điều chỉnh, bổ sung (nếu có) </w:t>
            </w:r>
            <w:r w:rsidRPr="00CE0A80">
              <w:rPr>
                <w:rFonts w:eastAsia="Times New Roman"/>
                <w:b/>
                <w:bCs/>
                <w:color w:val="000000"/>
                <w:szCs w:val="28"/>
              </w:rPr>
              <w:br/>
            </w:r>
            <w:r w:rsidRPr="00CE0A80">
              <w:rPr>
                <w:rFonts w:eastAsia="Times New Roman"/>
                <w:i/>
                <w:iCs/>
                <w:color w:val="000000"/>
                <w:szCs w:val="28"/>
              </w:rPr>
              <w:t xml:space="preserve">(Những điều chỉnh về nội dung, thời lượng, thiết bị </w:t>
            </w:r>
            <w:r>
              <w:rPr>
                <w:rFonts w:eastAsia="Times New Roman"/>
                <w:i/>
                <w:iCs/>
                <w:color w:val="000000"/>
                <w:szCs w:val="28"/>
              </w:rPr>
              <w:t xml:space="preserve">dạy học và học liệu tham khảo; </w:t>
            </w:r>
            <w:r w:rsidRPr="00CE0A80">
              <w:rPr>
                <w:rFonts w:eastAsia="Times New Roman"/>
                <w:i/>
                <w:iCs/>
                <w:color w:val="000000"/>
                <w:szCs w:val="28"/>
              </w:rPr>
              <w:t xml:space="preserve">Xây dựng chủ đề học tập, bổ sung tích hợp liên môn; </w:t>
            </w:r>
            <w:r>
              <w:rPr>
                <w:rFonts w:eastAsia="Times New Roman"/>
                <w:i/>
                <w:iCs/>
                <w:color w:val="000000"/>
                <w:szCs w:val="28"/>
              </w:rPr>
              <w:t>thời gian và hình thức tổ chức…</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Ghi chú</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1557"/>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Chủ đề/</w:t>
            </w:r>
            <w:r w:rsidRPr="00CE0A80">
              <w:rPr>
                <w:rFonts w:eastAsia="Times New Roman"/>
                <w:b/>
                <w:bCs/>
                <w:color w:val="000000"/>
                <w:szCs w:val="28"/>
              </w:rPr>
              <w:br/>
              <w:t xml:space="preserve"> mạch nội dung</w:t>
            </w: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Tên bài học</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Tiết học/</w:t>
            </w:r>
            <w:r w:rsidRPr="00CE0A80">
              <w:rPr>
                <w:rFonts w:eastAsia="Times New Roman"/>
                <w:b/>
                <w:bCs/>
                <w:color w:val="000000"/>
                <w:szCs w:val="28"/>
              </w:rPr>
              <w:br/>
              <w:t xml:space="preserve"> Thời lượng</w:t>
            </w:r>
          </w:p>
        </w:tc>
        <w:tc>
          <w:tcPr>
            <w:tcW w:w="4534" w:type="dxa"/>
            <w:tcBorders>
              <w:top w:val="single" w:sz="4" w:space="0" w:color="auto"/>
              <w:left w:val="nil"/>
              <w:bottom w:val="single" w:sz="4" w:space="0" w:color="auto"/>
              <w:right w:val="single" w:sz="4" w:space="0" w:color="auto"/>
            </w:tcBorders>
            <w:shd w:val="clear" w:color="auto" w:fill="auto"/>
            <w:vAlign w:val="center"/>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95"/>
        </w:trPr>
        <w:tc>
          <w:tcPr>
            <w:tcW w:w="855" w:type="dxa"/>
            <w:vMerge w:val="restart"/>
            <w:tcBorders>
              <w:top w:val="single" w:sz="4" w:space="0" w:color="auto"/>
              <w:left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1</w:t>
            </w:r>
          </w:p>
        </w:tc>
        <w:tc>
          <w:tcPr>
            <w:tcW w:w="1688" w:type="dxa"/>
            <w:gridSpan w:val="2"/>
            <w:vMerge w:val="restart"/>
            <w:tcBorders>
              <w:top w:val="single" w:sz="4" w:space="0" w:color="auto"/>
              <w:left w:val="single" w:sz="4" w:space="0" w:color="auto"/>
              <w:right w:val="single" w:sz="4" w:space="0" w:color="auto"/>
            </w:tcBorders>
            <w:shd w:val="clear" w:color="auto" w:fill="auto"/>
            <w:vAlign w:val="center"/>
            <w:hideMark/>
          </w:tcPr>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Me and my friends</w:t>
            </w:r>
          </w:p>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lastRenderedPageBreak/>
              <w:t>Introduction English 5</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b/>
                <w:bCs/>
                <w:color w:val="000000"/>
                <w:szCs w:val="28"/>
              </w:rPr>
            </w:pP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gridAfter w:val="1"/>
          <w:wAfter w:w="253" w:type="dxa"/>
          <w:trHeight w:val="435"/>
        </w:trPr>
        <w:tc>
          <w:tcPr>
            <w:tcW w:w="855" w:type="dxa"/>
            <w:vMerge/>
            <w:tcBorders>
              <w:left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left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Starter  (A. back to school)</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r>
      <w:tr w:rsidR="001D4675" w:rsidRPr="00CE0A80" w:rsidTr="000D22B6">
        <w:trPr>
          <w:gridAfter w:val="1"/>
          <w:wAfter w:w="253" w:type="dxa"/>
          <w:trHeight w:val="435"/>
        </w:trPr>
        <w:tc>
          <w:tcPr>
            <w:tcW w:w="855" w:type="dxa"/>
            <w:vMerge/>
            <w:tcBorders>
              <w:left w:val="single" w:sz="4" w:space="0" w:color="auto"/>
              <w:right w:val="single" w:sz="4" w:space="0" w:color="auto"/>
            </w:tcBorders>
            <w:vAlign w:val="center"/>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left w:val="single" w:sz="4" w:space="0" w:color="auto"/>
              <w:right w:val="single" w:sz="4" w:space="0" w:color="auto"/>
            </w:tcBorders>
            <w:vAlign w:val="center"/>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Starter  (B. Last summer)</w:t>
            </w:r>
          </w:p>
        </w:tc>
        <w:tc>
          <w:tcPr>
            <w:tcW w:w="1048" w:type="dxa"/>
            <w:gridSpan w:val="2"/>
            <w:tcBorders>
              <w:top w:val="single" w:sz="4" w:space="0" w:color="auto"/>
              <w:left w:val="nil"/>
              <w:bottom w:val="single" w:sz="4" w:space="0" w:color="auto"/>
              <w:right w:val="single" w:sz="4" w:space="0" w:color="auto"/>
            </w:tcBorders>
            <w:shd w:val="clear" w:color="auto" w:fill="auto"/>
            <w:vAlign w:val="center"/>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1</w:t>
            </w:r>
          </w:p>
        </w:tc>
        <w:tc>
          <w:tcPr>
            <w:tcW w:w="4534" w:type="dxa"/>
            <w:tcBorders>
              <w:top w:val="single" w:sz="4" w:space="0" w:color="auto"/>
              <w:left w:val="nil"/>
              <w:bottom w:val="single" w:sz="4" w:space="0" w:color="auto"/>
              <w:right w:val="single" w:sz="4" w:space="0" w:color="auto"/>
            </w:tcBorders>
            <w:shd w:val="clear" w:color="auto" w:fill="auto"/>
            <w:noWrap/>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gridAfter w:val="1"/>
          <w:wAfter w:w="253" w:type="dxa"/>
          <w:trHeight w:val="435"/>
        </w:trPr>
        <w:tc>
          <w:tcPr>
            <w:tcW w:w="855" w:type="dxa"/>
            <w:vMerge/>
            <w:tcBorders>
              <w:left w:val="single" w:sz="4" w:space="0" w:color="auto"/>
              <w:bottom w:val="single" w:sz="4" w:space="0" w:color="auto"/>
              <w:right w:val="single" w:sz="4" w:space="0" w:color="auto"/>
            </w:tcBorders>
            <w:vAlign w:val="center"/>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left w:val="single" w:sz="4" w:space="0" w:color="auto"/>
              <w:right w:val="single" w:sz="4" w:space="0" w:color="auto"/>
            </w:tcBorders>
            <w:vAlign w:val="center"/>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Starter  (C. Classroom Instruction)</w:t>
            </w:r>
          </w:p>
        </w:tc>
        <w:tc>
          <w:tcPr>
            <w:tcW w:w="1048" w:type="dxa"/>
            <w:gridSpan w:val="2"/>
            <w:tcBorders>
              <w:top w:val="single" w:sz="4" w:space="0" w:color="auto"/>
              <w:left w:val="nil"/>
              <w:bottom w:val="single" w:sz="4" w:space="0" w:color="auto"/>
              <w:right w:val="single" w:sz="4" w:space="0" w:color="auto"/>
            </w:tcBorders>
            <w:shd w:val="clear" w:color="auto" w:fill="auto"/>
            <w:vAlign w:val="center"/>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1</w:t>
            </w:r>
          </w:p>
        </w:tc>
        <w:tc>
          <w:tcPr>
            <w:tcW w:w="4534" w:type="dxa"/>
            <w:tcBorders>
              <w:top w:val="single" w:sz="4" w:space="0" w:color="auto"/>
              <w:left w:val="nil"/>
              <w:bottom w:val="single" w:sz="4" w:space="0" w:color="auto"/>
              <w:right w:val="single" w:sz="4" w:space="0" w:color="auto"/>
            </w:tcBorders>
            <w:shd w:val="clear" w:color="auto" w:fill="auto"/>
            <w:noWrap/>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gridAfter w:val="1"/>
          <w:wAfter w:w="253" w:type="dxa"/>
          <w:trHeight w:val="435"/>
        </w:trPr>
        <w:tc>
          <w:tcPr>
            <w:tcW w:w="855" w:type="dxa"/>
            <w:vMerge w:val="restart"/>
            <w:tcBorders>
              <w:left w:val="single" w:sz="4" w:space="0" w:color="auto"/>
              <w:right w:val="single" w:sz="4" w:space="0" w:color="auto"/>
            </w:tcBorders>
            <w:vAlign w:val="center"/>
          </w:tcPr>
          <w:p w:rsidR="001D4675" w:rsidRPr="00CE0A80" w:rsidRDefault="001D4675" w:rsidP="00747A16">
            <w:pPr>
              <w:spacing w:after="0" w:line="240" w:lineRule="auto"/>
              <w:jc w:val="center"/>
              <w:rPr>
                <w:rFonts w:eastAsia="Times New Roman"/>
                <w:b/>
                <w:bCs/>
                <w:color w:val="000000"/>
                <w:szCs w:val="28"/>
              </w:rPr>
            </w:pPr>
            <w:r>
              <w:rPr>
                <w:rFonts w:eastAsia="Times New Roman"/>
                <w:b/>
                <w:bCs/>
                <w:color w:val="000000"/>
                <w:szCs w:val="28"/>
              </w:rPr>
              <w:t>2</w:t>
            </w:r>
          </w:p>
        </w:tc>
        <w:tc>
          <w:tcPr>
            <w:tcW w:w="1688" w:type="dxa"/>
            <w:gridSpan w:val="2"/>
            <w:vMerge/>
            <w:tcBorders>
              <w:left w:val="single" w:sz="4" w:space="0" w:color="auto"/>
              <w:right w:val="single" w:sz="4" w:space="0" w:color="auto"/>
            </w:tcBorders>
            <w:vAlign w:val="center"/>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675" w:rsidRPr="000C2FC0" w:rsidRDefault="001D4675" w:rsidP="00747A16">
            <w:pPr>
              <w:spacing w:after="0" w:line="240" w:lineRule="auto"/>
              <w:rPr>
                <w:rFonts w:eastAsia="Times New Roman"/>
                <w:color w:val="000000"/>
                <w:sz w:val="24"/>
                <w:szCs w:val="24"/>
              </w:rPr>
            </w:pPr>
            <w:r w:rsidRPr="000C2FC0">
              <w:rPr>
                <w:rFonts w:eastAsia="Times New Roman"/>
                <w:color w:val="000000"/>
                <w:sz w:val="24"/>
                <w:szCs w:val="24"/>
              </w:rPr>
              <w:t>Unit  1:  All about me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1</w:t>
            </w:r>
          </w:p>
        </w:tc>
        <w:tc>
          <w:tcPr>
            <w:tcW w:w="4534" w:type="dxa"/>
            <w:tcBorders>
              <w:top w:val="single" w:sz="4" w:space="0" w:color="auto"/>
              <w:left w:val="nil"/>
              <w:bottom w:val="single" w:sz="4" w:space="0" w:color="auto"/>
              <w:right w:val="single" w:sz="4" w:space="0" w:color="auto"/>
            </w:tcBorders>
            <w:shd w:val="clear" w:color="auto" w:fill="auto"/>
            <w:noWrap/>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gridAfter w:val="1"/>
          <w:wAfter w:w="253" w:type="dxa"/>
          <w:trHeight w:val="435"/>
        </w:trPr>
        <w:tc>
          <w:tcPr>
            <w:tcW w:w="855" w:type="dxa"/>
            <w:vMerge/>
            <w:tcBorders>
              <w:left w:val="single" w:sz="4" w:space="0" w:color="auto"/>
              <w:right w:val="single" w:sz="4" w:space="0" w:color="auto"/>
            </w:tcBorders>
            <w:vAlign w:val="center"/>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left w:val="single" w:sz="4" w:space="0" w:color="auto"/>
              <w:right w:val="single" w:sz="4" w:space="0" w:color="auto"/>
            </w:tcBorders>
            <w:vAlign w:val="center"/>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675" w:rsidRPr="000C2FC0" w:rsidRDefault="001D4675" w:rsidP="00747A16">
            <w:pPr>
              <w:spacing w:after="0" w:line="240" w:lineRule="auto"/>
              <w:rPr>
                <w:rFonts w:eastAsia="Times New Roman"/>
                <w:color w:val="000000"/>
                <w:sz w:val="24"/>
                <w:szCs w:val="24"/>
              </w:rPr>
            </w:pPr>
            <w:r w:rsidRPr="000C2FC0">
              <w:rPr>
                <w:rFonts w:eastAsia="Times New Roman"/>
                <w:color w:val="000000"/>
                <w:sz w:val="24"/>
                <w:szCs w:val="24"/>
              </w:rPr>
              <w:t>Unit  1:  All about me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1</w:t>
            </w:r>
          </w:p>
        </w:tc>
        <w:tc>
          <w:tcPr>
            <w:tcW w:w="4534" w:type="dxa"/>
            <w:tcBorders>
              <w:top w:val="single" w:sz="4" w:space="0" w:color="auto"/>
              <w:left w:val="nil"/>
              <w:bottom w:val="single" w:sz="4" w:space="0" w:color="auto"/>
              <w:right w:val="single" w:sz="4" w:space="0" w:color="auto"/>
            </w:tcBorders>
            <w:shd w:val="clear" w:color="auto" w:fill="auto"/>
            <w:noWrap/>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gridAfter w:val="1"/>
          <w:wAfter w:w="253" w:type="dxa"/>
          <w:trHeight w:val="435"/>
        </w:trPr>
        <w:tc>
          <w:tcPr>
            <w:tcW w:w="855" w:type="dxa"/>
            <w:vMerge/>
            <w:tcBorders>
              <w:left w:val="single" w:sz="4" w:space="0" w:color="auto"/>
              <w:right w:val="single" w:sz="4" w:space="0" w:color="auto"/>
            </w:tcBorders>
            <w:vAlign w:val="center"/>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left w:val="single" w:sz="4" w:space="0" w:color="auto"/>
              <w:right w:val="single" w:sz="4" w:space="0" w:color="auto"/>
            </w:tcBorders>
            <w:vAlign w:val="center"/>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675" w:rsidRPr="000C2FC0" w:rsidRDefault="001D4675" w:rsidP="00747A16">
            <w:pPr>
              <w:spacing w:after="0" w:line="240" w:lineRule="auto"/>
              <w:rPr>
                <w:rFonts w:eastAsia="Times New Roman"/>
                <w:color w:val="000000"/>
                <w:sz w:val="24"/>
                <w:szCs w:val="24"/>
              </w:rPr>
            </w:pPr>
            <w:r w:rsidRPr="000C2FC0">
              <w:rPr>
                <w:rFonts w:eastAsia="Times New Roman"/>
                <w:color w:val="000000"/>
                <w:sz w:val="24"/>
                <w:szCs w:val="24"/>
              </w:rPr>
              <w:t>Unit  1:  All about me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1</w:t>
            </w:r>
          </w:p>
        </w:tc>
        <w:tc>
          <w:tcPr>
            <w:tcW w:w="4534" w:type="dxa"/>
            <w:tcBorders>
              <w:top w:val="single" w:sz="4" w:space="0" w:color="auto"/>
              <w:left w:val="nil"/>
              <w:bottom w:val="single" w:sz="4" w:space="0" w:color="auto"/>
              <w:right w:val="single" w:sz="4" w:space="0" w:color="auto"/>
            </w:tcBorders>
            <w:shd w:val="clear" w:color="auto" w:fill="auto"/>
            <w:noWrap/>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gridAfter w:val="1"/>
          <w:wAfter w:w="253" w:type="dxa"/>
          <w:trHeight w:val="435"/>
        </w:trPr>
        <w:tc>
          <w:tcPr>
            <w:tcW w:w="855" w:type="dxa"/>
            <w:vMerge/>
            <w:tcBorders>
              <w:left w:val="single" w:sz="4" w:space="0" w:color="auto"/>
              <w:bottom w:val="single" w:sz="4" w:space="0" w:color="auto"/>
              <w:right w:val="single" w:sz="4" w:space="0" w:color="auto"/>
            </w:tcBorders>
            <w:vAlign w:val="center"/>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left w:val="single" w:sz="4" w:space="0" w:color="auto"/>
              <w:bottom w:val="single" w:sz="4" w:space="0" w:color="auto"/>
              <w:right w:val="single" w:sz="4" w:space="0" w:color="auto"/>
            </w:tcBorders>
            <w:vAlign w:val="center"/>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675" w:rsidRPr="000C2FC0" w:rsidRDefault="001D4675" w:rsidP="00747A16">
            <w:pPr>
              <w:spacing w:after="0" w:line="240" w:lineRule="auto"/>
              <w:rPr>
                <w:rFonts w:eastAsia="Times New Roman"/>
                <w:color w:val="000000"/>
                <w:sz w:val="24"/>
                <w:szCs w:val="24"/>
              </w:rPr>
            </w:pPr>
            <w:r w:rsidRPr="000C2FC0">
              <w:rPr>
                <w:rFonts w:eastAsia="Times New Roman"/>
                <w:color w:val="000000"/>
                <w:sz w:val="24"/>
                <w:szCs w:val="24"/>
              </w:rPr>
              <w:t>Unit  1:  All about me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1</w:t>
            </w:r>
          </w:p>
        </w:tc>
        <w:tc>
          <w:tcPr>
            <w:tcW w:w="4534" w:type="dxa"/>
            <w:tcBorders>
              <w:top w:val="single" w:sz="4" w:space="0" w:color="auto"/>
              <w:left w:val="nil"/>
              <w:bottom w:val="single" w:sz="4" w:space="0" w:color="auto"/>
              <w:right w:val="single" w:sz="4" w:space="0" w:color="auto"/>
            </w:tcBorders>
            <w:shd w:val="clear" w:color="auto" w:fill="auto"/>
            <w:noWrap/>
          </w:tcPr>
          <w:p w:rsidR="001D4675" w:rsidRPr="000C2FC0" w:rsidRDefault="001D4675" w:rsidP="00747A16">
            <w:pPr>
              <w:spacing w:after="0" w:line="240" w:lineRule="auto"/>
              <w:jc w:val="center"/>
              <w:rPr>
                <w:rFonts w:eastAsia="Times New Roman"/>
                <w:color w:val="000000"/>
                <w:sz w:val="24"/>
                <w:szCs w:val="24"/>
              </w:rPr>
            </w:pPr>
            <w:r w:rsidRPr="000C2FC0">
              <w:rPr>
                <w:rFonts w:eastAsia="Times New Roman"/>
                <w:color w:val="000000"/>
                <w:sz w:val="24"/>
                <w:szCs w:val="24"/>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gridAfter w:val="1"/>
          <w:wAfter w:w="253" w:type="dxa"/>
          <w:trHeight w:val="49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3</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  All about me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r>
      <w:tr w:rsidR="001D4675" w:rsidRPr="00CE0A80" w:rsidTr="000D22B6">
        <w:trPr>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  All about me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6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2:  Our homes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5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2:  Our homes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55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4</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2:  Our homes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55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2:  Our homes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55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2:  Our homes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55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2:  Our homes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510"/>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5</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3: My foreign friends - Lesson 1 (1,2,3)</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single" w:sz="4" w:space="0" w:color="auto"/>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3: My foreign friends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3: My foreign friends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3: My foreign friends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9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lastRenderedPageBreak/>
              <w:t>6</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3: My foreign friends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3: My foreign friends - Lesson 3 (4, 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4: Our free-time activities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69"/>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4: Our free-time activities - Lesson 1 (4, 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510"/>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7</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4: Our free-time activities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61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4: Our free-time activities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69"/>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4: Our free-time activities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69"/>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4: Our free-time activities - Lesson 3 (4, 5, 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09"/>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8</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5: My future job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09"/>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5: My future job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5: My future job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5: My future job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9</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5: My future job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5: My future job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t>Review 1 (Activity 1- 2)</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t>Review 1 (Activity 3- 5)</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20"/>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10</w:t>
            </w:r>
          </w:p>
        </w:tc>
        <w:tc>
          <w:tcPr>
            <w:tcW w:w="168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Me and my school</w:t>
            </w:r>
          </w:p>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lastRenderedPageBreak/>
              <w:t xml:space="preserve">        Review 1: Extension activities</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6: Our school rooms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6: Our school rooms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6: Our school rooms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11</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6: Our school rooms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6: Our school rooms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6: Our school rooms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52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7: Our favourite activities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9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12</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7: Our favourite activities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7: Our favourite activities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0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7: Our favourite activities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52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7: Our favourite activities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50"/>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lastRenderedPageBreak/>
              <w:t>13</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7: Our favourite activities - Lesson 3 (4,5,6)</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single" w:sz="4" w:space="0" w:color="auto"/>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8: In our classroom - Lesson 1 (1,2,3)</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single" w:sz="4" w:space="0" w:color="auto"/>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8: In our classroom - Lesson 1 (4,5,6)</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single" w:sz="4" w:space="0" w:color="auto"/>
              <w:bottom w:val="nil"/>
              <w:right w:val="nil"/>
            </w:tcBorders>
            <w:shd w:val="clear" w:color="auto" w:fill="auto"/>
            <w:noWrap/>
            <w:vAlign w:val="bottom"/>
            <w:hideMark/>
          </w:tcPr>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Default="001D4675"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gridAfter w:val="1"/>
          <w:wAfter w:w="253" w:type="dxa"/>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8: In our classroom - Lesson 2 (1,2,3)</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r>
      <w:tr w:rsidR="001D4675" w:rsidRPr="00CE0A80" w:rsidTr="000D22B6">
        <w:trPr>
          <w:gridAfter w:val="1"/>
          <w:wAfter w:w="253" w:type="dxa"/>
          <w:trHeight w:val="43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14</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8: In our classroom - Lesson 2 (4,5,6)</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r>
      <w:tr w:rsidR="001D4675" w:rsidRPr="00CE0A80" w:rsidTr="000D22B6">
        <w:trPr>
          <w:gridAfter w:val="1"/>
          <w:wAfter w:w="253" w:type="dxa"/>
          <w:trHeight w:val="43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8: In our classroom - Lesson 3 (1,2,3)</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r>
      <w:tr w:rsidR="001D4675" w:rsidRPr="00CE0A80" w:rsidTr="000D22B6">
        <w:trPr>
          <w:gridAfter w:val="1"/>
          <w:wAfter w:w="253" w:type="dxa"/>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8: In our classroom - Lesson 3 (4,5,6)</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r>
      <w:tr w:rsidR="001D4675" w:rsidRPr="00CE0A80" w:rsidTr="000D22B6">
        <w:trPr>
          <w:gridAfter w:val="1"/>
          <w:wAfter w:w="253" w:type="dxa"/>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9: Our outdoor activities -  Lesson 1 (1,2,3)</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r>
      <w:tr w:rsidR="001D4675" w:rsidRPr="00CE0A80" w:rsidTr="000D22B6">
        <w:trPr>
          <w:gridAfter w:val="1"/>
          <w:wAfter w:w="253" w:type="dxa"/>
          <w:trHeight w:val="49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15</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9: Our outdoor activities -  Lesson 1 (4,5,6)</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r>
      <w:tr w:rsidR="001D4675" w:rsidRPr="00CE0A80" w:rsidTr="000D22B6">
        <w:trPr>
          <w:gridAfter w:val="1"/>
          <w:wAfter w:w="253" w:type="dxa"/>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9: Our outdoor activities -  Lesson 2 (1,2,3)</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r>
      <w:tr w:rsidR="001D4675" w:rsidRPr="00CE0A80" w:rsidTr="000D22B6">
        <w:trPr>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9: Our outdoor activities -  Lesson 2 (4,5,6)</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9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9: Our outdoor activities -  Lesson 3 (1,2,3)</w:t>
            </w:r>
          </w:p>
        </w:tc>
        <w:tc>
          <w:tcPr>
            <w:tcW w:w="1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single" w:sz="4" w:space="0" w:color="auto"/>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16</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9: Our outdoor activities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398"/>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10. Our school trip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398"/>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10. Our school trip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398"/>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10. Our school trip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398"/>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17</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10. Our school trip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398"/>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10. Our school trip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69"/>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10. Our school trip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69"/>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093C4A">
            <w:pPr>
              <w:spacing w:after="0" w:line="240" w:lineRule="auto"/>
              <w:rPr>
                <w:rFonts w:eastAsia="Times New Roman"/>
                <w:b/>
                <w:bCs/>
                <w:szCs w:val="28"/>
              </w:rPr>
            </w:pPr>
            <w:r w:rsidRPr="00CE0A80">
              <w:rPr>
                <w:rFonts w:eastAsia="Times New Roman"/>
                <w:b/>
                <w:bCs/>
                <w:szCs w:val="28"/>
              </w:rPr>
              <w:t>Review 2 (Activity 1- 2)</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50"/>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957" w:rsidRDefault="00981957"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18</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093C4A" w:rsidRDefault="001D4675" w:rsidP="00093C4A">
            <w:pPr>
              <w:spacing w:after="0" w:line="240" w:lineRule="auto"/>
              <w:rPr>
                <w:rFonts w:eastAsia="Times New Roman"/>
                <w:bCs/>
                <w:szCs w:val="28"/>
              </w:rPr>
            </w:pPr>
            <w:r w:rsidRPr="00093C4A">
              <w:rPr>
                <w:rFonts w:eastAsia="Times New Roman"/>
                <w:bCs/>
                <w:szCs w:val="28"/>
              </w:rPr>
              <w:t>Review 2 (Activity 3- 5)</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093C4A" w:rsidRDefault="001D4675" w:rsidP="00093C4A">
            <w:pPr>
              <w:spacing w:after="0" w:line="240" w:lineRule="auto"/>
              <w:rPr>
                <w:rFonts w:eastAsia="Times New Roman"/>
                <w:bCs/>
                <w:szCs w:val="28"/>
              </w:rPr>
            </w:pPr>
            <w:r w:rsidRPr="00093C4A">
              <w:rPr>
                <w:rFonts w:eastAsia="Times New Roman"/>
                <w:bCs/>
                <w:szCs w:val="28"/>
              </w:rPr>
              <w:t>Review 2: Extension activities</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093C4A" w:rsidRDefault="001D4675" w:rsidP="00093C4A">
            <w:pPr>
              <w:spacing w:after="0" w:line="240" w:lineRule="auto"/>
              <w:rPr>
                <w:rFonts w:eastAsia="Times New Roman"/>
                <w:bCs/>
                <w:szCs w:val="28"/>
              </w:rPr>
            </w:pPr>
            <w:r w:rsidRPr="00093C4A">
              <w:rPr>
                <w:rFonts w:eastAsia="Times New Roman"/>
                <w:bCs/>
                <w:szCs w:val="28"/>
              </w:rPr>
              <w:t>The first final term test</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Test paper</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3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093C4A" w:rsidRDefault="001D4675" w:rsidP="00093C4A">
            <w:pPr>
              <w:spacing w:after="0" w:line="240" w:lineRule="auto"/>
              <w:rPr>
                <w:rFonts w:eastAsia="Times New Roman"/>
                <w:bCs/>
                <w:szCs w:val="28"/>
              </w:rPr>
            </w:pPr>
            <w:r w:rsidRPr="00093C4A">
              <w:rPr>
                <w:rFonts w:eastAsia="Times New Roman"/>
                <w:bCs/>
                <w:szCs w:val="28"/>
              </w:rPr>
              <w:t>Correct the test</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Speaking test</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b/>
                <w:bCs/>
                <w:color w:val="000000"/>
                <w:szCs w:val="28"/>
              </w:rPr>
            </w:pPr>
          </w:p>
        </w:tc>
      </w:tr>
      <w:tr w:rsidR="001D4675" w:rsidRPr="00CE0A80" w:rsidTr="000D22B6">
        <w:trPr>
          <w:trHeight w:val="49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19</w:t>
            </w:r>
          </w:p>
        </w:tc>
        <w:tc>
          <w:tcPr>
            <w:tcW w:w="168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0D22B6" w:rsidRDefault="000D22B6" w:rsidP="00747A16">
            <w:pPr>
              <w:spacing w:after="0" w:line="240" w:lineRule="auto"/>
              <w:jc w:val="center"/>
              <w:rPr>
                <w:rFonts w:eastAsia="Times New Roman"/>
                <w:b/>
                <w:bCs/>
                <w:szCs w:val="28"/>
              </w:rPr>
            </w:pPr>
          </w:p>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t>Me and my family</w:t>
            </w:r>
          </w:p>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lastRenderedPageBreak/>
              <w:t>Unit 11: Family time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11: Family time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11: Family time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11: Family time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20</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11: Family time - Lesson 3 (1-2-</w:t>
            </w:r>
            <w:r w:rsidRPr="00CE0A80">
              <w:rPr>
                <w:rFonts w:eastAsia="Times New Roman"/>
                <w:color w:val="000000"/>
                <w:szCs w:val="28"/>
              </w:rPr>
              <w:lastRenderedPageBreak/>
              <w:t>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lastRenderedPageBreak/>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11: Family time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12: Our Tet holiday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12: Our Tet holiday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21</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12: Our Tet holiday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12: Our Tet holiday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12: Our Tet holiday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12: Our Tet holiday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22</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13: Our special days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13: Our special days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13: Our special days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13: Our special days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23</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13: Our special days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13: Our special days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xml:space="preserve">Unit 14: Staying healthy -  Lesson 1 </w:t>
            </w:r>
            <w:r w:rsidRPr="00CE0A80">
              <w:rPr>
                <w:rFonts w:eastAsia="Times New Roman"/>
                <w:color w:val="000000"/>
                <w:szCs w:val="28"/>
              </w:rPr>
              <w:lastRenderedPageBreak/>
              <w:t>(1,2,3)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lastRenderedPageBreak/>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14: Staying healthy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24</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14: Staying healthy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14: Staying healthy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14: Staying healthy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14: Staying healthy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25</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15: Our health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15: Our health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15: Our health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2"/>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15: Our health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50"/>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26</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15: Our health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67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15: Our health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5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t>Review 3 (Activity 1- 2)</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5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t>Review 3 (Activity 3- 5)</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9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27</w:t>
            </w:r>
          </w:p>
        </w:tc>
        <w:tc>
          <w:tcPr>
            <w:tcW w:w="168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 xml:space="preserve">Me and the world around  </w:t>
            </w: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lastRenderedPageBreak/>
              <w:t xml:space="preserve">         Review 3: Extension activities</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9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16: Seasons and the weather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8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xml:space="preserve">Unit 16: Seasons and the weather - </w:t>
            </w:r>
            <w:r w:rsidRPr="00CE0A80">
              <w:rPr>
                <w:rFonts w:eastAsia="Times New Roman"/>
                <w:color w:val="000000"/>
                <w:szCs w:val="28"/>
              </w:rPr>
              <w:lastRenderedPageBreak/>
              <w:t>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lastRenderedPageBreak/>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54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16: Seasons and the weather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58"/>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28</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16: Seasons and the weather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8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16: Seasons and the weather-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2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16: Seasons and the weather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529"/>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17: Stories for children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9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29</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17: Stories for children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8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17: Stories for children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43"/>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17: Stories for children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503"/>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17: Stories for children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578"/>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30</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17: Stories for children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58"/>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18: Means of transport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8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18: Means of transport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43"/>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18: Means of transport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58"/>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31</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xml:space="preserve">Unit 18: Means of transport - Lesson 2 </w:t>
            </w:r>
            <w:r w:rsidRPr="00CE0A80">
              <w:rPr>
                <w:rFonts w:eastAsia="Times New Roman"/>
                <w:color w:val="000000"/>
                <w:szCs w:val="28"/>
              </w:rPr>
              <w:lastRenderedPageBreak/>
              <w:t>(4,5,6)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lastRenderedPageBreak/>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8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18: Means of transport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43"/>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18: Means of transport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54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19: Places of interest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43"/>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0D22B6" w:rsidRDefault="000D22B6"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32</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19: Places of interest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58"/>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19: Places of interest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43"/>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19: Places of interest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9"/>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19: Places of interest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69"/>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957" w:rsidRDefault="00981957" w:rsidP="00747A16">
            <w:pPr>
              <w:spacing w:after="0" w:line="240" w:lineRule="auto"/>
              <w:jc w:val="center"/>
              <w:rPr>
                <w:rFonts w:eastAsia="Times New Roman"/>
                <w:b/>
                <w:bCs/>
                <w:color w:val="000000"/>
                <w:szCs w:val="28"/>
              </w:rPr>
            </w:pPr>
          </w:p>
          <w:p w:rsidR="00981957" w:rsidRDefault="00981957" w:rsidP="00747A16">
            <w:pPr>
              <w:spacing w:after="0" w:line="240" w:lineRule="auto"/>
              <w:jc w:val="center"/>
              <w:rPr>
                <w:rFonts w:eastAsia="Times New Roman"/>
                <w:b/>
                <w:bCs/>
                <w:color w:val="000000"/>
                <w:szCs w:val="28"/>
              </w:rPr>
            </w:pPr>
          </w:p>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33</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19: Places of interest - 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58"/>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20: Our summer holidays - Lesson 1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2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20: Our summer holidays - Lesson 1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43"/>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20: Our summer holidays - Lesson 2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20"/>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34</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20: Our summer holidays - Lesson 2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2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Unit 20: Our summer holidays - Lesson 3 (1,2,3)</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2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xml:space="preserve">Unit 20: Our summer holidays - </w:t>
            </w:r>
            <w:r w:rsidRPr="00CE0A80">
              <w:rPr>
                <w:rFonts w:eastAsia="Times New Roman"/>
                <w:color w:val="000000"/>
                <w:szCs w:val="28"/>
              </w:rPr>
              <w:lastRenderedPageBreak/>
              <w:t>Lesson 3 (4,5,6)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lastRenderedPageBreak/>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2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t>Review 4 (Activity 1-2)</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20"/>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r w:rsidRPr="00CE0A80">
              <w:rPr>
                <w:rFonts w:eastAsia="Times New Roman"/>
                <w:b/>
                <w:bCs/>
                <w:color w:val="000000"/>
                <w:szCs w:val="28"/>
              </w:rPr>
              <w:t>35</w:t>
            </w:r>
          </w:p>
        </w:tc>
        <w:tc>
          <w:tcPr>
            <w:tcW w:w="168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675" w:rsidRPr="00CE0A80" w:rsidRDefault="001D4675" w:rsidP="00747A16">
            <w:pPr>
              <w:spacing w:after="0" w:line="240" w:lineRule="auto"/>
              <w:jc w:val="center"/>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t>Review 4 (Activity 3- 5)</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5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t xml:space="preserve">      Review 4: Extension activities</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noWrap/>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Proj/TV, PP/ flashcards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r w:rsidR="001D4675" w:rsidRPr="00CE0A80" w:rsidTr="000D22B6">
        <w:trPr>
          <w:trHeight w:val="45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t>The final term test</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Paper test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jc w:val="center"/>
              <w:rPr>
                <w:rFonts w:eastAsia="Times New Roman"/>
                <w:color w:val="000000"/>
                <w:szCs w:val="28"/>
              </w:rPr>
            </w:pPr>
          </w:p>
        </w:tc>
      </w:tr>
      <w:tr w:rsidR="001D4675" w:rsidRPr="00CE0A80" w:rsidTr="000D22B6">
        <w:trPr>
          <w:trHeight w:val="525"/>
        </w:trPr>
        <w:tc>
          <w:tcPr>
            <w:tcW w:w="855" w:type="dxa"/>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1D4675" w:rsidRPr="00CE0A80" w:rsidRDefault="001D4675" w:rsidP="00747A16">
            <w:pPr>
              <w:spacing w:after="0" w:line="240" w:lineRule="auto"/>
              <w:rPr>
                <w:rFonts w:eastAsia="Times New Roman"/>
                <w:b/>
                <w:bCs/>
                <w:color w:val="000000"/>
                <w:szCs w:val="28"/>
              </w:rPr>
            </w:pPr>
          </w:p>
        </w:tc>
        <w:tc>
          <w:tcPr>
            <w:tcW w:w="4631"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b/>
                <w:bCs/>
                <w:szCs w:val="28"/>
              </w:rPr>
            </w:pPr>
            <w:r w:rsidRPr="00CE0A80">
              <w:rPr>
                <w:rFonts w:eastAsia="Times New Roman"/>
                <w:b/>
                <w:bCs/>
                <w:szCs w:val="28"/>
              </w:rPr>
              <w:t>Corect the test</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D4675" w:rsidRPr="00CE0A80" w:rsidRDefault="001D4675" w:rsidP="00747A16">
            <w:pPr>
              <w:spacing w:after="0" w:line="240" w:lineRule="auto"/>
              <w:jc w:val="center"/>
              <w:rPr>
                <w:rFonts w:eastAsia="Times New Roman"/>
                <w:color w:val="000000"/>
                <w:szCs w:val="28"/>
              </w:rPr>
            </w:pPr>
            <w:r w:rsidRPr="00CE0A80">
              <w:rPr>
                <w:rFonts w:eastAsia="Times New Roman"/>
                <w:color w:val="000000"/>
                <w:szCs w:val="28"/>
              </w:rPr>
              <w:t>1</w:t>
            </w:r>
          </w:p>
        </w:tc>
        <w:tc>
          <w:tcPr>
            <w:tcW w:w="4534" w:type="dxa"/>
            <w:tcBorders>
              <w:top w:val="single" w:sz="4" w:space="0" w:color="auto"/>
              <w:left w:val="nil"/>
              <w:bottom w:val="single" w:sz="4" w:space="0" w:color="auto"/>
              <w:right w:val="single" w:sz="4" w:space="0" w:color="auto"/>
            </w:tcBorders>
            <w:shd w:val="clear" w:color="auto" w:fill="auto"/>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Speaking test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r w:rsidRPr="00CE0A80">
              <w:rPr>
                <w:rFonts w:eastAsia="Times New Roman"/>
                <w:color w:val="000000"/>
                <w:szCs w:val="28"/>
              </w:rPr>
              <w:t> </w:t>
            </w:r>
          </w:p>
        </w:tc>
        <w:tc>
          <w:tcPr>
            <w:tcW w:w="253" w:type="dxa"/>
            <w:tcBorders>
              <w:top w:val="nil"/>
              <w:left w:val="nil"/>
              <w:bottom w:val="nil"/>
              <w:right w:val="nil"/>
            </w:tcBorders>
            <w:shd w:val="clear" w:color="auto" w:fill="auto"/>
            <w:noWrap/>
            <w:vAlign w:val="bottom"/>
            <w:hideMark/>
          </w:tcPr>
          <w:p w:rsidR="001D4675" w:rsidRPr="00CE0A80" w:rsidRDefault="001D4675" w:rsidP="00747A16">
            <w:pPr>
              <w:spacing w:after="0" w:line="240" w:lineRule="auto"/>
              <w:rPr>
                <w:rFonts w:eastAsia="Times New Roman"/>
                <w:color w:val="000000"/>
                <w:szCs w:val="28"/>
              </w:rPr>
            </w:pPr>
          </w:p>
        </w:tc>
      </w:tr>
    </w:tbl>
    <w:p w:rsidR="00112BBC" w:rsidRPr="00CE0A80" w:rsidRDefault="00112BBC" w:rsidP="00747A16">
      <w:pPr>
        <w:spacing w:after="0" w:line="240" w:lineRule="auto"/>
        <w:contextualSpacing/>
        <w:jc w:val="both"/>
        <w:rPr>
          <w:b/>
          <w:i/>
          <w:szCs w:val="28"/>
          <w:lang w:val="nl-NL"/>
        </w:rPr>
      </w:pPr>
      <w:r w:rsidRPr="00CE0A80">
        <w:rPr>
          <w:b/>
          <w:i/>
          <w:szCs w:val="28"/>
          <w:lang w:val="nl-NL"/>
        </w:rPr>
        <w:t xml:space="preserve">1.12. Tin học </w:t>
      </w:r>
      <w:r w:rsidR="003F313B">
        <w:rPr>
          <w:b/>
          <w:i/>
          <w:szCs w:val="28"/>
          <w:lang w:val="nl-NL"/>
        </w:rPr>
        <w:t>(</w:t>
      </w:r>
      <w:r w:rsidR="007A5DEF">
        <w:rPr>
          <w:b/>
          <w:i/>
          <w:szCs w:val="28"/>
          <w:lang w:val="nl-NL"/>
        </w:rPr>
        <w:t>Bộ sách Cánh diều)</w:t>
      </w:r>
    </w:p>
    <w:p w:rsidR="007A5DEF" w:rsidRPr="00483446" w:rsidRDefault="007A5DEF" w:rsidP="00747A16">
      <w:pPr>
        <w:pStyle w:val="NormalWeb"/>
        <w:spacing w:before="0" w:beforeAutospacing="0" w:after="0" w:afterAutospacing="0"/>
        <w:ind w:firstLine="720"/>
        <w:contextualSpacing/>
        <w:rPr>
          <w:color w:val="FF0000"/>
          <w:sz w:val="28"/>
          <w:szCs w:val="28"/>
        </w:rPr>
      </w:pPr>
      <w:r w:rsidRPr="00483446">
        <w:rPr>
          <w:color w:val="FF0000"/>
          <w:sz w:val="28"/>
          <w:szCs w:val="28"/>
        </w:rPr>
        <w:t>Tổng: số tiết trong năm: 35 tiết (1 tiết/ tuần)</w:t>
      </w:r>
    </w:p>
    <w:p w:rsidR="007A5DEF" w:rsidRPr="00483446" w:rsidRDefault="007A5DEF" w:rsidP="00747A16">
      <w:pPr>
        <w:spacing w:after="0" w:line="240" w:lineRule="auto"/>
        <w:ind w:firstLine="720"/>
        <w:contextualSpacing/>
        <w:rPr>
          <w:szCs w:val="28"/>
          <w:lang w:val="nl-NL"/>
        </w:rPr>
      </w:pPr>
      <w:r w:rsidRPr="00483446">
        <w:rPr>
          <w:bCs/>
          <w:szCs w:val="28"/>
        </w:rPr>
        <w:t>Học kì I:</w:t>
      </w:r>
      <w:r w:rsidRPr="00483446">
        <w:rPr>
          <w:szCs w:val="28"/>
          <w:lang w:val="nl-NL"/>
        </w:rPr>
        <w:t xml:space="preserve"> 18 tiết  </w:t>
      </w:r>
    </w:p>
    <w:p w:rsidR="00981957" w:rsidRPr="00483446" w:rsidRDefault="007A5DEF" w:rsidP="000D22B6">
      <w:pPr>
        <w:spacing w:after="0" w:line="240" w:lineRule="auto"/>
        <w:ind w:firstLine="720"/>
        <w:contextualSpacing/>
        <w:rPr>
          <w:szCs w:val="28"/>
          <w:lang w:val="nl-NL"/>
        </w:rPr>
      </w:pPr>
      <w:r w:rsidRPr="00483446">
        <w:rPr>
          <w:bCs/>
          <w:szCs w:val="28"/>
        </w:rPr>
        <w:t>Học kì II: 17</w:t>
      </w:r>
      <w:r w:rsidRPr="00483446">
        <w:rPr>
          <w:szCs w:val="28"/>
          <w:lang w:val="nl-NL"/>
        </w:rPr>
        <w:t xml:space="preserve"> tiết  </w:t>
      </w:r>
    </w:p>
    <w:p w:rsidR="00914BB5" w:rsidRPr="00483446" w:rsidRDefault="00914BB5" w:rsidP="00747A16">
      <w:pPr>
        <w:spacing w:after="0" w:line="240" w:lineRule="auto"/>
        <w:ind w:firstLine="720"/>
        <w:contextualSpacing/>
        <w:rPr>
          <w:szCs w:val="28"/>
          <w:lang w:val="nl-NL"/>
        </w:rPr>
      </w:pPr>
    </w:p>
    <w:tbl>
      <w:tblPr>
        <w:tblW w:w="4960" w:type="pct"/>
        <w:tblBorders>
          <w:top w:val="outset" w:sz="12" w:space="0" w:color="F1C40F"/>
          <w:left w:val="outset" w:sz="12" w:space="0" w:color="F1C40F"/>
          <w:bottom w:val="outset" w:sz="12" w:space="0" w:color="F1C40F"/>
          <w:right w:val="outset" w:sz="12" w:space="0" w:color="F1C40F"/>
          <w:insideH w:val="outset" w:sz="12" w:space="0" w:color="auto"/>
          <w:insideV w:val="outset" w:sz="12" w:space="0" w:color="auto"/>
        </w:tblBorders>
        <w:tblCellMar>
          <w:top w:w="15" w:type="dxa"/>
          <w:left w:w="15" w:type="dxa"/>
          <w:bottom w:w="15" w:type="dxa"/>
          <w:right w:w="15" w:type="dxa"/>
        </w:tblCellMar>
        <w:tblLook w:val="0000" w:firstRow="0" w:lastRow="0" w:firstColumn="0" w:lastColumn="0" w:noHBand="0" w:noVBand="0"/>
      </w:tblPr>
      <w:tblGrid>
        <w:gridCol w:w="917"/>
        <w:gridCol w:w="1932"/>
        <w:gridCol w:w="2279"/>
        <w:gridCol w:w="3908"/>
        <w:gridCol w:w="938"/>
        <w:gridCol w:w="2799"/>
        <w:gridCol w:w="1150"/>
      </w:tblGrid>
      <w:tr w:rsidR="00E86CBA" w:rsidRPr="00483446" w:rsidTr="000D22B6">
        <w:tc>
          <w:tcPr>
            <w:tcW w:w="917" w:type="dxa"/>
            <w:vMerge w:val="restart"/>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jc w:val="center"/>
              <w:rPr>
                <w:sz w:val="28"/>
                <w:szCs w:val="28"/>
              </w:rPr>
            </w:pPr>
          </w:p>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Tuần/</w:t>
            </w:r>
          </w:p>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tháng</w:t>
            </w:r>
          </w:p>
        </w:tc>
        <w:tc>
          <w:tcPr>
            <w:tcW w:w="9057" w:type="dxa"/>
            <w:gridSpan w:val="4"/>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jc w:val="center"/>
              <w:rPr>
                <w:sz w:val="28"/>
                <w:szCs w:val="28"/>
              </w:rPr>
            </w:pPr>
          </w:p>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Chương trình và sách giáo khoa</w:t>
            </w:r>
          </w:p>
        </w:tc>
        <w:tc>
          <w:tcPr>
            <w:tcW w:w="2799" w:type="dxa"/>
            <w:tcBorders>
              <w:top w:val="single" w:sz="4" w:space="0" w:color="auto"/>
              <w:left w:val="single" w:sz="4" w:space="0" w:color="auto"/>
              <w:bottom w:val="single" w:sz="4" w:space="0" w:color="auto"/>
              <w:right w:val="single" w:sz="4" w:space="0" w:color="auto"/>
            </w:tcBorders>
            <w:vAlign w:val="center"/>
          </w:tcPr>
          <w:p w:rsidR="00E86CBA" w:rsidRDefault="00E86CBA" w:rsidP="001D4675">
            <w:pPr>
              <w:pStyle w:val="NormalWeb"/>
              <w:spacing w:before="120" w:beforeAutospacing="0" w:after="120" w:afterAutospacing="0"/>
              <w:rPr>
                <w:sz w:val="28"/>
                <w:szCs w:val="28"/>
              </w:rPr>
            </w:pPr>
            <w:r>
              <w:rPr>
                <w:rStyle w:val="Strong"/>
                <w:sz w:val="28"/>
                <w:szCs w:val="28"/>
              </w:rPr>
              <w:t>Nội dung điều chỉnh, bổ sung (nếu có)</w:t>
            </w:r>
          </w:p>
          <w:p w:rsidR="00E86CBA" w:rsidRPr="00483446" w:rsidRDefault="00E86CBA" w:rsidP="001D4675">
            <w:pPr>
              <w:pStyle w:val="NormalWeb"/>
              <w:spacing w:before="0" w:beforeAutospacing="0" w:after="0" w:afterAutospacing="0"/>
              <w:rPr>
                <w:sz w:val="28"/>
                <w:szCs w:val="28"/>
              </w:rPr>
            </w:pPr>
            <w:r>
              <w:rPr>
                <w:rStyle w:val="Emphasis"/>
                <w:rFonts w:eastAsia="đơn xin học thêm"/>
                <w:szCs w:val="28"/>
              </w:rPr>
              <w:t>(Những điều chỉnh về nội dung, thời lượng, thiết bị dạy học và học liệu tham khảo; xây dựng chủ đề học tập, bổ sung tích hợp liên môn; thời gian và hình thức tổ chức…)</w:t>
            </w:r>
          </w:p>
        </w:tc>
        <w:tc>
          <w:tcPr>
            <w:tcW w:w="1150"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jc w:val="center"/>
              <w:rPr>
                <w:sz w:val="28"/>
                <w:szCs w:val="28"/>
              </w:rPr>
            </w:pPr>
          </w:p>
          <w:p w:rsidR="00E86CBA" w:rsidRPr="00483446" w:rsidRDefault="00E86CBA" w:rsidP="00747A16">
            <w:pPr>
              <w:pStyle w:val="NormalWeb"/>
              <w:spacing w:before="0" w:beforeAutospacing="0" w:after="0" w:afterAutospacing="0"/>
              <w:jc w:val="center"/>
              <w:rPr>
                <w:sz w:val="28"/>
                <w:szCs w:val="28"/>
              </w:rPr>
            </w:pPr>
          </w:p>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Ghi chú</w:t>
            </w:r>
          </w:p>
        </w:tc>
      </w:tr>
      <w:tr w:rsidR="00E86CBA" w:rsidRPr="00483446" w:rsidTr="000D22B6">
        <w:tc>
          <w:tcPr>
            <w:tcW w:w="917" w:type="dxa"/>
            <w:vMerge/>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spacing w:after="0" w:line="240" w:lineRule="auto"/>
              <w:jc w:val="center"/>
              <w:rPr>
                <w:szCs w:val="28"/>
              </w:rPr>
            </w:pPr>
          </w:p>
        </w:tc>
        <w:tc>
          <w:tcPr>
            <w:tcW w:w="4211" w:type="dxa"/>
            <w:gridSpan w:val="2"/>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Chủ đề/ Mạch nội dung</w:t>
            </w:r>
          </w:p>
        </w:tc>
        <w:tc>
          <w:tcPr>
            <w:tcW w:w="3908"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jc w:val="center"/>
              <w:rPr>
                <w:sz w:val="28"/>
                <w:szCs w:val="28"/>
              </w:rPr>
            </w:pPr>
          </w:p>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Tên bài học</w:t>
            </w:r>
          </w:p>
        </w:tc>
        <w:tc>
          <w:tcPr>
            <w:tcW w:w="938" w:type="dxa"/>
            <w:tcBorders>
              <w:top w:val="single" w:sz="4" w:space="0" w:color="auto"/>
              <w:left w:val="single" w:sz="4" w:space="0" w:color="auto"/>
              <w:bottom w:val="single" w:sz="4" w:space="0" w:color="auto"/>
              <w:right w:val="single" w:sz="4" w:space="0" w:color="auto"/>
            </w:tcBorders>
            <w:vAlign w:val="center"/>
          </w:tcPr>
          <w:p w:rsidR="00E86CBA" w:rsidRPr="00483446" w:rsidRDefault="001D4675" w:rsidP="00747A16">
            <w:pPr>
              <w:pStyle w:val="NormalWeb"/>
              <w:spacing w:before="0" w:beforeAutospacing="0" w:after="0" w:afterAutospacing="0"/>
              <w:jc w:val="center"/>
              <w:rPr>
                <w:sz w:val="28"/>
                <w:szCs w:val="28"/>
              </w:rPr>
            </w:pPr>
            <w:r w:rsidRPr="002B3FC4">
              <w:rPr>
                <w:b/>
                <w:bCs/>
                <w:color w:val="000000"/>
                <w:szCs w:val="28"/>
                <w:lang w:eastAsia="ja-JP"/>
              </w:rPr>
              <w:t>Tiết học/</w:t>
            </w:r>
            <w:r w:rsidRPr="002B3FC4">
              <w:rPr>
                <w:b/>
                <w:bCs/>
                <w:color w:val="000000"/>
                <w:szCs w:val="28"/>
                <w:lang w:eastAsia="ja-JP"/>
              </w:rPr>
              <w:br/>
              <w:t>thời lượng</w:t>
            </w:r>
          </w:p>
        </w:tc>
        <w:tc>
          <w:tcPr>
            <w:tcW w:w="2799"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spacing w:after="0" w:line="240" w:lineRule="auto"/>
              <w:jc w:val="center"/>
              <w:rPr>
                <w:szCs w:val="28"/>
              </w:rPr>
            </w:pPr>
          </w:p>
        </w:tc>
        <w:tc>
          <w:tcPr>
            <w:tcW w:w="1150"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spacing w:after="0" w:line="240" w:lineRule="auto"/>
              <w:jc w:val="center"/>
              <w:rPr>
                <w:szCs w:val="28"/>
              </w:rPr>
            </w:pPr>
          </w:p>
        </w:tc>
      </w:tr>
      <w:tr w:rsidR="00E86CBA" w:rsidRPr="00483446" w:rsidTr="000D22B6">
        <w:tc>
          <w:tcPr>
            <w:tcW w:w="917"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1</w:t>
            </w:r>
          </w:p>
        </w:tc>
        <w:tc>
          <w:tcPr>
            <w:tcW w:w="1932" w:type="dxa"/>
            <w:vMerge w:val="restart"/>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CHỦ ĐỀ A. MÁY TÍNH VÀ EM</w:t>
            </w:r>
          </w:p>
          <w:p w:rsidR="00E86CBA" w:rsidRPr="00483446" w:rsidRDefault="00E86CBA" w:rsidP="00747A16">
            <w:pPr>
              <w:pStyle w:val="NormalWeb"/>
              <w:spacing w:before="0" w:beforeAutospacing="0" w:after="0" w:afterAutospacing="0"/>
              <w:jc w:val="center"/>
              <w:rPr>
                <w:sz w:val="28"/>
                <w:szCs w:val="28"/>
              </w:rPr>
            </w:pPr>
          </w:p>
        </w:tc>
        <w:tc>
          <w:tcPr>
            <w:tcW w:w="2279" w:type="dxa"/>
            <w:vMerge w:val="restart"/>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NHỮNG VIỆC EM CÓ THỂ LÀM ĐƯỢC NHỜ MÁY TÍNH</w:t>
            </w:r>
          </w:p>
        </w:tc>
        <w:tc>
          <w:tcPr>
            <w:tcW w:w="3908"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Bài 1. Lợi ích của máy tính</w:t>
            </w:r>
          </w:p>
        </w:tc>
        <w:tc>
          <w:tcPr>
            <w:tcW w:w="938"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1 tiết</w:t>
            </w:r>
          </w:p>
        </w:tc>
        <w:tc>
          <w:tcPr>
            <w:tcW w:w="2799"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jc w:val="center"/>
              <w:rPr>
                <w:sz w:val="28"/>
                <w:szCs w:val="28"/>
              </w:rPr>
            </w:pPr>
          </w:p>
        </w:tc>
        <w:tc>
          <w:tcPr>
            <w:tcW w:w="1150"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jc w:val="center"/>
              <w:rPr>
                <w:sz w:val="28"/>
                <w:szCs w:val="28"/>
              </w:rPr>
            </w:pPr>
          </w:p>
        </w:tc>
      </w:tr>
      <w:tr w:rsidR="00E86CBA" w:rsidRPr="00483446" w:rsidTr="000D22B6">
        <w:tc>
          <w:tcPr>
            <w:tcW w:w="917"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2</w:t>
            </w:r>
          </w:p>
        </w:tc>
        <w:tc>
          <w:tcPr>
            <w:tcW w:w="1932" w:type="dxa"/>
            <w:vMerge/>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spacing w:after="0" w:line="240" w:lineRule="auto"/>
              <w:jc w:val="center"/>
              <w:rPr>
                <w:szCs w:val="28"/>
              </w:rPr>
            </w:pPr>
          </w:p>
        </w:tc>
        <w:tc>
          <w:tcPr>
            <w:tcW w:w="3908"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Bài 2. Thực hành tạo sản phẩm số</w:t>
            </w:r>
          </w:p>
        </w:tc>
        <w:tc>
          <w:tcPr>
            <w:tcW w:w="938"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single" w:sz="4" w:space="0" w:color="auto"/>
              <w:left w:val="single" w:sz="4" w:space="0" w:color="auto"/>
              <w:bottom w:val="single" w:sz="4" w:space="0" w:color="auto"/>
              <w:right w:val="single" w:sz="4"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3</w:t>
            </w:r>
          </w:p>
        </w:tc>
        <w:tc>
          <w:tcPr>
            <w:tcW w:w="1932" w:type="dxa"/>
            <w:vMerge/>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spacing w:after="0" w:line="240" w:lineRule="auto"/>
              <w:jc w:val="center"/>
              <w:rPr>
                <w:szCs w:val="28"/>
              </w:rPr>
            </w:pPr>
          </w:p>
        </w:tc>
        <w:tc>
          <w:tcPr>
            <w:tcW w:w="3908"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xml:space="preserve">Bài 3. Lợi ích của việc sử dụng </w:t>
            </w:r>
            <w:r w:rsidRPr="00483446">
              <w:rPr>
                <w:sz w:val="28"/>
                <w:szCs w:val="28"/>
              </w:rPr>
              <w:lastRenderedPageBreak/>
              <w:t>máy tính thành thạo</w:t>
            </w:r>
          </w:p>
        </w:tc>
        <w:tc>
          <w:tcPr>
            <w:tcW w:w="938"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lastRenderedPageBreak/>
              <w:t>1 tiết</w:t>
            </w:r>
          </w:p>
        </w:tc>
        <w:tc>
          <w:tcPr>
            <w:tcW w:w="2799" w:type="dxa"/>
            <w:tcBorders>
              <w:top w:val="single" w:sz="4" w:space="0" w:color="auto"/>
              <w:left w:val="single" w:sz="4" w:space="0" w:color="auto"/>
              <w:bottom w:val="single" w:sz="4" w:space="0" w:color="auto"/>
              <w:right w:val="single" w:sz="4"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single" w:sz="4" w:space="0" w:color="auto"/>
              <w:left w:val="single" w:sz="4" w:space="0" w:color="auto"/>
              <w:bottom w:val="single" w:sz="4" w:space="0" w:color="auto"/>
              <w:right w:val="single" w:sz="4"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single" w:sz="4"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lastRenderedPageBreak/>
              <w:t>4</w:t>
            </w:r>
          </w:p>
        </w:tc>
        <w:tc>
          <w:tcPr>
            <w:tcW w:w="1932" w:type="dxa"/>
            <w:vMerge w:val="restart"/>
            <w:tcBorders>
              <w:top w:val="single" w:sz="4"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CHỦ ĐỀ B. MẠNG MÁY TÍNH VÀ INTERNET</w:t>
            </w:r>
          </w:p>
          <w:p w:rsidR="00E86CBA" w:rsidRPr="00483446" w:rsidRDefault="00E86CBA" w:rsidP="00747A16">
            <w:pPr>
              <w:pStyle w:val="NormalWeb"/>
              <w:spacing w:before="0" w:beforeAutospacing="0" w:after="0" w:afterAutospacing="0"/>
              <w:jc w:val="center"/>
              <w:rPr>
                <w:sz w:val="28"/>
                <w:szCs w:val="28"/>
              </w:rPr>
            </w:pPr>
          </w:p>
        </w:tc>
        <w:tc>
          <w:tcPr>
            <w:tcW w:w="2279" w:type="dxa"/>
            <w:vMerge w:val="restart"/>
            <w:tcBorders>
              <w:top w:val="single" w:sz="4"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TÌM KIẾM THÔNG TIN TRÊN WEBSITE</w:t>
            </w:r>
          </w:p>
        </w:tc>
        <w:tc>
          <w:tcPr>
            <w:tcW w:w="3908" w:type="dxa"/>
            <w:tcBorders>
              <w:top w:val="single" w:sz="4"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1. Tìm thông tin trên website</w:t>
            </w:r>
          </w:p>
        </w:tc>
        <w:tc>
          <w:tcPr>
            <w:tcW w:w="938" w:type="dxa"/>
            <w:tcBorders>
              <w:top w:val="single" w:sz="4"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single" w:sz="4"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single" w:sz="4"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5</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2. Hợp tác, tìm kiếm và chia sẻ thông tin</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6</w:t>
            </w:r>
          </w:p>
        </w:tc>
        <w:tc>
          <w:tcPr>
            <w:tcW w:w="1932" w:type="dxa"/>
            <w:vMerge w:val="restart"/>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CHỦ ĐỀ C. TỔ CHỨC LƯU TRỮ, TÌM KIẾM VÀ TRAO ĐỔI THÔNG TIN</w:t>
            </w:r>
          </w:p>
        </w:tc>
        <w:tc>
          <w:tcPr>
            <w:tcW w:w="2279" w:type="dxa"/>
            <w:vMerge w:val="restart"/>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CHỦ ĐỀ C1. TÌM KIẾM THÔNG TIN TRONG GIẢI QUYẾT VẤN ĐỀ</w:t>
            </w: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1. Thu thập và tìm kiếm thông tin trong giải quyết vấn đề</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7</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2. Thực hành tìm kiếm và chọn thông tin trong giải quyết vấn đề</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rPr>
          <w:trHeight w:val="801"/>
        </w:trPr>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8</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val="restart"/>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CHỦ ĐỀ C2. CÂY THƯ MỤC VÀ TÌM KIẾM TỆP TRÊN MÁY TÍNH</w:t>
            </w: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Bài 1. Thực hành tạo thư mục</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9</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Bài 2. Tìm kiếm tệp và thư mục</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10</w:t>
            </w:r>
          </w:p>
        </w:tc>
        <w:tc>
          <w:tcPr>
            <w:tcW w:w="1932"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CHỦ ĐỀ D. ĐẠO ĐỨC, PHÁP LUẬT VÀ VĂN HOÁ TRONG MÔI TRƯỜNG SỐ</w:t>
            </w:r>
          </w:p>
        </w:tc>
        <w:tc>
          <w:tcPr>
            <w:tcW w:w="2279"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BẢN QUYẾN NỘI DUNG THÔNG TIN</w:t>
            </w: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học. Tôn trọng quyền tác giả khi sử dụng nội dung thông tin</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11</w:t>
            </w:r>
          </w:p>
        </w:tc>
        <w:tc>
          <w:tcPr>
            <w:tcW w:w="1932" w:type="dxa"/>
            <w:vMerge w:val="restart"/>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CHỦ ĐỀ E. ỨNG DỤNG TIN HỌC</w:t>
            </w:r>
          </w:p>
        </w:tc>
        <w:tc>
          <w:tcPr>
            <w:tcW w:w="2279" w:type="dxa"/>
            <w:vMerge w:val="restart"/>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THỰC HÀNH SOẠN THẢO VĂN BẢN</w:t>
            </w: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1. Thực hành chọn và sao chép khối văn bản</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rPr>
                <w:szCs w:val="28"/>
              </w:rPr>
            </w:pPr>
            <w:r w:rsidRPr="00483446">
              <w:rPr>
                <w:szCs w:val="28"/>
              </w:rPr>
              <w:t>12</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2. Thực hành xoá và di chuyển khối văn bản</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rPr>
                <w:szCs w:val="28"/>
              </w:rPr>
            </w:pPr>
            <w:r w:rsidRPr="00483446">
              <w:rPr>
                <w:szCs w:val="28"/>
              </w:rPr>
              <w:t>13</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3. Thực hành chèn ảnh vào văn bản</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rPr>
                <w:szCs w:val="28"/>
              </w:rPr>
            </w:pPr>
            <w:r w:rsidRPr="00483446">
              <w:rPr>
                <w:szCs w:val="28"/>
              </w:rPr>
              <w:t>14</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4. Định dạng kí tự</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rPr>
                <w:szCs w:val="28"/>
              </w:rPr>
            </w:pPr>
            <w:r w:rsidRPr="00483446">
              <w:rPr>
                <w:szCs w:val="28"/>
              </w:rPr>
              <w:lastRenderedPageBreak/>
              <w:t>15</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5. Thực hành tổng hợp soạn thảo văn bản</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lastRenderedPageBreak/>
              <w:t>16</w:t>
            </w:r>
          </w:p>
        </w:tc>
        <w:tc>
          <w:tcPr>
            <w:tcW w:w="1932" w:type="dxa"/>
            <w:vMerge w:val="restart"/>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LỰA CHỌN 1.</w:t>
            </w:r>
          </w:p>
        </w:tc>
        <w:tc>
          <w:tcPr>
            <w:tcW w:w="2279" w:type="dxa"/>
            <w:vMerge w:val="restart"/>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SỬ DỤNG PHẦN MỀM ĐỒ HOẠ TẠO SẢN PHẨM SỐ ĐƠN GIẢN</w:t>
            </w: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Bài 1. Làm quen với phần mềm Paint</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rPr>
                <w:szCs w:val="28"/>
              </w:rPr>
            </w:pPr>
            <w:r w:rsidRPr="00483446">
              <w:rPr>
                <w:szCs w:val="28"/>
              </w:rPr>
              <w:t>17</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Bài 2. Thực hành vẽ tranh trên phần mềm Paint</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18</w:t>
            </w:r>
          </w:p>
        </w:tc>
        <w:tc>
          <w:tcPr>
            <w:tcW w:w="1932" w:type="dxa"/>
            <w:vMerge w:val="restart"/>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LỰA CHỌN 2.</w:t>
            </w:r>
          </w:p>
        </w:tc>
        <w:tc>
          <w:tcPr>
            <w:tcW w:w="2279" w:type="dxa"/>
            <w:vMerge w:val="restart"/>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SỬ DỤNG CÔNG CỤ ĐA PHƯƠNG TIỆN HỖ TRỢ TẠO SẢN PHẨM ĐƠN GIẢN</w:t>
            </w: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Bài 1. Sử dụng website YouTube Kids</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rPr>
                <w:szCs w:val="28"/>
              </w:rPr>
            </w:pPr>
            <w:r w:rsidRPr="00483446">
              <w:rPr>
                <w:szCs w:val="28"/>
              </w:rPr>
              <w:t>19</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Bài 2. Tạo sản phẩm thủ công theo video trên YouTube Kids</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20</w:t>
            </w:r>
          </w:p>
        </w:tc>
        <w:tc>
          <w:tcPr>
            <w:tcW w:w="1932" w:type="dxa"/>
            <w:vMerge w:val="restart"/>
            <w:tcBorders>
              <w:top w:val="outset" w:sz="6" w:space="0" w:color="auto"/>
              <w:left w:val="outset" w:sz="6" w:space="0" w:color="auto"/>
              <w:bottom w:val="outset" w:sz="6" w:space="0" w:color="auto"/>
              <w:right w:val="outset" w:sz="6" w:space="0" w:color="auto"/>
            </w:tcBorders>
            <w:vAlign w:val="center"/>
          </w:tcPr>
          <w:p w:rsidR="00E86CBA" w:rsidRPr="00483446" w:rsidRDefault="00E86CBA" w:rsidP="00981957">
            <w:pPr>
              <w:pStyle w:val="NormalWeb"/>
              <w:spacing w:before="0" w:beforeAutospacing="0" w:after="0" w:afterAutospacing="0"/>
              <w:rPr>
                <w:rStyle w:val="Strong"/>
                <w:sz w:val="28"/>
                <w:szCs w:val="28"/>
              </w:rPr>
            </w:pPr>
          </w:p>
          <w:p w:rsidR="00E86CBA" w:rsidRPr="00483446" w:rsidRDefault="00E86CBA" w:rsidP="00747A16">
            <w:pPr>
              <w:pStyle w:val="NormalWeb"/>
              <w:spacing w:before="0" w:beforeAutospacing="0" w:after="0" w:afterAutospacing="0"/>
              <w:jc w:val="center"/>
              <w:rPr>
                <w:rStyle w:val="Strong"/>
                <w:sz w:val="28"/>
                <w:szCs w:val="28"/>
              </w:rPr>
            </w:pPr>
          </w:p>
          <w:p w:rsidR="00E86CBA" w:rsidRPr="00483446" w:rsidRDefault="00E86CBA" w:rsidP="00747A16">
            <w:pPr>
              <w:pStyle w:val="NormalWeb"/>
              <w:spacing w:before="0" w:beforeAutospacing="0" w:after="0" w:afterAutospacing="0"/>
              <w:jc w:val="center"/>
              <w:rPr>
                <w:sz w:val="28"/>
                <w:szCs w:val="28"/>
              </w:rPr>
            </w:pPr>
            <w:r w:rsidRPr="00483446">
              <w:rPr>
                <w:rStyle w:val="Strong"/>
                <w:sz w:val="28"/>
                <w:szCs w:val="28"/>
              </w:rPr>
              <w:t>CHỦ ĐỀ F. GIẢI QUYẾT VẤN ĐỀ VỚI SỰ TRỢ GIÚP CỦA MÁY TÍNH</w:t>
            </w:r>
          </w:p>
        </w:tc>
        <w:tc>
          <w:tcPr>
            <w:tcW w:w="2279" w:type="dxa"/>
            <w:vMerge w:val="restart"/>
            <w:tcBorders>
              <w:top w:val="outset" w:sz="6" w:space="0" w:color="auto"/>
              <w:left w:val="outset" w:sz="6" w:space="0" w:color="auto"/>
              <w:bottom w:val="outset" w:sz="6" w:space="0" w:color="auto"/>
              <w:right w:val="outset" w:sz="6" w:space="0" w:color="auto"/>
            </w:tcBorders>
            <w:vAlign w:val="center"/>
          </w:tcPr>
          <w:p w:rsidR="00E86CBA" w:rsidRDefault="00E86CBA" w:rsidP="00981957">
            <w:pPr>
              <w:pStyle w:val="NormalWeb"/>
              <w:spacing w:before="0" w:beforeAutospacing="0" w:after="0" w:afterAutospacing="0"/>
              <w:rPr>
                <w:sz w:val="28"/>
                <w:szCs w:val="28"/>
              </w:rPr>
            </w:pPr>
          </w:p>
          <w:p w:rsidR="00E86CBA" w:rsidRDefault="00E86CBA" w:rsidP="00747A16">
            <w:pPr>
              <w:pStyle w:val="NormalWeb"/>
              <w:spacing w:before="0" w:beforeAutospacing="0" w:after="0" w:afterAutospacing="0"/>
              <w:jc w:val="center"/>
              <w:rPr>
                <w:sz w:val="28"/>
                <w:szCs w:val="28"/>
              </w:rPr>
            </w:pPr>
          </w:p>
          <w:p w:rsidR="00E86CBA" w:rsidRPr="00483446" w:rsidRDefault="00E86CBA" w:rsidP="00747A16">
            <w:pPr>
              <w:pStyle w:val="NormalWeb"/>
              <w:spacing w:before="0" w:beforeAutospacing="0" w:after="0" w:afterAutospacing="0"/>
              <w:jc w:val="center"/>
              <w:rPr>
                <w:sz w:val="28"/>
                <w:szCs w:val="28"/>
              </w:rPr>
            </w:pPr>
            <w:r w:rsidRPr="00483446">
              <w:rPr>
                <w:sz w:val="28"/>
                <w:szCs w:val="28"/>
              </w:rPr>
              <w:t>CHƠI VÀ KHÁM PHÁ TRONG MÔI TRƯỜNG LẬP TRÌNH TRỰC QUAN</w:t>
            </w: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1. Nhóm lệnh bút vẽ</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21</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2. Thực hành tạo chương trình vẽ hình đơn giản</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22</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3. Trang phục của nhân vật</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bottom"/>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23</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4. Thực hành tạo chương trình hoạt hình cho nhân vật</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24</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5. Cấu trúc tuần tự</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25</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6. Cấu trúc lặp với số lần biết trước</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bottom"/>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26</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7. Bài 6. Cấu trúc lặp có điều kiện</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27</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8. Cấu trúc lặp liên tục</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28</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9. Biến và cách dùng biến</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29</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10. Các phép toán số học cơ bản và phép kết hợp</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30</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11. Các phép so sánh</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lastRenderedPageBreak/>
              <w:t>31</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12. Cấu trúc rẽ nhánh</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lastRenderedPageBreak/>
              <w:t>32</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13. Chạy thử, phát hiện và sửa lỗi chương trình</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r w:rsidRPr="00483446">
              <w:rPr>
                <w:rFonts w:eastAsia="Times New Roman"/>
                <w:color w:val="000000"/>
                <w:szCs w:val="28"/>
              </w:rPr>
              <w:t>33</w:t>
            </w:r>
          </w:p>
        </w:tc>
        <w:tc>
          <w:tcPr>
            <w:tcW w:w="1932"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2279" w:type="dxa"/>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jc w:val="center"/>
              <w:rPr>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Bài 14. Thực hành viết kịch bản và tạo chương trình</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tcPr>
          <w:p w:rsidR="00E86CBA" w:rsidRPr="00483446" w:rsidRDefault="00E86CBA" w:rsidP="00747A16">
            <w:pPr>
              <w:pStyle w:val="NormalWeb"/>
              <w:spacing w:before="0" w:beforeAutospacing="0" w:after="0" w:afterAutospacing="0"/>
              <w:rPr>
                <w:sz w:val="28"/>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34</w:t>
            </w:r>
          </w:p>
        </w:tc>
        <w:tc>
          <w:tcPr>
            <w:tcW w:w="4211" w:type="dxa"/>
            <w:gridSpan w:val="2"/>
            <w:vMerge w:val="restart"/>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Ôn tập và Kiểm tra đánh giá</w:t>
            </w: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Ôn tập và Kiểm tra đánh giá</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 </w:t>
            </w:r>
          </w:p>
        </w:tc>
      </w:tr>
      <w:tr w:rsidR="00E86CBA" w:rsidRPr="00483446" w:rsidTr="000D22B6">
        <w:tc>
          <w:tcPr>
            <w:tcW w:w="917"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jc w:val="center"/>
              <w:rPr>
                <w:sz w:val="28"/>
                <w:szCs w:val="28"/>
              </w:rPr>
            </w:pPr>
            <w:r w:rsidRPr="00483446">
              <w:rPr>
                <w:sz w:val="28"/>
                <w:szCs w:val="28"/>
              </w:rPr>
              <w:t>35</w:t>
            </w:r>
          </w:p>
        </w:tc>
        <w:tc>
          <w:tcPr>
            <w:tcW w:w="4211" w:type="dxa"/>
            <w:gridSpan w:val="2"/>
            <w:vMerge/>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Ôn tập và Kiểm tra đánh giá</w:t>
            </w:r>
          </w:p>
        </w:tc>
        <w:tc>
          <w:tcPr>
            <w:tcW w:w="938"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r w:rsidRPr="00483446">
              <w:rPr>
                <w:sz w:val="28"/>
                <w:szCs w:val="28"/>
              </w:rPr>
              <w:t>1 tiết</w:t>
            </w:r>
          </w:p>
        </w:tc>
        <w:tc>
          <w:tcPr>
            <w:tcW w:w="2799"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spacing w:after="0" w:line="240" w:lineRule="auto"/>
              <w:contextualSpacing/>
              <w:jc w:val="center"/>
              <w:rPr>
                <w:rFonts w:eastAsia="Times New Roman"/>
                <w:color w:val="000000"/>
                <w:szCs w:val="28"/>
              </w:rPr>
            </w:pPr>
          </w:p>
        </w:tc>
        <w:tc>
          <w:tcPr>
            <w:tcW w:w="1150" w:type="dxa"/>
            <w:tcBorders>
              <w:top w:val="outset" w:sz="6" w:space="0" w:color="auto"/>
              <w:left w:val="outset" w:sz="6" w:space="0" w:color="auto"/>
              <w:bottom w:val="outset" w:sz="6" w:space="0" w:color="auto"/>
              <w:right w:val="outset" w:sz="6" w:space="0" w:color="auto"/>
            </w:tcBorders>
            <w:vAlign w:val="center"/>
          </w:tcPr>
          <w:p w:rsidR="00E86CBA" w:rsidRPr="00483446" w:rsidRDefault="00E86CBA" w:rsidP="00747A16">
            <w:pPr>
              <w:pStyle w:val="NormalWeb"/>
              <w:spacing w:before="0" w:beforeAutospacing="0" w:after="0" w:afterAutospacing="0"/>
              <w:rPr>
                <w:sz w:val="28"/>
                <w:szCs w:val="28"/>
              </w:rPr>
            </w:pPr>
          </w:p>
        </w:tc>
      </w:tr>
    </w:tbl>
    <w:p w:rsidR="007A5DEF" w:rsidRPr="00483446" w:rsidRDefault="007A5DEF" w:rsidP="00747A16">
      <w:pPr>
        <w:spacing w:after="0" w:line="240" w:lineRule="auto"/>
        <w:ind w:firstLine="720"/>
        <w:contextualSpacing/>
        <w:rPr>
          <w:szCs w:val="28"/>
          <w:lang w:val="nl-NL"/>
        </w:rPr>
      </w:pPr>
    </w:p>
    <w:tbl>
      <w:tblPr>
        <w:tblW w:w="14397" w:type="dxa"/>
        <w:tblInd w:w="-176" w:type="dxa"/>
        <w:tblLook w:val="04A0" w:firstRow="1" w:lastRow="0" w:firstColumn="1" w:lastColumn="0" w:noHBand="0" w:noVBand="1"/>
      </w:tblPr>
      <w:tblGrid>
        <w:gridCol w:w="13731"/>
        <w:gridCol w:w="222"/>
        <w:gridCol w:w="222"/>
        <w:gridCol w:w="222"/>
      </w:tblGrid>
      <w:tr w:rsidR="00112BBC" w:rsidRPr="00A9017E" w:rsidTr="00914BB5">
        <w:tc>
          <w:tcPr>
            <w:tcW w:w="13731" w:type="dxa"/>
          </w:tcPr>
          <w:p w:rsidR="00B82552" w:rsidRPr="00A9017E" w:rsidRDefault="00B82552" w:rsidP="00747A16">
            <w:pPr>
              <w:widowControl w:val="0"/>
              <w:adjustRightInd w:val="0"/>
              <w:snapToGrid w:val="0"/>
              <w:spacing w:after="0" w:line="240" w:lineRule="auto"/>
              <w:contextualSpacing/>
              <w:rPr>
                <w:b/>
                <w:szCs w:val="28"/>
              </w:rPr>
            </w:pPr>
            <w:r w:rsidRPr="00A9017E">
              <w:rPr>
                <w:b/>
                <w:color w:val="000000" w:themeColor="text1"/>
                <w:szCs w:val="28"/>
              </w:rPr>
              <w:t>2</w:t>
            </w:r>
            <w:r w:rsidRPr="00A9017E">
              <w:rPr>
                <w:b/>
                <w:color w:val="000000" w:themeColor="text1"/>
                <w:szCs w:val="28"/>
                <w:lang w:val="vi-VN"/>
              </w:rPr>
              <w:t xml:space="preserve">. </w:t>
            </w:r>
            <w:r>
              <w:rPr>
                <w:b/>
                <w:szCs w:val="28"/>
              </w:rPr>
              <w:t>Hoạt động giáo dục khác</w:t>
            </w:r>
            <w:r w:rsidRPr="00A9017E">
              <w:rPr>
                <w:b/>
                <w:szCs w:val="28"/>
              </w:rPr>
              <w:t>.</w:t>
            </w:r>
          </w:p>
          <w:p w:rsidR="003F313B" w:rsidRPr="00DE5FED" w:rsidRDefault="003F313B" w:rsidP="00747A16">
            <w:pPr>
              <w:pStyle w:val="NormalWeb"/>
              <w:spacing w:before="0" w:beforeAutospacing="0" w:after="0" w:afterAutospacing="0"/>
              <w:ind w:firstLine="720"/>
              <w:contextualSpacing/>
              <w:rPr>
                <w:color w:val="FF0000"/>
                <w:sz w:val="28"/>
                <w:szCs w:val="28"/>
              </w:rPr>
            </w:pPr>
            <w:r w:rsidRPr="00DE5FED">
              <w:rPr>
                <w:color w:val="FF0000"/>
                <w:sz w:val="28"/>
                <w:szCs w:val="28"/>
              </w:rPr>
              <w:t xml:space="preserve">Tổng: số tiết </w:t>
            </w:r>
            <w:r>
              <w:rPr>
                <w:color w:val="FF0000"/>
                <w:sz w:val="28"/>
                <w:szCs w:val="28"/>
              </w:rPr>
              <w:t>trong năm: 35 tiết (1</w:t>
            </w:r>
            <w:r w:rsidRPr="00DE5FED">
              <w:rPr>
                <w:color w:val="FF0000"/>
                <w:sz w:val="28"/>
                <w:szCs w:val="28"/>
              </w:rPr>
              <w:t xml:space="preserve"> tiết/ tuần)</w:t>
            </w:r>
          </w:p>
          <w:p w:rsidR="00B22138" w:rsidRDefault="00B82552" w:rsidP="00747A16">
            <w:pPr>
              <w:spacing w:after="0" w:line="240" w:lineRule="auto"/>
              <w:contextualSpacing/>
              <w:rPr>
                <w:szCs w:val="28"/>
              </w:rPr>
            </w:pPr>
            <w:r w:rsidRPr="00A9017E">
              <w:rPr>
                <w:rStyle w:val="Strong"/>
                <w:rFonts w:eastAsia="Times New Roman"/>
                <w:b w:val="0"/>
                <w:szCs w:val="28"/>
                <w:bdr w:val="none" w:sz="0" w:space="0" w:color="auto" w:frame="1"/>
              </w:rPr>
              <w:t xml:space="preserve">Dạy các tiết ATGT, </w:t>
            </w:r>
            <w:r w:rsidR="002D52B8">
              <w:rPr>
                <w:rStyle w:val="Strong"/>
                <w:rFonts w:eastAsia="Times New Roman"/>
                <w:b w:val="0"/>
                <w:szCs w:val="28"/>
                <w:bdr w:val="none" w:sz="0" w:space="0" w:color="auto" w:frame="1"/>
              </w:rPr>
              <w:t xml:space="preserve">Kĩ năng PCCC, </w:t>
            </w:r>
            <w:r w:rsidRPr="00A9017E">
              <w:rPr>
                <w:rStyle w:val="Strong"/>
                <w:rFonts w:eastAsia="Times New Roman"/>
                <w:b w:val="0"/>
                <w:szCs w:val="28"/>
                <w:bdr w:val="none" w:sz="0" w:space="0" w:color="auto" w:frame="1"/>
              </w:rPr>
              <w:t xml:space="preserve">GD nếp sống thanh lịch, văn minh, </w:t>
            </w:r>
            <w:r w:rsidRPr="00A9017E">
              <w:rPr>
                <w:szCs w:val="28"/>
              </w:rPr>
              <w:t>Bác Hồ và những bài học về đạo đức và lối số</w:t>
            </w:r>
            <w:r w:rsidR="0086187F">
              <w:rPr>
                <w:szCs w:val="28"/>
              </w:rPr>
              <w:t>ng</w:t>
            </w:r>
            <w:r w:rsidRPr="00A9017E">
              <w:rPr>
                <w:szCs w:val="28"/>
              </w:rPr>
              <w:t xml:space="preserve">, </w:t>
            </w:r>
            <w:r w:rsidR="0086187F">
              <w:rPr>
                <w:szCs w:val="28"/>
              </w:rPr>
              <w:t>Phòng tránh tai nạ</w:t>
            </w:r>
            <w:r w:rsidR="002D52B8">
              <w:rPr>
                <w:szCs w:val="28"/>
              </w:rPr>
              <w:t>n thương tích</w:t>
            </w:r>
            <w:r w:rsidR="00E960F0">
              <w:rPr>
                <w:szCs w:val="28"/>
              </w:rPr>
              <w:t>.</w:t>
            </w:r>
          </w:p>
          <w:p w:rsidR="00B22138" w:rsidRPr="00B22138" w:rsidRDefault="00B22138" w:rsidP="00747A16">
            <w:pPr>
              <w:spacing w:after="0" w:line="240" w:lineRule="auto"/>
              <w:contextualSpacing/>
              <w:rPr>
                <w:color w:val="FF0000"/>
                <w:szCs w:val="28"/>
                <w:lang w:val="nl-NL"/>
              </w:rPr>
            </w:pPr>
          </w:p>
          <w:tbl>
            <w:tblPr>
              <w:tblW w:w="133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389"/>
              <w:gridCol w:w="4801"/>
              <w:gridCol w:w="1078"/>
              <w:gridCol w:w="15"/>
              <w:gridCol w:w="2982"/>
              <w:gridCol w:w="936"/>
            </w:tblGrid>
            <w:tr w:rsidR="00A03425" w:rsidRPr="00BC10FD" w:rsidTr="00D84C22">
              <w:trPr>
                <w:trHeight w:val="3552"/>
              </w:trPr>
              <w:tc>
                <w:tcPr>
                  <w:tcW w:w="1119" w:type="dxa"/>
                  <w:shd w:val="clear" w:color="auto" w:fill="FFFFFF" w:themeFill="background1"/>
                  <w:vAlign w:val="center"/>
                </w:tcPr>
                <w:p w:rsidR="00A03425" w:rsidRPr="0095148C" w:rsidRDefault="00A03425" w:rsidP="00747A16">
                  <w:pPr>
                    <w:widowControl w:val="0"/>
                    <w:adjustRightInd w:val="0"/>
                    <w:snapToGrid w:val="0"/>
                    <w:spacing w:after="0" w:line="240" w:lineRule="auto"/>
                    <w:jc w:val="center"/>
                    <w:rPr>
                      <w:b/>
                      <w:szCs w:val="28"/>
                      <w:lang w:val="en-MY"/>
                    </w:rPr>
                  </w:pPr>
                  <w:r w:rsidRPr="0095148C">
                    <w:rPr>
                      <w:b/>
                      <w:szCs w:val="28"/>
                      <w:lang w:val="en-MY"/>
                    </w:rPr>
                    <w:t>Tuần, tháng</w:t>
                  </w:r>
                </w:p>
              </w:tc>
              <w:tc>
                <w:tcPr>
                  <w:tcW w:w="8283" w:type="dxa"/>
                  <w:gridSpan w:val="4"/>
                  <w:shd w:val="clear" w:color="auto" w:fill="FFFFFF" w:themeFill="background1"/>
                  <w:vAlign w:val="center"/>
                </w:tcPr>
                <w:p w:rsidR="00A03425" w:rsidRDefault="00F23B14" w:rsidP="001D4675">
                  <w:pPr>
                    <w:pStyle w:val="NormalWeb"/>
                    <w:spacing w:before="120" w:beforeAutospacing="0" w:after="120" w:afterAutospacing="0"/>
                    <w:jc w:val="center"/>
                    <w:rPr>
                      <w:sz w:val="28"/>
                      <w:szCs w:val="28"/>
                    </w:rPr>
                  </w:pPr>
                  <w:r w:rsidRPr="00483446">
                    <w:rPr>
                      <w:rStyle w:val="Strong"/>
                      <w:sz w:val="28"/>
                      <w:szCs w:val="28"/>
                    </w:rPr>
                    <w:t>Chương trình và sách giáo khoa</w:t>
                  </w:r>
                </w:p>
              </w:tc>
              <w:tc>
                <w:tcPr>
                  <w:tcW w:w="2982" w:type="dxa"/>
                  <w:shd w:val="clear" w:color="auto" w:fill="FFFFFF" w:themeFill="background1"/>
                  <w:vAlign w:val="center"/>
                </w:tcPr>
                <w:p w:rsidR="00A03425" w:rsidRPr="00805886" w:rsidRDefault="00F23B14" w:rsidP="001D4675">
                  <w:pPr>
                    <w:spacing w:after="0" w:line="240" w:lineRule="auto"/>
                    <w:jc w:val="center"/>
                    <w:rPr>
                      <w:b/>
                      <w:szCs w:val="28"/>
                      <w:lang w:val="en-MY"/>
                    </w:rPr>
                  </w:pPr>
                  <w:r>
                    <w:rPr>
                      <w:rStyle w:val="Strong"/>
                      <w:szCs w:val="28"/>
                    </w:rPr>
                    <w:t>Nội dung điều chỉnh, bổ sung (nếu có)</w:t>
                  </w:r>
                  <w:r>
                    <w:rPr>
                      <w:rStyle w:val="Emphasis"/>
                      <w:rFonts w:eastAsia="đơn xin học thêm"/>
                      <w:szCs w:val="28"/>
                    </w:rPr>
                    <w:t xml:space="preserve"> </w:t>
                  </w:r>
                  <w:r w:rsidR="00A03425">
                    <w:rPr>
                      <w:rStyle w:val="Emphasis"/>
                      <w:rFonts w:eastAsia="đơn xin học thêm"/>
                      <w:szCs w:val="28"/>
                    </w:rPr>
                    <w:t>(Những điều chỉnh về nội dung, thời lượng, thiết bị dạy học và học liệu tham khảo; xây dựng chủ đề học tập, bổ sung tích hợp liên môn; thời gian và hình thức tổ chức…)</w:t>
                  </w:r>
                </w:p>
              </w:tc>
              <w:tc>
                <w:tcPr>
                  <w:tcW w:w="936" w:type="dxa"/>
                  <w:shd w:val="clear" w:color="auto" w:fill="FFFFFF" w:themeFill="background1"/>
                  <w:vAlign w:val="center"/>
                </w:tcPr>
                <w:p w:rsidR="00A03425" w:rsidRPr="0095148C" w:rsidRDefault="00A03425" w:rsidP="00747A16">
                  <w:pPr>
                    <w:widowControl w:val="0"/>
                    <w:adjustRightInd w:val="0"/>
                    <w:snapToGrid w:val="0"/>
                    <w:spacing w:after="0" w:line="240" w:lineRule="auto"/>
                    <w:jc w:val="center"/>
                    <w:rPr>
                      <w:b/>
                      <w:szCs w:val="28"/>
                      <w:lang w:val="en-MY"/>
                    </w:rPr>
                  </w:pPr>
                  <w:r w:rsidRPr="0095148C">
                    <w:rPr>
                      <w:b/>
                      <w:szCs w:val="28"/>
                      <w:lang w:val="en-MY"/>
                    </w:rPr>
                    <w:t>Ghi chú</w:t>
                  </w:r>
                </w:p>
              </w:tc>
            </w:tr>
            <w:tr w:rsidR="00A03425" w:rsidRPr="00BC10FD" w:rsidTr="00D84C22">
              <w:tc>
                <w:tcPr>
                  <w:tcW w:w="1119" w:type="dxa"/>
                  <w:tcBorders>
                    <w:bottom w:val="single" w:sz="4" w:space="0" w:color="auto"/>
                  </w:tcBorders>
                  <w:shd w:val="clear" w:color="auto" w:fill="FFFFFF" w:themeFill="background1"/>
                  <w:vAlign w:val="center"/>
                </w:tcPr>
                <w:p w:rsidR="00A03425" w:rsidRPr="0095148C" w:rsidRDefault="00A03425" w:rsidP="00A03425">
                  <w:pPr>
                    <w:widowControl w:val="0"/>
                    <w:adjustRightInd w:val="0"/>
                    <w:snapToGrid w:val="0"/>
                    <w:spacing w:after="0" w:line="240" w:lineRule="auto"/>
                    <w:jc w:val="center"/>
                    <w:rPr>
                      <w:b/>
                      <w:szCs w:val="28"/>
                      <w:lang w:val="en-MY"/>
                    </w:rPr>
                  </w:pPr>
                </w:p>
              </w:tc>
              <w:tc>
                <w:tcPr>
                  <w:tcW w:w="2389" w:type="dxa"/>
                  <w:tcBorders>
                    <w:bottom w:val="single" w:sz="4" w:space="0" w:color="auto"/>
                  </w:tcBorders>
                  <w:shd w:val="clear" w:color="auto" w:fill="FFFFFF" w:themeFill="background1"/>
                  <w:vAlign w:val="center"/>
                </w:tcPr>
                <w:p w:rsidR="00A03425" w:rsidRPr="0095148C" w:rsidRDefault="00A03425" w:rsidP="00A03425">
                  <w:pPr>
                    <w:widowControl w:val="0"/>
                    <w:adjustRightInd w:val="0"/>
                    <w:snapToGrid w:val="0"/>
                    <w:spacing w:after="0" w:line="240" w:lineRule="auto"/>
                    <w:jc w:val="center"/>
                    <w:rPr>
                      <w:b/>
                      <w:szCs w:val="28"/>
                      <w:lang w:val="en-MY"/>
                    </w:rPr>
                  </w:pPr>
                  <w:r w:rsidRPr="0095148C">
                    <w:rPr>
                      <w:b/>
                      <w:szCs w:val="28"/>
                      <w:lang w:val="en-MY"/>
                    </w:rPr>
                    <w:t>Chủ đề/</w:t>
                  </w:r>
                </w:p>
                <w:p w:rsidR="00A03425" w:rsidRPr="0095148C" w:rsidRDefault="00A03425" w:rsidP="00A03425">
                  <w:pPr>
                    <w:widowControl w:val="0"/>
                    <w:adjustRightInd w:val="0"/>
                    <w:snapToGrid w:val="0"/>
                    <w:spacing w:after="0" w:line="240" w:lineRule="auto"/>
                    <w:jc w:val="center"/>
                    <w:rPr>
                      <w:b/>
                      <w:szCs w:val="28"/>
                      <w:lang w:val="en-MY"/>
                    </w:rPr>
                  </w:pPr>
                  <w:r w:rsidRPr="0095148C">
                    <w:rPr>
                      <w:b/>
                      <w:szCs w:val="28"/>
                      <w:lang w:val="en-MY"/>
                    </w:rPr>
                    <w:t>Mạch nội dung</w:t>
                  </w:r>
                </w:p>
              </w:tc>
              <w:tc>
                <w:tcPr>
                  <w:tcW w:w="4801" w:type="dxa"/>
                  <w:tcBorders>
                    <w:bottom w:val="single" w:sz="4" w:space="0" w:color="auto"/>
                  </w:tcBorders>
                  <w:shd w:val="clear" w:color="auto" w:fill="FFFFFF" w:themeFill="background1"/>
                  <w:vAlign w:val="center"/>
                </w:tcPr>
                <w:p w:rsidR="00A03425" w:rsidRPr="0095148C" w:rsidRDefault="00A03425" w:rsidP="00A03425">
                  <w:pPr>
                    <w:widowControl w:val="0"/>
                    <w:adjustRightInd w:val="0"/>
                    <w:snapToGrid w:val="0"/>
                    <w:spacing w:after="0" w:line="240" w:lineRule="auto"/>
                    <w:jc w:val="center"/>
                    <w:rPr>
                      <w:b/>
                      <w:szCs w:val="28"/>
                      <w:lang w:val="en-MY"/>
                    </w:rPr>
                  </w:pPr>
                  <w:r w:rsidRPr="0095148C">
                    <w:rPr>
                      <w:b/>
                      <w:szCs w:val="28"/>
                      <w:lang w:val="en-MY"/>
                    </w:rPr>
                    <w:t>Tên bài học</w:t>
                  </w:r>
                </w:p>
              </w:tc>
              <w:tc>
                <w:tcPr>
                  <w:tcW w:w="1078" w:type="dxa"/>
                  <w:tcBorders>
                    <w:bottom w:val="single" w:sz="4" w:space="0" w:color="auto"/>
                  </w:tcBorders>
                  <w:shd w:val="clear" w:color="auto" w:fill="FFFFFF" w:themeFill="background1"/>
                  <w:vAlign w:val="center"/>
                </w:tcPr>
                <w:p w:rsidR="00A03425" w:rsidRPr="0095148C" w:rsidRDefault="00A03425" w:rsidP="00A03425">
                  <w:pPr>
                    <w:widowControl w:val="0"/>
                    <w:adjustRightInd w:val="0"/>
                    <w:snapToGrid w:val="0"/>
                    <w:spacing w:after="0" w:line="240" w:lineRule="auto"/>
                    <w:jc w:val="center"/>
                    <w:rPr>
                      <w:b/>
                      <w:szCs w:val="28"/>
                      <w:lang w:val="en-MY"/>
                    </w:rPr>
                  </w:pPr>
                  <w:r w:rsidRPr="0095148C">
                    <w:rPr>
                      <w:b/>
                      <w:szCs w:val="28"/>
                      <w:lang w:val="en-MY"/>
                    </w:rPr>
                    <w:t>Tiết học/</w:t>
                  </w:r>
                </w:p>
                <w:p w:rsidR="00A03425" w:rsidRPr="0095148C" w:rsidRDefault="00A03425" w:rsidP="00A03425">
                  <w:pPr>
                    <w:widowControl w:val="0"/>
                    <w:adjustRightInd w:val="0"/>
                    <w:snapToGrid w:val="0"/>
                    <w:spacing w:after="0" w:line="240" w:lineRule="auto"/>
                    <w:jc w:val="center"/>
                    <w:rPr>
                      <w:b/>
                      <w:szCs w:val="28"/>
                      <w:lang w:val="en-MY"/>
                    </w:rPr>
                  </w:pPr>
                  <w:r w:rsidRPr="0095148C">
                    <w:rPr>
                      <w:b/>
                      <w:szCs w:val="28"/>
                      <w:lang w:val="en-MY"/>
                    </w:rPr>
                    <w:t>thời lượng</w:t>
                  </w:r>
                </w:p>
              </w:tc>
              <w:tc>
                <w:tcPr>
                  <w:tcW w:w="2997" w:type="dxa"/>
                  <w:gridSpan w:val="2"/>
                  <w:tcBorders>
                    <w:bottom w:val="single" w:sz="4" w:space="0" w:color="auto"/>
                  </w:tcBorders>
                  <w:shd w:val="clear" w:color="auto" w:fill="FFFFFF" w:themeFill="background1"/>
                  <w:vAlign w:val="center"/>
                </w:tcPr>
                <w:p w:rsidR="00A03425" w:rsidRPr="0095148C" w:rsidRDefault="00A03425" w:rsidP="00A03425">
                  <w:pPr>
                    <w:widowControl w:val="0"/>
                    <w:adjustRightInd w:val="0"/>
                    <w:snapToGrid w:val="0"/>
                    <w:spacing w:after="0" w:line="240" w:lineRule="auto"/>
                    <w:jc w:val="center"/>
                    <w:rPr>
                      <w:szCs w:val="28"/>
                      <w:lang w:val="en-MY"/>
                    </w:rPr>
                  </w:pPr>
                </w:p>
              </w:tc>
              <w:tc>
                <w:tcPr>
                  <w:tcW w:w="936" w:type="dxa"/>
                  <w:tcBorders>
                    <w:bottom w:val="single" w:sz="4" w:space="0" w:color="auto"/>
                  </w:tcBorders>
                  <w:shd w:val="clear" w:color="auto" w:fill="FFFFFF" w:themeFill="background1"/>
                  <w:vAlign w:val="center"/>
                </w:tcPr>
                <w:p w:rsidR="00A03425" w:rsidRPr="0095148C" w:rsidRDefault="00A03425" w:rsidP="00A03425">
                  <w:pPr>
                    <w:widowControl w:val="0"/>
                    <w:adjustRightInd w:val="0"/>
                    <w:snapToGrid w:val="0"/>
                    <w:spacing w:after="0" w:line="240" w:lineRule="auto"/>
                    <w:jc w:val="center"/>
                    <w:rPr>
                      <w:szCs w:val="28"/>
                      <w:lang w:val="en-MY"/>
                    </w:rPr>
                  </w:pPr>
                </w:p>
              </w:tc>
            </w:tr>
            <w:tr w:rsidR="00A03425" w:rsidRPr="00BC10FD" w:rsidTr="00D84C22">
              <w:trPr>
                <w:trHeight w:val="521"/>
              </w:trPr>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sidRPr="00BC10FD">
                    <w:rPr>
                      <w:szCs w:val="28"/>
                      <w:lang w:val="en-MY"/>
                    </w:rPr>
                    <w:lastRenderedPageBreak/>
                    <w:t>1</w:t>
                  </w:r>
                </w:p>
              </w:tc>
              <w:tc>
                <w:tcPr>
                  <w:tcW w:w="2389" w:type="dxa"/>
                  <w:tcBorders>
                    <w:right w:val="single" w:sz="4" w:space="0" w:color="auto"/>
                  </w:tcBorders>
                  <w:vAlign w:val="center"/>
                </w:tcPr>
                <w:p w:rsidR="00F23B14" w:rsidRPr="008C2B5C" w:rsidRDefault="00F23B14" w:rsidP="00F23B14">
                  <w:pPr>
                    <w:widowControl w:val="0"/>
                    <w:adjustRightInd w:val="0"/>
                    <w:snapToGrid w:val="0"/>
                    <w:spacing w:after="0" w:line="240" w:lineRule="auto"/>
                    <w:rPr>
                      <w:szCs w:val="28"/>
                      <w:lang w:val="en-MY"/>
                    </w:rPr>
                  </w:pPr>
                  <w:r w:rsidRPr="008C2B5C">
                    <w:rPr>
                      <w:szCs w:val="28"/>
                      <w:lang w:val="en-MY"/>
                    </w:rPr>
                    <w:t>An toàn giao thông</w:t>
                  </w:r>
                </w:p>
                <w:p w:rsidR="00A03425" w:rsidRPr="0095148C" w:rsidRDefault="00A03425" w:rsidP="00A03425">
                  <w:pPr>
                    <w:widowControl w:val="0"/>
                    <w:adjustRightInd w:val="0"/>
                    <w:snapToGrid w:val="0"/>
                    <w:spacing w:after="0" w:line="240" w:lineRule="auto"/>
                    <w:jc w:val="center"/>
                    <w:rPr>
                      <w:b/>
                      <w:szCs w:val="28"/>
                      <w:lang w:val="en-MY"/>
                    </w:rPr>
                  </w:pPr>
                </w:p>
              </w:tc>
              <w:tc>
                <w:tcPr>
                  <w:tcW w:w="4801" w:type="dxa"/>
                  <w:tcBorders>
                    <w:left w:val="single" w:sz="4" w:space="0" w:color="auto"/>
                  </w:tcBorders>
                  <w:vAlign w:val="center"/>
                </w:tcPr>
                <w:p w:rsidR="00A03425" w:rsidRPr="00F23B14" w:rsidRDefault="00F23B14" w:rsidP="00F23B14">
                  <w:pPr>
                    <w:widowControl w:val="0"/>
                    <w:adjustRightInd w:val="0"/>
                    <w:snapToGrid w:val="0"/>
                    <w:spacing w:after="0" w:line="240" w:lineRule="auto"/>
                    <w:rPr>
                      <w:szCs w:val="28"/>
                      <w:lang w:val="en-MY"/>
                    </w:rPr>
                  </w:pPr>
                  <w:r w:rsidRPr="00F23B14">
                    <w:rPr>
                      <w:szCs w:val="28"/>
                      <w:lang w:val="en-MY"/>
                    </w:rPr>
                    <w:t>Bài 1: Điều khiển xe đạp chuyển hướng an toàn</w:t>
                  </w:r>
                </w:p>
              </w:tc>
              <w:tc>
                <w:tcPr>
                  <w:tcW w:w="1078"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sidRPr="00BC10FD">
                    <w:rPr>
                      <w:szCs w:val="28"/>
                      <w:lang w:val="en-MY"/>
                    </w:rPr>
                    <w:t>1</w:t>
                  </w:r>
                  <w:r>
                    <w:rPr>
                      <w:szCs w:val="28"/>
                      <w:lang w:val="en-MY"/>
                    </w:rPr>
                    <w:t>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t>2</w:t>
                  </w:r>
                </w:p>
              </w:tc>
              <w:tc>
                <w:tcPr>
                  <w:tcW w:w="2389" w:type="dxa"/>
                  <w:tcBorders>
                    <w:right w:val="single" w:sz="4" w:space="0" w:color="auto"/>
                  </w:tcBorders>
                  <w:vAlign w:val="center"/>
                </w:tcPr>
                <w:p w:rsidR="00A03425" w:rsidRPr="008C2B5C" w:rsidRDefault="00F23B14" w:rsidP="00A03425">
                  <w:pPr>
                    <w:widowControl w:val="0"/>
                    <w:adjustRightInd w:val="0"/>
                    <w:snapToGrid w:val="0"/>
                    <w:spacing w:after="0" w:line="240" w:lineRule="auto"/>
                    <w:rPr>
                      <w:szCs w:val="28"/>
                      <w:lang w:val="en-MY"/>
                    </w:rPr>
                  </w:pPr>
                  <w:r>
                    <w:rPr>
                      <w:szCs w:val="28"/>
                      <w:lang w:val="en-MY"/>
                    </w:rPr>
                    <w:t>K</w:t>
                  </w:r>
                  <w:r w:rsidR="00A03425" w:rsidRPr="008C2B5C">
                    <w:rPr>
                      <w:szCs w:val="28"/>
                      <w:lang w:val="en-MY"/>
                    </w:rPr>
                    <w:t>ĩ năng phòng cháy và chữa cháy</w:t>
                  </w:r>
                </w:p>
              </w:tc>
              <w:tc>
                <w:tcPr>
                  <w:tcW w:w="4801" w:type="dxa"/>
                  <w:tcBorders>
                    <w:left w:val="single" w:sz="4" w:space="0" w:color="auto"/>
                  </w:tcBorders>
                  <w:vAlign w:val="center"/>
                </w:tcPr>
                <w:p w:rsidR="00A03425" w:rsidRPr="00F23B14" w:rsidRDefault="00A03425" w:rsidP="00F23B14">
                  <w:pPr>
                    <w:spacing w:after="0" w:line="240" w:lineRule="auto"/>
                    <w:contextualSpacing/>
                    <w:rPr>
                      <w:szCs w:val="28"/>
                    </w:rPr>
                  </w:pPr>
                  <w:r w:rsidRPr="00F23B14">
                    <w:rPr>
                      <w:szCs w:val="28"/>
                    </w:rPr>
                    <w:t>CĐ 1: Cách đề phòng và xử lí khi lửa cháy vào quần áo trên người.</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t>3</w:t>
                  </w:r>
                </w:p>
              </w:tc>
              <w:tc>
                <w:tcPr>
                  <w:tcW w:w="2389" w:type="dxa"/>
                  <w:tcBorders>
                    <w:right w:val="single" w:sz="4" w:space="0" w:color="auto"/>
                  </w:tcBorders>
                  <w:vAlign w:val="center"/>
                </w:tcPr>
                <w:p w:rsidR="00A03425" w:rsidRPr="008C2B5C" w:rsidRDefault="00F23B14" w:rsidP="00A03425">
                  <w:pPr>
                    <w:widowControl w:val="0"/>
                    <w:adjustRightInd w:val="0"/>
                    <w:snapToGrid w:val="0"/>
                    <w:spacing w:after="0" w:line="240" w:lineRule="auto"/>
                    <w:rPr>
                      <w:szCs w:val="28"/>
                      <w:lang w:val="en-MY"/>
                    </w:rPr>
                  </w:pPr>
                  <w:r>
                    <w:rPr>
                      <w:szCs w:val="28"/>
                      <w:lang w:val="en-MY"/>
                    </w:rPr>
                    <w:t>An toàn giao thông</w:t>
                  </w:r>
                </w:p>
              </w:tc>
              <w:tc>
                <w:tcPr>
                  <w:tcW w:w="4801" w:type="dxa"/>
                  <w:tcBorders>
                    <w:left w:val="single" w:sz="4" w:space="0" w:color="auto"/>
                  </w:tcBorders>
                  <w:vAlign w:val="center"/>
                </w:tcPr>
                <w:p w:rsidR="00A03425" w:rsidRPr="00805886" w:rsidRDefault="00A03425" w:rsidP="00A03425">
                  <w:pPr>
                    <w:spacing w:after="0" w:line="240" w:lineRule="auto"/>
                    <w:contextualSpacing/>
                    <w:rPr>
                      <w:szCs w:val="28"/>
                    </w:rPr>
                  </w:pPr>
                  <w:r w:rsidRPr="00A9017E">
                    <w:rPr>
                      <w:szCs w:val="28"/>
                    </w:rPr>
                    <w:t>Bài 2</w:t>
                  </w:r>
                  <w:r>
                    <w:rPr>
                      <w:szCs w:val="28"/>
                    </w:rPr>
                    <w:t xml:space="preserve">: </w:t>
                  </w:r>
                  <w:r w:rsidRPr="00A9017E">
                    <w:rPr>
                      <w:szCs w:val="28"/>
                    </w:rPr>
                    <w:t>Phòng tránh tai nạn giao thông nơi tầm nhìn bị che khuất.</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Default="00A03425" w:rsidP="00A03425">
                  <w:pPr>
                    <w:widowControl w:val="0"/>
                    <w:adjustRightInd w:val="0"/>
                    <w:snapToGrid w:val="0"/>
                    <w:spacing w:after="0" w:line="240" w:lineRule="auto"/>
                    <w:rPr>
                      <w:szCs w:val="28"/>
                      <w:lang w:val="en-MY"/>
                    </w:rPr>
                  </w:pPr>
                  <w:r>
                    <w:rPr>
                      <w:szCs w:val="28"/>
                      <w:lang w:val="en-MY"/>
                    </w:rPr>
                    <w:t>4</w:t>
                  </w:r>
                </w:p>
              </w:tc>
              <w:tc>
                <w:tcPr>
                  <w:tcW w:w="2389" w:type="dxa"/>
                  <w:tcBorders>
                    <w:right w:val="single" w:sz="4" w:space="0" w:color="auto"/>
                  </w:tcBorders>
                  <w:vAlign w:val="center"/>
                </w:tcPr>
                <w:p w:rsidR="00A03425" w:rsidRPr="008C2B5C" w:rsidRDefault="00A03425" w:rsidP="00A03425">
                  <w:pPr>
                    <w:widowControl w:val="0"/>
                    <w:adjustRightInd w:val="0"/>
                    <w:snapToGrid w:val="0"/>
                    <w:spacing w:after="0" w:line="240" w:lineRule="auto"/>
                    <w:rPr>
                      <w:szCs w:val="28"/>
                    </w:rPr>
                  </w:pPr>
                  <w:r w:rsidRPr="008C2B5C">
                    <w:rPr>
                      <w:szCs w:val="28"/>
                    </w:rPr>
                    <w:t xml:space="preserve">Bác Hồ </w:t>
                  </w:r>
                  <w:r>
                    <w:rPr>
                      <w:szCs w:val="28"/>
                    </w:rPr>
                    <w:t xml:space="preserve">và </w:t>
                  </w:r>
                  <w:r w:rsidRPr="008C2B5C">
                    <w:rPr>
                      <w:szCs w:val="28"/>
                    </w:rPr>
                    <w:t>những bài học về đạo đức và lối sống</w:t>
                  </w:r>
                </w:p>
              </w:tc>
              <w:tc>
                <w:tcPr>
                  <w:tcW w:w="4801" w:type="dxa"/>
                  <w:tcBorders>
                    <w:left w:val="single" w:sz="4" w:space="0" w:color="auto"/>
                  </w:tcBorders>
                  <w:vAlign w:val="center"/>
                </w:tcPr>
                <w:p w:rsidR="00A03425" w:rsidRPr="00A9017E" w:rsidRDefault="00A03425" w:rsidP="00A03425">
                  <w:pPr>
                    <w:shd w:val="clear" w:color="auto" w:fill="FFFFFF"/>
                    <w:spacing w:after="0" w:line="240" w:lineRule="auto"/>
                    <w:contextualSpacing/>
                    <w:outlineLvl w:val="1"/>
                    <w:rPr>
                      <w:rFonts w:eastAsia="Times New Roman"/>
                      <w:bCs/>
                      <w:szCs w:val="28"/>
                    </w:rPr>
                  </w:pPr>
                  <w:r w:rsidRPr="00A9017E">
                    <w:rPr>
                      <w:rFonts w:eastAsia="Times New Roman"/>
                      <w:bCs/>
                      <w:szCs w:val="28"/>
                    </w:rPr>
                    <w:t>Bài 1: Bác chỉ muốn các cháu được học hành</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t>5</w:t>
                  </w:r>
                </w:p>
              </w:tc>
              <w:tc>
                <w:tcPr>
                  <w:tcW w:w="2389" w:type="dxa"/>
                  <w:tcBorders>
                    <w:right w:val="single" w:sz="4" w:space="0" w:color="auto"/>
                  </w:tcBorders>
                  <w:vAlign w:val="center"/>
                </w:tcPr>
                <w:p w:rsidR="00A03425" w:rsidRPr="00BC10FD" w:rsidRDefault="00F23B14" w:rsidP="00A03425">
                  <w:pPr>
                    <w:shd w:val="clear" w:color="auto" w:fill="FFFFFF"/>
                    <w:spacing w:after="0" w:line="240" w:lineRule="auto"/>
                    <w:outlineLvl w:val="1"/>
                    <w:rPr>
                      <w:szCs w:val="28"/>
                      <w:lang w:val="en-MY"/>
                    </w:rPr>
                  </w:pPr>
                  <w:r>
                    <w:rPr>
                      <w:szCs w:val="28"/>
                      <w:lang w:val="en-MY"/>
                    </w:rPr>
                    <w:t>K</w:t>
                  </w:r>
                  <w:r w:rsidRPr="008C2B5C">
                    <w:rPr>
                      <w:szCs w:val="28"/>
                      <w:lang w:val="en-MY"/>
                    </w:rPr>
                    <w:t>ĩ năng phòng cháy và chữa cháy</w:t>
                  </w:r>
                </w:p>
              </w:tc>
              <w:tc>
                <w:tcPr>
                  <w:tcW w:w="4801" w:type="dxa"/>
                  <w:tcBorders>
                    <w:left w:val="single" w:sz="4" w:space="0" w:color="auto"/>
                  </w:tcBorders>
                  <w:vAlign w:val="center"/>
                </w:tcPr>
                <w:p w:rsidR="00A03425" w:rsidRPr="00805886" w:rsidRDefault="00A03425" w:rsidP="00A03425">
                  <w:pPr>
                    <w:spacing w:after="0" w:line="240" w:lineRule="auto"/>
                    <w:contextualSpacing/>
                    <w:rPr>
                      <w:szCs w:val="28"/>
                    </w:rPr>
                  </w:pPr>
                  <w:r>
                    <w:rPr>
                      <w:szCs w:val="28"/>
                    </w:rPr>
                    <w:t>CĐ 2: Sơ cứu khi bị bỏng (phỏng)</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t>6</w:t>
                  </w:r>
                </w:p>
              </w:tc>
              <w:tc>
                <w:tcPr>
                  <w:tcW w:w="2389" w:type="dxa"/>
                  <w:tcBorders>
                    <w:right w:val="single" w:sz="4" w:space="0" w:color="auto"/>
                  </w:tcBorders>
                  <w:vAlign w:val="center"/>
                </w:tcPr>
                <w:p w:rsidR="00A03425" w:rsidRPr="00BC10FD" w:rsidRDefault="00F23B14" w:rsidP="00A03425">
                  <w:pPr>
                    <w:widowControl w:val="0"/>
                    <w:adjustRightInd w:val="0"/>
                    <w:snapToGrid w:val="0"/>
                    <w:spacing w:after="0" w:line="240" w:lineRule="auto"/>
                    <w:rPr>
                      <w:szCs w:val="28"/>
                      <w:lang w:val="en-MY"/>
                    </w:rPr>
                  </w:pPr>
                  <w:r>
                    <w:rPr>
                      <w:szCs w:val="28"/>
                      <w:lang w:val="en-MY"/>
                    </w:rPr>
                    <w:t>An toàn giao thông</w:t>
                  </w:r>
                </w:p>
              </w:tc>
              <w:tc>
                <w:tcPr>
                  <w:tcW w:w="4801" w:type="dxa"/>
                  <w:tcBorders>
                    <w:left w:val="single" w:sz="4" w:space="0" w:color="auto"/>
                  </w:tcBorders>
                  <w:vAlign w:val="center"/>
                </w:tcPr>
                <w:p w:rsidR="00A03425" w:rsidRPr="00A9017E" w:rsidRDefault="00A03425" w:rsidP="00A03425">
                  <w:pPr>
                    <w:spacing w:after="0" w:line="240" w:lineRule="auto"/>
                    <w:contextualSpacing/>
                    <w:rPr>
                      <w:szCs w:val="28"/>
                    </w:rPr>
                  </w:pPr>
                  <w:r w:rsidRPr="00A9017E">
                    <w:rPr>
                      <w:szCs w:val="28"/>
                    </w:rPr>
                    <w:t>Bài 3</w:t>
                  </w:r>
                  <w:r>
                    <w:rPr>
                      <w:szCs w:val="28"/>
                    </w:rPr>
                    <w:t xml:space="preserve">: </w:t>
                  </w:r>
                  <w:r w:rsidRPr="00A9017E">
                    <w:rPr>
                      <w:szCs w:val="28"/>
                    </w:rPr>
                    <w:t>Tham gia giao thông đường hang không an toàn.</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t>7</w:t>
                  </w:r>
                </w:p>
              </w:tc>
              <w:tc>
                <w:tcPr>
                  <w:tcW w:w="2389" w:type="dxa"/>
                  <w:tcBorders>
                    <w:right w:val="single" w:sz="4" w:space="0" w:color="auto"/>
                  </w:tcBorders>
                  <w:vAlign w:val="center"/>
                </w:tcPr>
                <w:p w:rsidR="00A03425" w:rsidRPr="00BC10FD" w:rsidRDefault="00F23B14" w:rsidP="00A03425">
                  <w:pPr>
                    <w:shd w:val="clear" w:color="auto" w:fill="FFFFFF"/>
                    <w:spacing w:after="0" w:line="240" w:lineRule="auto"/>
                    <w:outlineLvl w:val="1"/>
                    <w:rPr>
                      <w:szCs w:val="28"/>
                      <w:lang w:val="en-MY"/>
                    </w:rPr>
                  </w:pPr>
                  <w:r>
                    <w:rPr>
                      <w:szCs w:val="28"/>
                      <w:lang w:val="en-MY"/>
                    </w:rPr>
                    <w:t>K</w:t>
                  </w:r>
                  <w:r w:rsidRPr="008C2B5C">
                    <w:rPr>
                      <w:szCs w:val="28"/>
                      <w:lang w:val="en-MY"/>
                    </w:rPr>
                    <w:t>ĩ năng phòng cháy và chữa cháy</w:t>
                  </w:r>
                </w:p>
              </w:tc>
              <w:tc>
                <w:tcPr>
                  <w:tcW w:w="4801" w:type="dxa"/>
                  <w:tcBorders>
                    <w:left w:val="single" w:sz="4" w:space="0" w:color="auto"/>
                  </w:tcBorders>
                  <w:vAlign w:val="center"/>
                </w:tcPr>
                <w:p w:rsidR="00A03425" w:rsidRPr="00A9017E" w:rsidRDefault="00A03425" w:rsidP="00A03425">
                  <w:pPr>
                    <w:spacing w:after="0" w:line="240" w:lineRule="auto"/>
                    <w:contextualSpacing/>
                    <w:rPr>
                      <w:szCs w:val="28"/>
                    </w:rPr>
                  </w:pPr>
                  <w:r>
                    <w:rPr>
                      <w:szCs w:val="28"/>
                    </w:rPr>
                    <w:t>CĐ 3: Các biện pháp an toàn phòng cháy và chữa cháy.</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t>8</w:t>
                  </w:r>
                </w:p>
              </w:tc>
              <w:tc>
                <w:tcPr>
                  <w:tcW w:w="2389" w:type="dxa"/>
                  <w:tcBorders>
                    <w:right w:val="single" w:sz="4" w:space="0" w:color="auto"/>
                  </w:tcBorders>
                  <w:vAlign w:val="center"/>
                </w:tcPr>
                <w:p w:rsidR="00A03425" w:rsidRPr="00BC10FD" w:rsidRDefault="00F23B14" w:rsidP="00A03425">
                  <w:pPr>
                    <w:widowControl w:val="0"/>
                    <w:adjustRightInd w:val="0"/>
                    <w:snapToGrid w:val="0"/>
                    <w:spacing w:after="0" w:line="240" w:lineRule="auto"/>
                    <w:rPr>
                      <w:szCs w:val="28"/>
                      <w:lang w:val="en-MY"/>
                    </w:rPr>
                  </w:pPr>
                  <w:r>
                    <w:rPr>
                      <w:szCs w:val="28"/>
                      <w:lang w:val="en-MY"/>
                    </w:rPr>
                    <w:t>An toàn giao thông</w:t>
                  </w:r>
                </w:p>
              </w:tc>
              <w:tc>
                <w:tcPr>
                  <w:tcW w:w="4801" w:type="dxa"/>
                  <w:tcBorders>
                    <w:left w:val="single" w:sz="4" w:space="0" w:color="auto"/>
                  </w:tcBorders>
                  <w:vAlign w:val="center"/>
                </w:tcPr>
                <w:p w:rsidR="00A03425" w:rsidRPr="00805886" w:rsidRDefault="00A03425" w:rsidP="00A03425">
                  <w:pPr>
                    <w:spacing w:after="0" w:line="240" w:lineRule="auto"/>
                    <w:contextualSpacing/>
                    <w:rPr>
                      <w:szCs w:val="28"/>
                    </w:rPr>
                  </w:pPr>
                  <w:r w:rsidRPr="00A9017E">
                    <w:rPr>
                      <w:szCs w:val="28"/>
                    </w:rPr>
                    <w:t>Bài 4</w:t>
                  </w:r>
                  <w:r>
                    <w:rPr>
                      <w:szCs w:val="28"/>
                    </w:rPr>
                    <w:t xml:space="preserve">: </w:t>
                  </w:r>
                  <w:r w:rsidRPr="00A9017E">
                    <w:rPr>
                      <w:szCs w:val="28"/>
                    </w:rPr>
                    <w:t>Ứng xử khi gặp sự cố giao thông.</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Default="00A03425" w:rsidP="00A03425">
                  <w:pPr>
                    <w:widowControl w:val="0"/>
                    <w:adjustRightInd w:val="0"/>
                    <w:snapToGrid w:val="0"/>
                    <w:spacing w:after="0" w:line="240" w:lineRule="auto"/>
                    <w:rPr>
                      <w:szCs w:val="28"/>
                      <w:lang w:val="en-MY"/>
                    </w:rPr>
                  </w:pPr>
                  <w:r>
                    <w:rPr>
                      <w:szCs w:val="28"/>
                      <w:lang w:val="en-MY"/>
                    </w:rPr>
                    <w:t>9</w:t>
                  </w:r>
                </w:p>
              </w:tc>
              <w:tc>
                <w:tcPr>
                  <w:tcW w:w="2389" w:type="dxa"/>
                  <w:tcBorders>
                    <w:right w:val="single" w:sz="4" w:space="0" w:color="auto"/>
                  </w:tcBorders>
                  <w:vAlign w:val="center"/>
                </w:tcPr>
                <w:p w:rsidR="00A03425" w:rsidRPr="00BC10FD" w:rsidRDefault="00A03425" w:rsidP="00A03425">
                  <w:pPr>
                    <w:shd w:val="clear" w:color="auto" w:fill="FFFFFF"/>
                    <w:spacing w:after="0" w:line="240" w:lineRule="auto"/>
                    <w:outlineLvl w:val="1"/>
                    <w:rPr>
                      <w:rFonts w:eastAsia="Times New Roman"/>
                      <w:bCs/>
                      <w:szCs w:val="28"/>
                    </w:rPr>
                  </w:pPr>
                  <w:r w:rsidRPr="008C2B5C">
                    <w:rPr>
                      <w:szCs w:val="28"/>
                    </w:rPr>
                    <w:t>Bác Hồ những bài học về đạo đức và lối sống</w:t>
                  </w:r>
                </w:p>
              </w:tc>
              <w:tc>
                <w:tcPr>
                  <w:tcW w:w="4801" w:type="dxa"/>
                  <w:tcBorders>
                    <w:left w:val="single" w:sz="4" w:space="0" w:color="auto"/>
                  </w:tcBorders>
                  <w:vAlign w:val="center"/>
                </w:tcPr>
                <w:p w:rsidR="00A03425" w:rsidRPr="00BC10FD" w:rsidRDefault="00A03425" w:rsidP="00A03425">
                  <w:pPr>
                    <w:shd w:val="clear" w:color="auto" w:fill="FFFFFF"/>
                    <w:spacing w:after="0" w:line="240" w:lineRule="auto"/>
                    <w:outlineLvl w:val="1"/>
                    <w:rPr>
                      <w:rFonts w:eastAsia="Times New Roman"/>
                      <w:bCs/>
                      <w:szCs w:val="28"/>
                    </w:rPr>
                  </w:pPr>
                  <w:r>
                    <w:rPr>
                      <w:rFonts w:eastAsia="Times New Roman"/>
                      <w:bCs/>
                      <w:szCs w:val="28"/>
                    </w:rPr>
                    <w:t>Bài 2: Ai chẳng có lần lỡ tay.</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t>10</w:t>
                  </w:r>
                </w:p>
              </w:tc>
              <w:tc>
                <w:tcPr>
                  <w:tcW w:w="2389" w:type="dxa"/>
                  <w:tcBorders>
                    <w:right w:val="single" w:sz="4" w:space="0" w:color="auto"/>
                  </w:tcBorders>
                  <w:vAlign w:val="center"/>
                </w:tcPr>
                <w:p w:rsidR="00A03425" w:rsidRPr="00F23B14" w:rsidRDefault="00F23B14" w:rsidP="00A03425">
                  <w:pPr>
                    <w:shd w:val="clear" w:color="auto" w:fill="FFFFFF"/>
                    <w:spacing w:after="0" w:line="240" w:lineRule="auto"/>
                    <w:outlineLvl w:val="1"/>
                  </w:pPr>
                  <w:r>
                    <w:rPr>
                      <w:szCs w:val="28"/>
                      <w:lang w:val="en-MY"/>
                    </w:rPr>
                    <w:t>K</w:t>
                  </w:r>
                  <w:r w:rsidRPr="008C2B5C">
                    <w:rPr>
                      <w:szCs w:val="28"/>
                      <w:lang w:val="en-MY"/>
                    </w:rPr>
                    <w:t>ĩ năng phòng cháy và chữa cháy</w:t>
                  </w:r>
                </w:p>
              </w:tc>
              <w:tc>
                <w:tcPr>
                  <w:tcW w:w="4801" w:type="dxa"/>
                  <w:tcBorders>
                    <w:left w:val="single" w:sz="4" w:space="0" w:color="auto"/>
                  </w:tcBorders>
                  <w:vAlign w:val="center"/>
                </w:tcPr>
                <w:p w:rsidR="00A03425" w:rsidRPr="00A9017E" w:rsidRDefault="00A03425" w:rsidP="00A03425">
                  <w:pPr>
                    <w:spacing w:after="0" w:line="240" w:lineRule="auto"/>
                    <w:contextualSpacing/>
                    <w:rPr>
                      <w:szCs w:val="28"/>
                    </w:rPr>
                  </w:pPr>
                  <w:r>
                    <w:rPr>
                      <w:szCs w:val="28"/>
                    </w:rPr>
                    <w:t>CĐ 4: Hậu quả khi xảy ra cháy</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t>11</w:t>
                  </w:r>
                </w:p>
              </w:tc>
              <w:tc>
                <w:tcPr>
                  <w:tcW w:w="2389" w:type="dxa"/>
                  <w:tcBorders>
                    <w:right w:val="single" w:sz="4" w:space="0" w:color="auto"/>
                  </w:tcBorders>
                  <w:vAlign w:val="center"/>
                </w:tcPr>
                <w:p w:rsidR="00A03425" w:rsidRPr="002D52B8" w:rsidRDefault="00F23B14" w:rsidP="00A03425">
                  <w:pPr>
                    <w:widowControl w:val="0"/>
                    <w:adjustRightInd w:val="0"/>
                    <w:snapToGrid w:val="0"/>
                    <w:spacing w:after="0" w:line="240" w:lineRule="auto"/>
                    <w:rPr>
                      <w:szCs w:val="28"/>
                      <w:lang w:val="en-MY"/>
                    </w:rPr>
                  </w:pPr>
                  <w:r>
                    <w:rPr>
                      <w:szCs w:val="28"/>
                      <w:lang w:val="en-MY"/>
                    </w:rPr>
                    <w:t>An toàn giao thông</w:t>
                  </w:r>
                </w:p>
              </w:tc>
              <w:tc>
                <w:tcPr>
                  <w:tcW w:w="4801" w:type="dxa"/>
                  <w:tcBorders>
                    <w:left w:val="single" w:sz="4" w:space="0" w:color="auto"/>
                  </w:tcBorders>
                  <w:vAlign w:val="center"/>
                </w:tcPr>
                <w:p w:rsidR="00A03425" w:rsidRPr="00736A3D" w:rsidRDefault="00A03425" w:rsidP="00A03425">
                  <w:pPr>
                    <w:spacing w:after="0" w:line="240" w:lineRule="auto"/>
                    <w:contextualSpacing/>
                    <w:rPr>
                      <w:szCs w:val="28"/>
                    </w:rPr>
                  </w:pPr>
                  <w:r w:rsidRPr="00A9017E">
                    <w:rPr>
                      <w:szCs w:val="28"/>
                    </w:rPr>
                    <w:t>Bài 5</w:t>
                  </w:r>
                  <w:r>
                    <w:rPr>
                      <w:szCs w:val="28"/>
                    </w:rPr>
                    <w:t xml:space="preserve">: </w:t>
                  </w:r>
                  <w:r w:rsidRPr="00A9017E">
                    <w:rPr>
                      <w:szCs w:val="28"/>
                    </w:rPr>
                    <w:t>Em làm tuyên truyền viên an toàn giao thông.</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t>12</w:t>
                  </w:r>
                </w:p>
              </w:tc>
              <w:tc>
                <w:tcPr>
                  <w:tcW w:w="2389" w:type="dxa"/>
                  <w:vMerge w:val="restart"/>
                  <w:tcBorders>
                    <w:right w:val="single" w:sz="4" w:space="0" w:color="auto"/>
                  </w:tcBorders>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t>Giáo dục nếp sống thanh lịch, văn minh</w:t>
                  </w:r>
                </w:p>
              </w:tc>
              <w:tc>
                <w:tcPr>
                  <w:tcW w:w="4801" w:type="dxa"/>
                  <w:tcBorders>
                    <w:left w:val="single" w:sz="4" w:space="0" w:color="auto"/>
                  </w:tcBorders>
                  <w:vAlign w:val="center"/>
                </w:tcPr>
                <w:p w:rsidR="00A03425" w:rsidRPr="00BC10FD" w:rsidRDefault="00B90B1F" w:rsidP="00A03425">
                  <w:pPr>
                    <w:shd w:val="clear" w:color="auto" w:fill="FFFFFF"/>
                    <w:spacing w:after="0" w:line="240" w:lineRule="auto"/>
                    <w:outlineLvl w:val="1"/>
                    <w:rPr>
                      <w:szCs w:val="28"/>
                      <w:lang w:val="en-MY"/>
                    </w:rPr>
                  </w:pPr>
                  <w:r>
                    <w:rPr>
                      <w:szCs w:val="28"/>
                      <w:lang w:val="en-MY"/>
                    </w:rPr>
                    <w:t>Ti</w:t>
                  </w:r>
                  <w:r w:rsidR="00A96250">
                    <w:rPr>
                      <w:szCs w:val="28"/>
                      <w:lang w:val="en-MY"/>
                    </w:rPr>
                    <w:t>ết</w:t>
                  </w:r>
                  <w:r>
                    <w:rPr>
                      <w:szCs w:val="28"/>
                      <w:lang w:val="en-MY"/>
                    </w:rPr>
                    <w:t xml:space="preserve"> 1+2: </w:t>
                  </w:r>
                  <w:r w:rsidR="00A03425">
                    <w:rPr>
                      <w:szCs w:val="28"/>
                      <w:lang w:val="en-MY"/>
                    </w:rPr>
                    <w:t>Giới thiệu về tài liệu Giáo dục nếp sống thanh lịch văn minh cho học sinh Tiểu học.</w:t>
                  </w:r>
                  <w:r w:rsidR="00A03425">
                    <w:rPr>
                      <w:szCs w:val="28"/>
                    </w:rPr>
                    <w:t xml:space="preserve"> </w:t>
                  </w:r>
                  <w:r w:rsidR="00A03425" w:rsidRPr="00A9017E">
                    <w:rPr>
                      <w:szCs w:val="28"/>
                    </w:rPr>
                    <w:t>Kính trọng người lớn tuổi</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t>13</w:t>
                  </w:r>
                </w:p>
              </w:tc>
              <w:tc>
                <w:tcPr>
                  <w:tcW w:w="2389" w:type="dxa"/>
                  <w:vMerge/>
                  <w:tcBorders>
                    <w:right w:val="single" w:sz="4" w:space="0" w:color="auto"/>
                  </w:tcBorders>
                  <w:vAlign w:val="center"/>
                </w:tcPr>
                <w:p w:rsidR="00A03425" w:rsidRPr="00BC10FD" w:rsidRDefault="00A03425" w:rsidP="00A03425">
                  <w:pPr>
                    <w:widowControl w:val="0"/>
                    <w:adjustRightInd w:val="0"/>
                    <w:snapToGrid w:val="0"/>
                    <w:spacing w:after="0" w:line="240" w:lineRule="auto"/>
                    <w:rPr>
                      <w:szCs w:val="28"/>
                      <w:lang w:val="en-MY"/>
                    </w:rPr>
                  </w:pPr>
                </w:p>
              </w:tc>
              <w:tc>
                <w:tcPr>
                  <w:tcW w:w="4801" w:type="dxa"/>
                  <w:tcBorders>
                    <w:left w:val="single" w:sz="4" w:space="0" w:color="auto"/>
                  </w:tcBorders>
                  <w:vAlign w:val="center"/>
                </w:tcPr>
                <w:p w:rsidR="00A03425" w:rsidRPr="00A9017E" w:rsidRDefault="00A03425" w:rsidP="00A03425">
                  <w:pPr>
                    <w:spacing w:after="0" w:line="240" w:lineRule="auto"/>
                    <w:contextualSpacing/>
                    <w:rPr>
                      <w:szCs w:val="28"/>
                    </w:rPr>
                  </w:pPr>
                  <w:r>
                    <w:rPr>
                      <w:szCs w:val="28"/>
                    </w:rPr>
                    <w:t xml:space="preserve">Bài 2: </w:t>
                  </w:r>
                  <w:r w:rsidRPr="00A9017E">
                    <w:rPr>
                      <w:szCs w:val="28"/>
                    </w:rPr>
                    <w:t>Thân thiện với bạn bè, nhường nhịn em nhỏ</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lastRenderedPageBreak/>
                    <w:t>14</w:t>
                  </w:r>
                </w:p>
              </w:tc>
              <w:tc>
                <w:tcPr>
                  <w:tcW w:w="2389" w:type="dxa"/>
                  <w:vMerge/>
                  <w:tcBorders>
                    <w:right w:val="single" w:sz="4" w:space="0" w:color="auto"/>
                  </w:tcBorders>
                  <w:vAlign w:val="center"/>
                </w:tcPr>
                <w:p w:rsidR="00A03425" w:rsidRPr="00BC10FD" w:rsidRDefault="00A03425" w:rsidP="00A03425">
                  <w:pPr>
                    <w:widowControl w:val="0"/>
                    <w:adjustRightInd w:val="0"/>
                    <w:snapToGrid w:val="0"/>
                    <w:spacing w:after="0" w:line="240" w:lineRule="auto"/>
                    <w:rPr>
                      <w:szCs w:val="28"/>
                      <w:lang w:val="en-MY"/>
                    </w:rPr>
                  </w:pPr>
                </w:p>
              </w:tc>
              <w:tc>
                <w:tcPr>
                  <w:tcW w:w="4801" w:type="dxa"/>
                  <w:tcBorders>
                    <w:left w:val="single" w:sz="4" w:space="0" w:color="auto"/>
                  </w:tcBorders>
                  <w:vAlign w:val="center"/>
                </w:tcPr>
                <w:p w:rsidR="00A03425" w:rsidRPr="00A9017E" w:rsidRDefault="00A03425" w:rsidP="00A03425">
                  <w:pPr>
                    <w:spacing w:after="0" w:line="240" w:lineRule="auto"/>
                    <w:contextualSpacing/>
                    <w:rPr>
                      <w:szCs w:val="28"/>
                    </w:rPr>
                  </w:pPr>
                  <w:r>
                    <w:rPr>
                      <w:szCs w:val="28"/>
                    </w:rPr>
                    <w:t xml:space="preserve">Bài 3: </w:t>
                  </w:r>
                  <w:r w:rsidRPr="00A9017E">
                    <w:rPr>
                      <w:szCs w:val="28"/>
                    </w:rPr>
                    <w:t>Thương người như thể thương thân</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Pr>
                      <w:szCs w:val="28"/>
                      <w:lang w:val="en-MY"/>
                    </w:rPr>
                    <w:lastRenderedPageBreak/>
                    <w:t>15</w:t>
                  </w:r>
                </w:p>
              </w:tc>
              <w:tc>
                <w:tcPr>
                  <w:tcW w:w="2389" w:type="dxa"/>
                  <w:vMerge/>
                  <w:tcBorders>
                    <w:right w:val="single" w:sz="4" w:space="0" w:color="auto"/>
                  </w:tcBorders>
                  <w:vAlign w:val="center"/>
                </w:tcPr>
                <w:p w:rsidR="00A03425" w:rsidRPr="00BC10FD" w:rsidRDefault="00A03425" w:rsidP="00A03425">
                  <w:pPr>
                    <w:widowControl w:val="0"/>
                    <w:adjustRightInd w:val="0"/>
                    <w:snapToGrid w:val="0"/>
                    <w:spacing w:after="0" w:line="240" w:lineRule="auto"/>
                    <w:rPr>
                      <w:szCs w:val="28"/>
                      <w:lang w:val="en-MY"/>
                    </w:rPr>
                  </w:pPr>
                </w:p>
              </w:tc>
              <w:tc>
                <w:tcPr>
                  <w:tcW w:w="4801" w:type="dxa"/>
                  <w:tcBorders>
                    <w:left w:val="single" w:sz="4" w:space="0" w:color="auto"/>
                  </w:tcBorders>
                  <w:vAlign w:val="center"/>
                </w:tcPr>
                <w:p w:rsidR="00A03425" w:rsidRPr="00A9017E" w:rsidRDefault="00A03425" w:rsidP="00A03425">
                  <w:pPr>
                    <w:spacing w:after="0" w:line="240" w:lineRule="auto"/>
                    <w:contextualSpacing/>
                    <w:rPr>
                      <w:szCs w:val="28"/>
                    </w:rPr>
                  </w:pPr>
                  <w:r>
                    <w:rPr>
                      <w:szCs w:val="28"/>
                    </w:rPr>
                    <w:t xml:space="preserve">Bài 4: </w:t>
                  </w:r>
                  <w:r w:rsidRPr="00A9017E">
                    <w:rPr>
                      <w:szCs w:val="28"/>
                    </w:rPr>
                    <w:t>Tôn trọng người lao động</w:t>
                  </w:r>
                </w:p>
              </w:tc>
              <w:tc>
                <w:tcPr>
                  <w:tcW w:w="1078"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r w:rsidRPr="00BC10FD">
                    <w:rPr>
                      <w:szCs w:val="28"/>
                      <w:lang w:val="en-MY"/>
                    </w:rPr>
                    <w:t>1</w:t>
                  </w:r>
                  <w:r>
                    <w:rPr>
                      <w:szCs w:val="28"/>
                      <w:lang w:val="en-MY"/>
                    </w:rPr>
                    <w:t>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Default="00A03425" w:rsidP="00A03425">
                  <w:pPr>
                    <w:widowControl w:val="0"/>
                    <w:adjustRightInd w:val="0"/>
                    <w:snapToGrid w:val="0"/>
                    <w:spacing w:after="0" w:line="240" w:lineRule="auto"/>
                    <w:rPr>
                      <w:szCs w:val="28"/>
                      <w:lang w:val="en-MY"/>
                    </w:rPr>
                  </w:pPr>
                  <w:r>
                    <w:rPr>
                      <w:szCs w:val="28"/>
                      <w:lang w:val="en-MY"/>
                    </w:rPr>
                    <w:t>16</w:t>
                  </w:r>
                </w:p>
              </w:tc>
              <w:tc>
                <w:tcPr>
                  <w:tcW w:w="2389" w:type="dxa"/>
                  <w:vMerge/>
                  <w:tcBorders>
                    <w:right w:val="single" w:sz="4" w:space="0" w:color="auto"/>
                  </w:tcBorders>
                  <w:vAlign w:val="center"/>
                </w:tcPr>
                <w:p w:rsidR="00A03425" w:rsidRPr="00BC10FD" w:rsidRDefault="00A03425" w:rsidP="00A03425">
                  <w:pPr>
                    <w:widowControl w:val="0"/>
                    <w:adjustRightInd w:val="0"/>
                    <w:snapToGrid w:val="0"/>
                    <w:spacing w:after="0" w:line="240" w:lineRule="auto"/>
                    <w:rPr>
                      <w:szCs w:val="28"/>
                      <w:lang w:val="en-MY"/>
                    </w:rPr>
                  </w:pPr>
                </w:p>
              </w:tc>
              <w:tc>
                <w:tcPr>
                  <w:tcW w:w="4801" w:type="dxa"/>
                  <w:tcBorders>
                    <w:left w:val="single" w:sz="4" w:space="0" w:color="auto"/>
                  </w:tcBorders>
                  <w:vAlign w:val="center"/>
                </w:tcPr>
                <w:p w:rsidR="00A03425" w:rsidRPr="00A9017E" w:rsidRDefault="00A03425" w:rsidP="00A03425">
                  <w:pPr>
                    <w:spacing w:after="0" w:line="240" w:lineRule="auto"/>
                    <w:contextualSpacing/>
                    <w:rPr>
                      <w:szCs w:val="28"/>
                    </w:rPr>
                  </w:pPr>
                  <w:r>
                    <w:rPr>
                      <w:szCs w:val="28"/>
                    </w:rPr>
                    <w:t xml:space="preserve">Bài 5: </w:t>
                  </w:r>
                  <w:r w:rsidRPr="00A9017E">
                    <w:rPr>
                      <w:szCs w:val="28"/>
                    </w:rPr>
                    <w:t>Thăm khu di tích</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A03425" w:rsidRPr="00BC10FD" w:rsidTr="00D84C22">
              <w:tc>
                <w:tcPr>
                  <w:tcW w:w="1119" w:type="dxa"/>
                  <w:shd w:val="clear" w:color="auto" w:fill="auto"/>
                  <w:vAlign w:val="center"/>
                </w:tcPr>
                <w:p w:rsidR="00A03425" w:rsidRDefault="00A03425" w:rsidP="00A03425">
                  <w:pPr>
                    <w:widowControl w:val="0"/>
                    <w:adjustRightInd w:val="0"/>
                    <w:snapToGrid w:val="0"/>
                    <w:spacing w:after="0" w:line="240" w:lineRule="auto"/>
                    <w:rPr>
                      <w:szCs w:val="28"/>
                      <w:lang w:val="en-MY"/>
                    </w:rPr>
                  </w:pPr>
                  <w:r>
                    <w:rPr>
                      <w:szCs w:val="28"/>
                      <w:lang w:val="en-MY"/>
                    </w:rPr>
                    <w:t>17</w:t>
                  </w:r>
                </w:p>
              </w:tc>
              <w:tc>
                <w:tcPr>
                  <w:tcW w:w="2389" w:type="dxa"/>
                  <w:tcBorders>
                    <w:right w:val="single" w:sz="4" w:space="0" w:color="auto"/>
                  </w:tcBorders>
                  <w:vAlign w:val="center"/>
                </w:tcPr>
                <w:p w:rsidR="00A03425" w:rsidRPr="00BC10FD" w:rsidRDefault="00A03425" w:rsidP="00A03425">
                  <w:pPr>
                    <w:widowControl w:val="0"/>
                    <w:adjustRightInd w:val="0"/>
                    <w:snapToGrid w:val="0"/>
                    <w:spacing w:after="0" w:line="240" w:lineRule="auto"/>
                    <w:rPr>
                      <w:szCs w:val="28"/>
                      <w:lang w:val="en-MY"/>
                    </w:rPr>
                  </w:pPr>
                  <w:r w:rsidRPr="008C2B5C">
                    <w:rPr>
                      <w:szCs w:val="28"/>
                    </w:rPr>
                    <w:t>Bác Hồ những bài học về đạo đức và lối sống</w:t>
                  </w:r>
                </w:p>
              </w:tc>
              <w:tc>
                <w:tcPr>
                  <w:tcW w:w="4801" w:type="dxa"/>
                  <w:tcBorders>
                    <w:left w:val="single" w:sz="4" w:space="0" w:color="auto"/>
                  </w:tcBorders>
                  <w:vAlign w:val="center"/>
                </w:tcPr>
                <w:p w:rsidR="00A03425" w:rsidRPr="00BC10FD" w:rsidRDefault="00A03425" w:rsidP="00A03425">
                  <w:pPr>
                    <w:shd w:val="clear" w:color="auto" w:fill="FFFFFF"/>
                    <w:spacing w:after="0" w:line="240" w:lineRule="auto"/>
                    <w:outlineLvl w:val="1"/>
                    <w:rPr>
                      <w:rFonts w:eastAsia="Times New Roman"/>
                      <w:bCs/>
                      <w:szCs w:val="28"/>
                    </w:rPr>
                  </w:pPr>
                  <w:r>
                    <w:rPr>
                      <w:rFonts w:eastAsia="Times New Roman"/>
                      <w:bCs/>
                      <w:szCs w:val="28"/>
                    </w:rPr>
                    <w:t>Bài 4: Thư Bác Hồ gửi bác sĩ Vũ Đình Tụng.</w:t>
                  </w:r>
                </w:p>
              </w:tc>
              <w:tc>
                <w:tcPr>
                  <w:tcW w:w="1078" w:type="dxa"/>
                  <w:shd w:val="clear" w:color="auto" w:fill="auto"/>
                  <w:vAlign w:val="center"/>
                </w:tcPr>
                <w:p w:rsidR="00A03425" w:rsidRPr="00483446" w:rsidRDefault="00A03425" w:rsidP="00A03425">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c>
                <w:tcPr>
                  <w:tcW w:w="936" w:type="dxa"/>
                  <w:shd w:val="clear" w:color="auto" w:fill="auto"/>
                  <w:vAlign w:val="center"/>
                </w:tcPr>
                <w:p w:rsidR="00A03425" w:rsidRPr="00BC10FD" w:rsidRDefault="00A03425" w:rsidP="00A03425">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18</w:t>
                  </w:r>
                </w:p>
              </w:tc>
              <w:tc>
                <w:tcPr>
                  <w:tcW w:w="2389" w:type="dxa"/>
                  <w:vMerge w:val="restart"/>
                  <w:tcBorders>
                    <w:right w:val="single" w:sz="4" w:space="0" w:color="auto"/>
                  </w:tcBorders>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Giáo dục nếp sống thanh lịch, văn minh</w:t>
                  </w:r>
                </w:p>
              </w:tc>
              <w:tc>
                <w:tcPr>
                  <w:tcW w:w="4801" w:type="dxa"/>
                  <w:tcBorders>
                    <w:left w:val="single" w:sz="4" w:space="0" w:color="auto"/>
                  </w:tcBorders>
                  <w:vAlign w:val="center"/>
                </w:tcPr>
                <w:p w:rsidR="001B2AD4" w:rsidRPr="00A9017E" w:rsidRDefault="001B2AD4" w:rsidP="001B2AD4">
                  <w:pPr>
                    <w:spacing w:after="0" w:line="240" w:lineRule="auto"/>
                    <w:contextualSpacing/>
                    <w:rPr>
                      <w:szCs w:val="28"/>
                    </w:rPr>
                  </w:pPr>
                  <w:r>
                    <w:rPr>
                      <w:szCs w:val="28"/>
                    </w:rPr>
                    <w:t xml:space="preserve">Bài 6: </w:t>
                  </w:r>
                  <w:r w:rsidRPr="00A9017E">
                    <w:rPr>
                      <w:szCs w:val="28"/>
                    </w:rPr>
                    <w:t>Em yêu thiên nhiên</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19</w:t>
                  </w:r>
                </w:p>
              </w:tc>
              <w:tc>
                <w:tcPr>
                  <w:tcW w:w="2389" w:type="dxa"/>
                  <w:vMerge/>
                  <w:tcBorders>
                    <w:right w:val="single" w:sz="4" w:space="0" w:color="auto"/>
                  </w:tcBorders>
                  <w:vAlign w:val="center"/>
                </w:tcPr>
                <w:p w:rsidR="001B2AD4" w:rsidRPr="00BC10FD" w:rsidRDefault="001B2AD4" w:rsidP="001B2AD4">
                  <w:pPr>
                    <w:widowControl w:val="0"/>
                    <w:adjustRightInd w:val="0"/>
                    <w:snapToGrid w:val="0"/>
                    <w:spacing w:after="0" w:line="240" w:lineRule="auto"/>
                    <w:rPr>
                      <w:szCs w:val="28"/>
                      <w:lang w:val="en-MY"/>
                    </w:rPr>
                  </w:pPr>
                </w:p>
              </w:tc>
              <w:tc>
                <w:tcPr>
                  <w:tcW w:w="4801" w:type="dxa"/>
                  <w:tcBorders>
                    <w:left w:val="single" w:sz="4" w:space="0" w:color="auto"/>
                  </w:tcBorders>
                  <w:vAlign w:val="center"/>
                </w:tcPr>
                <w:p w:rsidR="001B2AD4" w:rsidRPr="00A9017E" w:rsidRDefault="001B2AD4" w:rsidP="001B2AD4">
                  <w:pPr>
                    <w:spacing w:after="0" w:line="240" w:lineRule="auto"/>
                    <w:contextualSpacing/>
                    <w:rPr>
                      <w:szCs w:val="28"/>
                    </w:rPr>
                  </w:pPr>
                  <w:r>
                    <w:rPr>
                      <w:szCs w:val="28"/>
                    </w:rPr>
                    <w:t xml:space="preserve">Bài 7: </w:t>
                  </w:r>
                  <w:r w:rsidRPr="00A9017E">
                    <w:rPr>
                      <w:szCs w:val="28"/>
                    </w:rPr>
                    <w:t>Tham gia giao thông</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tcPr>
                <w:p w:rsidR="001B2AD4" w:rsidRPr="00A9017E" w:rsidRDefault="001B2AD4" w:rsidP="001B2AD4">
                  <w:pPr>
                    <w:spacing w:after="0" w:line="240" w:lineRule="auto"/>
                    <w:contextualSpacing/>
                    <w:rPr>
                      <w:szCs w:val="28"/>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20</w:t>
                  </w:r>
                </w:p>
              </w:tc>
              <w:tc>
                <w:tcPr>
                  <w:tcW w:w="2389" w:type="dxa"/>
                  <w:vMerge/>
                  <w:tcBorders>
                    <w:right w:val="single" w:sz="4" w:space="0" w:color="auto"/>
                  </w:tcBorders>
                  <w:vAlign w:val="center"/>
                </w:tcPr>
                <w:p w:rsidR="001B2AD4" w:rsidRPr="00BC10FD" w:rsidRDefault="001B2AD4" w:rsidP="001B2AD4">
                  <w:pPr>
                    <w:widowControl w:val="0"/>
                    <w:adjustRightInd w:val="0"/>
                    <w:snapToGrid w:val="0"/>
                    <w:spacing w:after="0" w:line="240" w:lineRule="auto"/>
                    <w:rPr>
                      <w:szCs w:val="28"/>
                      <w:lang w:val="en-MY"/>
                    </w:rPr>
                  </w:pPr>
                </w:p>
              </w:tc>
              <w:tc>
                <w:tcPr>
                  <w:tcW w:w="4801" w:type="dxa"/>
                  <w:tcBorders>
                    <w:left w:val="single" w:sz="4" w:space="0" w:color="auto"/>
                  </w:tcBorders>
                  <w:vAlign w:val="center"/>
                </w:tcPr>
                <w:p w:rsidR="001B2AD4" w:rsidRDefault="001B2AD4" w:rsidP="001B2AD4">
                  <w:pPr>
                    <w:spacing w:after="0" w:line="240" w:lineRule="auto"/>
                    <w:contextualSpacing/>
                    <w:rPr>
                      <w:szCs w:val="28"/>
                    </w:rPr>
                  </w:pPr>
                  <w:r>
                    <w:rPr>
                      <w:rFonts w:eastAsia="Times New Roman"/>
                      <w:bCs/>
                      <w:szCs w:val="28"/>
                    </w:rPr>
                    <w:t>Bài 8: Đi mua đồ dùng. Tổng kết.</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A9017E" w:rsidRDefault="001B2AD4" w:rsidP="001B2AD4">
                  <w:pPr>
                    <w:spacing w:after="0" w:line="240" w:lineRule="auto"/>
                    <w:contextualSpacing/>
                    <w:rPr>
                      <w:szCs w:val="28"/>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Default="001B2AD4" w:rsidP="001B2AD4">
                  <w:pPr>
                    <w:widowControl w:val="0"/>
                    <w:adjustRightInd w:val="0"/>
                    <w:snapToGrid w:val="0"/>
                    <w:spacing w:after="0" w:line="240" w:lineRule="auto"/>
                    <w:rPr>
                      <w:szCs w:val="28"/>
                      <w:lang w:val="en-MY"/>
                    </w:rPr>
                  </w:pPr>
                  <w:r>
                    <w:rPr>
                      <w:szCs w:val="28"/>
                      <w:lang w:val="en-MY"/>
                    </w:rPr>
                    <w:t>21</w:t>
                  </w:r>
                </w:p>
              </w:tc>
              <w:tc>
                <w:tcPr>
                  <w:tcW w:w="2389" w:type="dxa"/>
                  <w:tcBorders>
                    <w:right w:val="single" w:sz="4" w:space="0" w:color="auto"/>
                  </w:tcBorders>
                  <w:vAlign w:val="center"/>
                </w:tcPr>
                <w:p w:rsidR="001B2AD4" w:rsidRPr="00BC10FD" w:rsidRDefault="001B2AD4" w:rsidP="001B2AD4">
                  <w:pPr>
                    <w:widowControl w:val="0"/>
                    <w:adjustRightInd w:val="0"/>
                    <w:snapToGrid w:val="0"/>
                    <w:spacing w:after="0" w:line="240" w:lineRule="auto"/>
                    <w:rPr>
                      <w:szCs w:val="28"/>
                      <w:lang w:val="en-MY"/>
                    </w:rPr>
                  </w:pPr>
                  <w:r w:rsidRPr="008C2B5C">
                    <w:rPr>
                      <w:szCs w:val="28"/>
                    </w:rPr>
                    <w:t xml:space="preserve">Bác Hồ </w:t>
                  </w:r>
                  <w:r>
                    <w:rPr>
                      <w:szCs w:val="28"/>
                    </w:rPr>
                    <w:t xml:space="preserve">và </w:t>
                  </w:r>
                  <w:r w:rsidRPr="008C2B5C">
                    <w:rPr>
                      <w:szCs w:val="28"/>
                    </w:rPr>
                    <w:t>những bài học về đạo đứ</w:t>
                  </w:r>
                  <w:r>
                    <w:rPr>
                      <w:szCs w:val="28"/>
                    </w:rPr>
                    <w:t xml:space="preserve">c </w:t>
                  </w:r>
                  <w:r w:rsidRPr="008C2B5C">
                    <w:rPr>
                      <w:szCs w:val="28"/>
                    </w:rPr>
                    <w:t xml:space="preserve"> lối sống</w:t>
                  </w:r>
                </w:p>
              </w:tc>
              <w:tc>
                <w:tcPr>
                  <w:tcW w:w="4801" w:type="dxa"/>
                  <w:tcBorders>
                    <w:lef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r>
                    <w:rPr>
                      <w:rFonts w:eastAsia="Times New Roman"/>
                      <w:bCs/>
                      <w:szCs w:val="28"/>
                    </w:rPr>
                    <w:t>Bài 5: Lộc bất tận hưởng.</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A9017E" w:rsidRDefault="001B2AD4" w:rsidP="001B2AD4">
                  <w:pPr>
                    <w:spacing w:after="0" w:line="240" w:lineRule="auto"/>
                    <w:contextualSpacing/>
                    <w:rPr>
                      <w:szCs w:val="28"/>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Default="001B2AD4" w:rsidP="001B2AD4">
                  <w:pPr>
                    <w:widowControl w:val="0"/>
                    <w:adjustRightInd w:val="0"/>
                    <w:snapToGrid w:val="0"/>
                    <w:spacing w:after="0" w:line="240" w:lineRule="auto"/>
                    <w:rPr>
                      <w:szCs w:val="28"/>
                      <w:lang w:val="en-MY"/>
                    </w:rPr>
                  </w:pPr>
                  <w:r>
                    <w:rPr>
                      <w:szCs w:val="28"/>
                      <w:lang w:val="en-MY"/>
                    </w:rPr>
                    <w:t>22</w:t>
                  </w:r>
                </w:p>
              </w:tc>
              <w:tc>
                <w:tcPr>
                  <w:tcW w:w="2389" w:type="dxa"/>
                  <w:vMerge w:val="restart"/>
                  <w:tcBorders>
                    <w:right w:val="single" w:sz="4" w:space="0" w:color="auto"/>
                  </w:tcBorders>
                  <w:vAlign w:val="center"/>
                </w:tcPr>
                <w:p w:rsidR="001B2AD4" w:rsidRPr="008C2B5C" w:rsidRDefault="001B2AD4" w:rsidP="001B2AD4">
                  <w:pPr>
                    <w:widowControl w:val="0"/>
                    <w:adjustRightInd w:val="0"/>
                    <w:snapToGrid w:val="0"/>
                    <w:spacing w:after="0" w:line="240" w:lineRule="auto"/>
                    <w:rPr>
                      <w:szCs w:val="28"/>
                    </w:rPr>
                  </w:pPr>
                  <w:r w:rsidRPr="00F23B14">
                    <w:rPr>
                      <w:rStyle w:val="Strong"/>
                      <w:b w:val="0"/>
                      <w:szCs w:val="28"/>
                      <w:bdr w:val="none" w:sz="0" w:space="0" w:color="auto" w:frame="1"/>
                    </w:rPr>
                    <w:t>Phòng tránh tai nạn thương tích</w:t>
                  </w:r>
                </w:p>
              </w:tc>
              <w:tc>
                <w:tcPr>
                  <w:tcW w:w="4801" w:type="dxa"/>
                  <w:tcBorders>
                    <w:left w:val="single" w:sz="4" w:space="0" w:color="auto"/>
                  </w:tcBorders>
                  <w:vAlign w:val="center"/>
                </w:tcPr>
                <w:p w:rsidR="001B2AD4" w:rsidRDefault="001B2AD4" w:rsidP="001B2AD4">
                  <w:pPr>
                    <w:shd w:val="clear" w:color="auto" w:fill="FFFFFF"/>
                    <w:spacing w:after="0" w:line="240" w:lineRule="auto"/>
                    <w:outlineLvl w:val="1"/>
                    <w:rPr>
                      <w:rFonts w:eastAsia="Times New Roman"/>
                      <w:bCs/>
                      <w:szCs w:val="28"/>
                    </w:rPr>
                  </w:pPr>
                  <w:r>
                    <w:rPr>
                      <w:szCs w:val="28"/>
                      <w:lang w:val="pt-BR"/>
                    </w:rPr>
                    <w:t>Bài 1: Phòng tránh đuối nước</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A9017E" w:rsidRDefault="001B2AD4" w:rsidP="001B2AD4">
                  <w:pPr>
                    <w:spacing w:after="0" w:line="240" w:lineRule="auto"/>
                    <w:contextualSpacing/>
                    <w:rPr>
                      <w:szCs w:val="28"/>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23</w:t>
                  </w:r>
                </w:p>
              </w:tc>
              <w:tc>
                <w:tcPr>
                  <w:tcW w:w="2389" w:type="dxa"/>
                  <w:vMerge/>
                  <w:tcBorders>
                    <w:right w:val="single" w:sz="4" w:space="0" w:color="auto"/>
                  </w:tcBorders>
                  <w:vAlign w:val="center"/>
                </w:tcPr>
                <w:p w:rsidR="001B2AD4" w:rsidRPr="00F23B14" w:rsidRDefault="001B2AD4" w:rsidP="001B2AD4">
                  <w:pPr>
                    <w:widowControl w:val="0"/>
                    <w:adjustRightInd w:val="0"/>
                    <w:snapToGrid w:val="0"/>
                    <w:spacing w:after="0" w:line="240" w:lineRule="auto"/>
                    <w:rPr>
                      <w:b/>
                      <w:szCs w:val="28"/>
                      <w:lang w:val="en-MY"/>
                    </w:rPr>
                  </w:pPr>
                </w:p>
              </w:tc>
              <w:tc>
                <w:tcPr>
                  <w:tcW w:w="4801" w:type="dxa"/>
                  <w:tcBorders>
                    <w:left w:val="single" w:sz="4" w:space="0" w:color="auto"/>
                  </w:tcBorders>
                  <w:vAlign w:val="center"/>
                </w:tcPr>
                <w:p w:rsidR="001B2AD4" w:rsidRPr="00A9017E" w:rsidRDefault="001B2AD4" w:rsidP="001B2AD4">
                  <w:pPr>
                    <w:spacing w:after="0" w:line="240" w:lineRule="auto"/>
                    <w:contextualSpacing/>
                    <w:rPr>
                      <w:szCs w:val="28"/>
                    </w:rPr>
                  </w:pPr>
                  <w:r>
                    <w:rPr>
                      <w:szCs w:val="28"/>
                    </w:rPr>
                    <w:t>Bài 2: Phòng tránh ngã</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BC10FD" w:rsidRDefault="001B2AD4" w:rsidP="001B2AD4">
                  <w:pPr>
                    <w:shd w:val="clear" w:color="auto" w:fill="FFFFFF"/>
                    <w:spacing w:after="0" w:line="240" w:lineRule="auto"/>
                    <w:outlineLvl w:val="1"/>
                    <w:rPr>
                      <w:rFonts w:eastAsia="Times New Roman"/>
                      <w:bCs/>
                      <w:szCs w:val="28"/>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24</w:t>
                  </w:r>
                </w:p>
              </w:tc>
              <w:tc>
                <w:tcPr>
                  <w:tcW w:w="2389" w:type="dxa"/>
                  <w:vMerge/>
                  <w:tcBorders>
                    <w:right w:val="single" w:sz="4" w:space="0" w:color="auto"/>
                  </w:tcBorders>
                  <w:vAlign w:val="center"/>
                </w:tcPr>
                <w:p w:rsidR="001B2AD4" w:rsidRPr="00BC10FD" w:rsidRDefault="001B2AD4" w:rsidP="001B2AD4">
                  <w:pPr>
                    <w:widowControl w:val="0"/>
                    <w:adjustRightInd w:val="0"/>
                    <w:snapToGrid w:val="0"/>
                    <w:spacing w:after="0" w:line="240" w:lineRule="auto"/>
                    <w:rPr>
                      <w:szCs w:val="28"/>
                      <w:lang w:val="en-MY"/>
                    </w:rPr>
                  </w:pPr>
                </w:p>
              </w:tc>
              <w:tc>
                <w:tcPr>
                  <w:tcW w:w="4801" w:type="dxa"/>
                  <w:tcBorders>
                    <w:left w:val="single" w:sz="4" w:space="0" w:color="auto"/>
                  </w:tcBorders>
                  <w:vAlign w:val="center"/>
                </w:tcPr>
                <w:p w:rsidR="001B2AD4" w:rsidRPr="00A9017E" w:rsidRDefault="001B2AD4" w:rsidP="001B2AD4">
                  <w:pPr>
                    <w:spacing w:after="0" w:line="240" w:lineRule="auto"/>
                    <w:contextualSpacing/>
                    <w:rPr>
                      <w:szCs w:val="28"/>
                    </w:rPr>
                  </w:pPr>
                  <w:r>
                    <w:rPr>
                      <w:szCs w:val="28"/>
                    </w:rPr>
                    <w:t>Bài 3: Phòng tránh ngộ độc</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Default="001B2AD4" w:rsidP="001B2AD4">
                  <w:pPr>
                    <w:widowControl w:val="0"/>
                    <w:adjustRightInd w:val="0"/>
                    <w:snapToGrid w:val="0"/>
                    <w:spacing w:after="0" w:line="240" w:lineRule="auto"/>
                    <w:rPr>
                      <w:szCs w:val="28"/>
                      <w:lang w:val="en-MY"/>
                    </w:rPr>
                  </w:pPr>
                  <w:r>
                    <w:rPr>
                      <w:szCs w:val="28"/>
                      <w:lang w:val="en-MY"/>
                    </w:rPr>
                    <w:t>25</w:t>
                  </w:r>
                </w:p>
              </w:tc>
              <w:tc>
                <w:tcPr>
                  <w:tcW w:w="2389" w:type="dxa"/>
                  <w:tcBorders>
                    <w:righ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r w:rsidRPr="008C2B5C">
                    <w:rPr>
                      <w:szCs w:val="28"/>
                    </w:rPr>
                    <w:t xml:space="preserve">Bác Hồ </w:t>
                  </w:r>
                  <w:r>
                    <w:rPr>
                      <w:szCs w:val="28"/>
                    </w:rPr>
                    <w:t xml:space="preserve">và </w:t>
                  </w:r>
                  <w:r w:rsidRPr="008C2B5C">
                    <w:rPr>
                      <w:szCs w:val="28"/>
                    </w:rPr>
                    <w:t>những bài học về đạo đứ</w:t>
                  </w:r>
                  <w:r>
                    <w:rPr>
                      <w:szCs w:val="28"/>
                    </w:rPr>
                    <w:t>c</w:t>
                  </w:r>
                  <w:r w:rsidRPr="008C2B5C">
                    <w:rPr>
                      <w:szCs w:val="28"/>
                    </w:rPr>
                    <w:t xml:space="preserve"> lối sống</w:t>
                  </w:r>
                </w:p>
              </w:tc>
              <w:tc>
                <w:tcPr>
                  <w:tcW w:w="4801" w:type="dxa"/>
                  <w:tcBorders>
                    <w:lef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r>
                    <w:rPr>
                      <w:rFonts w:eastAsia="Times New Roman"/>
                      <w:bCs/>
                      <w:szCs w:val="28"/>
                    </w:rPr>
                    <w:t>Bài 6: Cờ nước ta phải bằng cờ các nước.</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Default="001B2AD4" w:rsidP="001B2AD4">
                  <w:pPr>
                    <w:widowControl w:val="0"/>
                    <w:adjustRightInd w:val="0"/>
                    <w:snapToGrid w:val="0"/>
                    <w:spacing w:after="0" w:line="240" w:lineRule="auto"/>
                    <w:rPr>
                      <w:szCs w:val="28"/>
                      <w:lang w:val="en-MY"/>
                    </w:rPr>
                  </w:pPr>
                  <w:r>
                    <w:rPr>
                      <w:szCs w:val="28"/>
                      <w:lang w:val="en-MY"/>
                    </w:rPr>
                    <w:t>26</w:t>
                  </w:r>
                </w:p>
              </w:tc>
              <w:tc>
                <w:tcPr>
                  <w:tcW w:w="2389" w:type="dxa"/>
                  <w:vMerge w:val="restart"/>
                  <w:tcBorders>
                    <w:righ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r w:rsidRPr="00F23B14">
                    <w:rPr>
                      <w:rStyle w:val="Strong"/>
                      <w:b w:val="0"/>
                      <w:szCs w:val="28"/>
                      <w:bdr w:val="none" w:sz="0" w:space="0" w:color="auto" w:frame="1"/>
                    </w:rPr>
                    <w:t>Phòng tránh tai nạn thương tích</w:t>
                  </w:r>
                </w:p>
              </w:tc>
              <w:tc>
                <w:tcPr>
                  <w:tcW w:w="4801" w:type="dxa"/>
                  <w:tcBorders>
                    <w:left w:val="single" w:sz="4" w:space="0" w:color="auto"/>
                  </w:tcBorders>
                  <w:vAlign w:val="center"/>
                </w:tcPr>
                <w:p w:rsidR="001B2AD4" w:rsidRPr="00A9017E" w:rsidRDefault="001B2AD4" w:rsidP="001B2AD4">
                  <w:pPr>
                    <w:spacing w:after="0" w:line="240" w:lineRule="auto"/>
                    <w:contextualSpacing/>
                    <w:rPr>
                      <w:szCs w:val="28"/>
                    </w:rPr>
                  </w:pPr>
                  <w:r>
                    <w:rPr>
                      <w:szCs w:val="28"/>
                    </w:rPr>
                    <w:t>Bài 4: Phòng tránh tai nạn do bom mìn cháy nổ</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BC10FD" w:rsidRDefault="001B2AD4" w:rsidP="001B2AD4">
                  <w:pPr>
                    <w:shd w:val="clear" w:color="auto" w:fill="FFFFFF"/>
                    <w:spacing w:after="0" w:line="240" w:lineRule="auto"/>
                    <w:outlineLvl w:val="1"/>
                    <w:rPr>
                      <w:rFonts w:eastAsia="Times New Roman"/>
                      <w:bCs/>
                      <w:szCs w:val="28"/>
                    </w:rPr>
                  </w:pPr>
                </w:p>
              </w:tc>
              <w:tc>
                <w:tcPr>
                  <w:tcW w:w="936" w:type="dxa"/>
                  <w:shd w:val="clear" w:color="auto" w:fill="auto"/>
                  <w:vAlign w:val="center"/>
                </w:tcPr>
                <w:p w:rsidR="001B2AD4" w:rsidRPr="00BC10FD" w:rsidRDefault="001B2AD4" w:rsidP="001B2AD4">
                  <w:pPr>
                    <w:shd w:val="clear" w:color="auto" w:fill="FFFFFF"/>
                    <w:spacing w:after="0" w:line="240" w:lineRule="auto"/>
                    <w:outlineLvl w:val="1"/>
                    <w:rPr>
                      <w:rFonts w:eastAsia="Times New Roman"/>
                      <w:bCs/>
                      <w:szCs w:val="28"/>
                    </w:rPr>
                  </w:pPr>
                </w:p>
              </w:tc>
            </w:tr>
            <w:tr w:rsidR="001B2AD4" w:rsidRPr="00BC10FD" w:rsidTr="00D84C22">
              <w:tc>
                <w:tcPr>
                  <w:tcW w:w="1119"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27</w:t>
                  </w:r>
                </w:p>
              </w:tc>
              <w:tc>
                <w:tcPr>
                  <w:tcW w:w="2389" w:type="dxa"/>
                  <w:vMerge/>
                  <w:tcBorders>
                    <w:righ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p>
              </w:tc>
              <w:tc>
                <w:tcPr>
                  <w:tcW w:w="4801" w:type="dxa"/>
                  <w:tcBorders>
                    <w:left w:val="single" w:sz="4" w:space="0" w:color="auto"/>
                  </w:tcBorders>
                  <w:vAlign w:val="center"/>
                </w:tcPr>
                <w:p w:rsidR="001B2AD4" w:rsidRPr="00A9017E" w:rsidRDefault="001B2AD4" w:rsidP="001B2AD4">
                  <w:pPr>
                    <w:spacing w:after="0" w:line="240" w:lineRule="auto"/>
                    <w:contextualSpacing/>
                    <w:rPr>
                      <w:szCs w:val="28"/>
                    </w:rPr>
                  </w:pPr>
                  <w:r>
                    <w:rPr>
                      <w:szCs w:val="28"/>
                    </w:rPr>
                    <w:t>Bài 5: Phòng tránh tai nạn của các trò chơi nguy hiểm</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28</w:t>
                  </w:r>
                </w:p>
              </w:tc>
              <w:tc>
                <w:tcPr>
                  <w:tcW w:w="2389" w:type="dxa"/>
                  <w:vMerge/>
                  <w:tcBorders>
                    <w:righ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p>
              </w:tc>
              <w:tc>
                <w:tcPr>
                  <w:tcW w:w="4801" w:type="dxa"/>
                  <w:tcBorders>
                    <w:left w:val="single" w:sz="4" w:space="0" w:color="auto"/>
                  </w:tcBorders>
                  <w:vAlign w:val="center"/>
                </w:tcPr>
                <w:p w:rsidR="001B2AD4" w:rsidRPr="00A9017E" w:rsidRDefault="001B2AD4" w:rsidP="001B2AD4">
                  <w:pPr>
                    <w:spacing w:after="0" w:line="240" w:lineRule="auto"/>
                    <w:contextualSpacing/>
                    <w:rPr>
                      <w:szCs w:val="28"/>
                    </w:rPr>
                  </w:pPr>
                  <w:r>
                    <w:rPr>
                      <w:szCs w:val="28"/>
                    </w:rPr>
                    <w:t>Bài 6: Phòng tránh ngạt, tắc đường thở</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29</w:t>
                  </w:r>
                </w:p>
              </w:tc>
              <w:tc>
                <w:tcPr>
                  <w:tcW w:w="2389" w:type="dxa"/>
                  <w:tcBorders>
                    <w:righ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r w:rsidRPr="008C2B5C">
                    <w:rPr>
                      <w:szCs w:val="28"/>
                    </w:rPr>
                    <w:t>Bác Hồ những bài học về đạo đức và lối sống</w:t>
                  </w:r>
                </w:p>
              </w:tc>
              <w:tc>
                <w:tcPr>
                  <w:tcW w:w="4801" w:type="dxa"/>
                  <w:tcBorders>
                    <w:lef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r>
                    <w:rPr>
                      <w:rFonts w:eastAsia="Times New Roman"/>
                      <w:bCs/>
                      <w:szCs w:val="28"/>
                    </w:rPr>
                    <w:t>Bài 7: Nước không được chia.</w:t>
                  </w: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Default="001B2AD4" w:rsidP="001B2AD4">
                  <w:pPr>
                    <w:widowControl w:val="0"/>
                    <w:adjustRightInd w:val="0"/>
                    <w:snapToGrid w:val="0"/>
                    <w:spacing w:after="0" w:line="240" w:lineRule="auto"/>
                    <w:rPr>
                      <w:szCs w:val="28"/>
                      <w:lang w:val="en-MY"/>
                    </w:rPr>
                  </w:pPr>
                  <w:r>
                    <w:rPr>
                      <w:szCs w:val="28"/>
                      <w:lang w:val="en-MY"/>
                    </w:rPr>
                    <w:t>30</w:t>
                  </w:r>
                </w:p>
              </w:tc>
              <w:tc>
                <w:tcPr>
                  <w:tcW w:w="2389" w:type="dxa"/>
                  <w:tcBorders>
                    <w:righ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r w:rsidRPr="00F23B14">
                    <w:rPr>
                      <w:rStyle w:val="Strong"/>
                      <w:b w:val="0"/>
                      <w:szCs w:val="28"/>
                      <w:bdr w:val="none" w:sz="0" w:space="0" w:color="auto" w:frame="1"/>
                    </w:rPr>
                    <w:t xml:space="preserve">Phòng tránh tai </w:t>
                  </w:r>
                  <w:r w:rsidRPr="00F23B14">
                    <w:rPr>
                      <w:rStyle w:val="Strong"/>
                      <w:b w:val="0"/>
                      <w:szCs w:val="28"/>
                      <w:bdr w:val="none" w:sz="0" w:space="0" w:color="auto" w:frame="1"/>
                    </w:rPr>
                    <w:lastRenderedPageBreak/>
                    <w:t>nạn thương tích</w:t>
                  </w:r>
                </w:p>
              </w:tc>
              <w:tc>
                <w:tcPr>
                  <w:tcW w:w="4801" w:type="dxa"/>
                  <w:tcBorders>
                    <w:left w:val="single" w:sz="4" w:space="0" w:color="auto"/>
                  </w:tcBorders>
                  <w:vAlign w:val="center"/>
                </w:tcPr>
                <w:p w:rsidR="001B2AD4" w:rsidRDefault="001B2AD4" w:rsidP="001B2AD4">
                  <w:pPr>
                    <w:shd w:val="clear" w:color="auto" w:fill="FFFFFF"/>
                    <w:spacing w:after="0" w:line="240" w:lineRule="auto"/>
                    <w:outlineLvl w:val="1"/>
                    <w:rPr>
                      <w:rFonts w:eastAsia="Times New Roman"/>
                      <w:bCs/>
                      <w:szCs w:val="28"/>
                    </w:rPr>
                  </w:pPr>
                  <w:r>
                    <w:rPr>
                      <w:szCs w:val="28"/>
                    </w:rPr>
                    <w:lastRenderedPageBreak/>
                    <w:t>Bài 7: Phòng tránh điện giật</w:t>
                  </w:r>
                </w:p>
              </w:tc>
              <w:tc>
                <w:tcPr>
                  <w:tcW w:w="1078"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1 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Default="001B2AD4" w:rsidP="001B2AD4">
                  <w:pPr>
                    <w:widowControl w:val="0"/>
                    <w:adjustRightInd w:val="0"/>
                    <w:snapToGrid w:val="0"/>
                    <w:spacing w:after="0" w:line="240" w:lineRule="auto"/>
                    <w:rPr>
                      <w:szCs w:val="28"/>
                      <w:lang w:val="en-MY"/>
                    </w:rPr>
                  </w:pPr>
                  <w:r>
                    <w:rPr>
                      <w:szCs w:val="28"/>
                      <w:lang w:val="en-MY"/>
                    </w:rPr>
                    <w:lastRenderedPageBreak/>
                    <w:t>31</w:t>
                  </w:r>
                </w:p>
              </w:tc>
              <w:tc>
                <w:tcPr>
                  <w:tcW w:w="2389" w:type="dxa"/>
                  <w:tcBorders>
                    <w:righ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r w:rsidRPr="008C2B5C">
                    <w:rPr>
                      <w:szCs w:val="28"/>
                    </w:rPr>
                    <w:t>Bác Hồ những bài học về đạo đức và lối sống</w:t>
                  </w:r>
                </w:p>
              </w:tc>
              <w:tc>
                <w:tcPr>
                  <w:tcW w:w="4801" w:type="dxa"/>
                  <w:tcBorders>
                    <w:lef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r>
                    <w:rPr>
                      <w:rFonts w:eastAsia="Times New Roman"/>
                      <w:bCs/>
                      <w:szCs w:val="28"/>
                    </w:rPr>
                    <w:t>Bài 8: Câu hát ví dặm.</w:t>
                  </w:r>
                </w:p>
              </w:tc>
              <w:tc>
                <w:tcPr>
                  <w:tcW w:w="1078"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sidRPr="00BC10FD">
                    <w:rPr>
                      <w:szCs w:val="28"/>
                      <w:lang w:val="en-MY"/>
                    </w:rPr>
                    <w:t>1</w:t>
                  </w:r>
                  <w:r>
                    <w:rPr>
                      <w:szCs w:val="28"/>
                      <w:lang w:val="en-MY"/>
                    </w:rPr>
                    <w:t>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Default="001B2AD4" w:rsidP="001B2AD4">
                  <w:pPr>
                    <w:widowControl w:val="0"/>
                    <w:adjustRightInd w:val="0"/>
                    <w:snapToGrid w:val="0"/>
                    <w:spacing w:after="0" w:line="240" w:lineRule="auto"/>
                    <w:rPr>
                      <w:szCs w:val="28"/>
                      <w:lang w:val="en-MY"/>
                    </w:rPr>
                  </w:pPr>
                  <w:r>
                    <w:rPr>
                      <w:szCs w:val="28"/>
                      <w:lang w:val="en-MY"/>
                    </w:rPr>
                    <w:t>32</w:t>
                  </w:r>
                </w:p>
              </w:tc>
              <w:tc>
                <w:tcPr>
                  <w:tcW w:w="2389" w:type="dxa"/>
                  <w:vMerge w:val="restart"/>
                  <w:tcBorders>
                    <w:righ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r>
                    <w:rPr>
                      <w:rFonts w:eastAsia="Times New Roman"/>
                      <w:bCs/>
                      <w:szCs w:val="28"/>
                    </w:rPr>
                    <w:t>Giáo dục địa phương</w:t>
                  </w:r>
                </w:p>
              </w:tc>
              <w:tc>
                <w:tcPr>
                  <w:tcW w:w="4801" w:type="dxa"/>
                  <w:tcBorders>
                    <w:left w:val="single" w:sz="4" w:space="0" w:color="auto"/>
                  </w:tcBorders>
                  <w:vAlign w:val="center"/>
                </w:tcPr>
                <w:p w:rsidR="001B2AD4" w:rsidRPr="00A9017E" w:rsidRDefault="001B2AD4" w:rsidP="001B2AD4">
                  <w:pPr>
                    <w:spacing w:after="0" w:line="240" w:lineRule="auto"/>
                    <w:contextualSpacing/>
                    <w:rPr>
                      <w:szCs w:val="28"/>
                    </w:rPr>
                  </w:pPr>
                </w:p>
              </w:tc>
              <w:tc>
                <w:tcPr>
                  <w:tcW w:w="1078" w:type="dxa"/>
                  <w:shd w:val="clear" w:color="auto" w:fill="auto"/>
                  <w:vAlign w:val="center"/>
                </w:tcPr>
                <w:p w:rsidR="001B2AD4" w:rsidRPr="00483446" w:rsidRDefault="001B2AD4" w:rsidP="001B2AD4">
                  <w:pPr>
                    <w:pStyle w:val="NormalWeb"/>
                    <w:spacing w:before="0" w:beforeAutospacing="0" w:after="0" w:afterAutospacing="0"/>
                    <w:rPr>
                      <w:sz w:val="28"/>
                      <w:szCs w:val="28"/>
                    </w:rPr>
                  </w:pPr>
                  <w:r w:rsidRPr="00483446">
                    <w:rPr>
                      <w:sz w:val="28"/>
                      <w:szCs w:val="28"/>
                    </w:rPr>
                    <w:t>1 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33</w:t>
                  </w:r>
                </w:p>
              </w:tc>
              <w:tc>
                <w:tcPr>
                  <w:tcW w:w="2389" w:type="dxa"/>
                  <w:vMerge/>
                  <w:tcBorders>
                    <w:righ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p>
              </w:tc>
              <w:tc>
                <w:tcPr>
                  <w:tcW w:w="4801" w:type="dxa"/>
                  <w:tcBorders>
                    <w:lef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p>
              </w:tc>
              <w:tc>
                <w:tcPr>
                  <w:tcW w:w="1078"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1 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Default="001B2AD4" w:rsidP="001B2AD4">
                  <w:pPr>
                    <w:widowControl w:val="0"/>
                    <w:adjustRightInd w:val="0"/>
                    <w:snapToGrid w:val="0"/>
                    <w:spacing w:after="0" w:line="240" w:lineRule="auto"/>
                    <w:rPr>
                      <w:szCs w:val="28"/>
                      <w:lang w:val="en-MY"/>
                    </w:rPr>
                  </w:pPr>
                  <w:r>
                    <w:rPr>
                      <w:szCs w:val="28"/>
                      <w:lang w:val="en-MY"/>
                    </w:rPr>
                    <w:t>34</w:t>
                  </w:r>
                </w:p>
              </w:tc>
              <w:tc>
                <w:tcPr>
                  <w:tcW w:w="2389" w:type="dxa"/>
                  <w:vMerge/>
                  <w:tcBorders>
                    <w:righ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p>
              </w:tc>
              <w:tc>
                <w:tcPr>
                  <w:tcW w:w="4801" w:type="dxa"/>
                  <w:tcBorders>
                    <w:left w:val="single" w:sz="4" w:space="0" w:color="auto"/>
                  </w:tcBorders>
                  <w:vAlign w:val="center"/>
                </w:tcPr>
                <w:p w:rsidR="001B2AD4" w:rsidRDefault="001B2AD4" w:rsidP="001B2AD4">
                  <w:pPr>
                    <w:shd w:val="clear" w:color="auto" w:fill="FFFFFF"/>
                    <w:spacing w:after="0" w:line="240" w:lineRule="auto"/>
                    <w:outlineLvl w:val="1"/>
                    <w:rPr>
                      <w:rFonts w:eastAsia="Times New Roman"/>
                      <w:bCs/>
                      <w:szCs w:val="28"/>
                    </w:rPr>
                  </w:pPr>
                </w:p>
              </w:tc>
              <w:tc>
                <w:tcPr>
                  <w:tcW w:w="1078"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sidRPr="00BC10FD">
                    <w:rPr>
                      <w:szCs w:val="28"/>
                      <w:lang w:val="en-MY"/>
                    </w:rPr>
                    <w:t>1</w:t>
                  </w:r>
                  <w:r>
                    <w:rPr>
                      <w:szCs w:val="28"/>
                      <w:lang w:val="en-MY"/>
                    </w:rPr>
                    <w:t>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r w:rsidR="001B2AD4" w:rsidRPr="00BC10FD" w:rsidTr="00D84C22">
              <w:tc>
                <w:tcPr>
                  <w:tcW w:w="1119"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Pr>
                      <w:szCs w:val="28"/>
                      <w:lang w:val="en-MY"/>
                    </w:rPr>
                    <w:t>35</w:t>
                  </w:r>
                </w:p>
              </w:tc>
              <w:tc>
                <w:tcPr>
                  <w:tcW w:w="2389" w:type="dxa"/>
                  <w:vMerge/>
                  <w:tcBorders>
                    <w:righ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p>
              </w:tc>
              <w:tc>
                <w:tcPr>
                  <w:tcW w:w="4801" w:type="dxa"/>
                  <w:tcBorders>
                    <w:left w:val="single" w:sz="4" w:space="0" w:color="auto"/>
                  </w:tcBorders>
                  <w:vAlign w:val="center"/>
                </w:tcPr>
                <w:p w:rsidR="001B2AD4" w:rsidRPr="00BC10FD" w:rsidRDefault="001B2AD4" w:rsidP="001B2AD4">
                  <w:pPr>
                    <w:shd w:val="clear" w:color="auto" w:fill="FFFFFF"/>
                    <w:spacing w:after="0" w:line="240" w:lineRule="auto"/>
                    <w:outlineLvl w:val="1"/>
                    <w:rPr>
                      <w:rFonts w:eastAsia="Times New Roman"/>
                      <w:bCs/>
                      <w:szCs w:val="28"/>
                    </w:rPr>
                  </w:pPr>
                </w:p>
              </w:tc>
              <w:tc>
                <w:tcPr>
                  <w:tcW w:w="1078"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r w:rsidRPr="00BC10FD">
                    <w:rPr>
                      <w:szCs w:val="28"/>
                      <w:lang w:val="en-MY"/>
                    </w:rPr>
                    <w:t>1</w:t>
                  </w:r>
                  <w:r>
                    <w:rPr>
                      <w:szCs w:val="28"/>
                      <w:lang w:val="en-MY"/>
                    </w:rPr>
                    <w:t>tiết</w:t>
                  </w:r>
                </w:p>
              </w:tc>
              <w:tc>
                <w:tcPr>
                  <w:tcW w:w="2997" w:type="dxa"/>
                  <w:gridSpan w:val="2"/>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c>
                <w:tcPr>
                  <w:tcW w:w="936" w:type="dxa"/>
                  <w:shd w:val="clear" w:color="auto" w:fill="auto"/>
                  <w:vAlign w:val="center"/>
                </w:tcPr>
                <w:p w:rsidR="001B2AD4" w:rsidRPr="00BC10FD" w:rsidRDefault="001B2AD4" w:rsidP="001B2AD4">
                  <w:pPr>
                    <w:widowControl w:val="0"/>
                    <w:adjustRightInd w:val="0"/>
                    <w:snapToGrid w:val="0"/>
                    <w:spacing w:after="0" w:line="240" w:lineRule="auto"/>
                    <w:rPr>
                      <w:szCs w:val="28"/>
                      <w:lang w:val="en-MY"/>
                    </w:rPr>
                  </w:pPr>
                </w:p>
              </w:tc>
            </w:tr>
          </w:tbl>
          <w:p w:rsidR="0086187F" w:rsidRPr="00A9017E" w:rsidRDefault="0086187F" w:rsidP="00747A16">
            <w:pPr>
              <w:spacing w:after="0" w:line="240" w:lineRule="auto"/>
              <w:contextualSpacing/>
              <w:jc w:val="both"/>
              <w:rPr>
                <w:rStyle w:val="Strong"/>
                <w:bCs w:val="0"/>
                <w:color w:val="000000"/>
                <w:szCs w:val="28"/>
                <w:bdr w:val="none" w:sz="0" w:space="0" w:color="auto" w:frame="1"/>
              </w:rPr>
            </w:pPr>
            <w:r w:rsidRPr="00A9017E">
              <w:rPr>
                <w:rStyle w:val="Strong"/>
                <w:color w:val="000000"/>
                <w:szCs w:val="28"/>
                <w:bdr w:val="none" w:sz="0" w:space="0" w:color="auto" w:frame="1"/>
              </w:rPr>
              <w:t>3. Giáo dục STEM</w:t>
            </w:r>
          </w:p>
          <w:p w:rsidR="0086187F" w:rsidRPr="00A9017E" w:rsidRDefault="0086187F" w:rsidP="00747A16">
            <w:pPr>
              <w:spacing w:after="0" w:line="240" w:lineRule="auto"/>
              <w:contextualSpacing/>
              <w:jc w:val="both"/>
              <w:rPr>
                <w:szCs w:val="28"/>
              </w:rPr>
            </w:pPr>
            <w:r w:rsidRPr="00A9017E">
              <w:rPr>
                <w:rFonts w:eastAsia="Times New Roman"/>
                <w:szCs w:val="28"/>
              </w:rPr>
              <w:tab/>
              <w:t>Tổ chức dạy thay thế</w:t>
            </w:r>
            <w:r>
              <w:rPr>
                <w:rFonts w:eastAsia="Times New Roman"/>
                <w:szCs w:val="28"/>
              </w:rPr>
              <w:t xml:space="preserve"> các môn: Khoa học, Công nghệ, Toán.</w:t>
            </w:r>
          </w:p>
          <w:p w:rsidR="0086187F" w:rsidRPr="00A9017E" w:rsidRDefault="0086187F" w:rsidP="00747A16">
            <w:pPr>
              <w:spacing w:after="0" w:line="240" w:lineRule="auto"/>
              <w:contextualSpacing/>
              <w:jc w:val="both"/>
              <w:rPr>
                <w:szCs w:val="28"/>
              </w:rPr>
            </w:pPr>
          </w:p>
          <w:tbl>
            <w:tblPr>
              <w:tblW w:w="133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4459"/>
              <w:gridCol w:w="1559"/>
              <w:gridCol w:w="1560"/>
              <w:gridCol w:w="3903"/>
              <w:gridCol w:w="1008"/>
            </w:tblGrid>
            <w:tr w:rsidR="0086187F" w:rsidRPr="00A9017E" w:rsidTr="00D84C22">
              <w:tc>
                <w:tcPr>
                  <w:tcW w:w="831" w:type="dxa"/>
                  <w:vMerge w:val="restart"/>
                  <w:shd w:val="clear" w:color="auto" w:fill="auto"/>
                  <w:vAlign w:val="center"/>
                </w:tcPr>
                <w:p w:rsidR="0086187F" w:rsidRPr="00A9017E" w:rsidRDefault="0086187F" w:rsidP="00747A16">
                  <w:pPr>
                    <w:spacing w:after="0" w:line="240" w:lineRule="auto"/>
                    <w:ind w:right="-108"/>
                    <w:contextualSpacing/>
                    <w:jc w:val="center"/>
                    <w:rPr>
                      <w:b/>
                      <w:szCs w:val="28"/>
                    </w:rPr>
                  </w:pPr>
                  <w:r w:rsidRPr="00A9017E">
                    <w:rPr>
                      <w:b/>
                      <w:szCs w:val="28"/>
                    </w:rPr>
                    <w:t>Tuần</w:t>
                  </w:r>
                </w:p>
              </w:tc>
              <w:tc>
                <w:tcPr>
                  <w:tcW w:w="7578" w:type="dxa"/>
                  <w:gridSpan w:val="3"/>
                  <w:shd w:val="clear" w:color="auto" w:fill="auto"/>
                </w:tcPr>
                <w:p w:rsidR="0086187F" w:rsidRPr="00A9017E" w:rsidRDefault="0086187F" w:rsidP="00747A16">
                  <w:pPr>
                    <w:spacing w:after="0" w:line="240" w:lineRule="auto"/>
                    <w:contextualSpacing/>
                    <w:jc w:val="center"/>
                    <w:rPr>
                      <w:b/>
                      <w:szCs w:val="28"/>
                    </w:rPr>
                  </w:pPr>
                  <w:r w:rsidRPr="00A9017E">
                    <w:rPr>
                      <w:b/>
                      <w:szCs w:val="28"/>
                    </w:rPr>
                    <w:t>Chương trình và tài liệu giảng dạy</w:t>
                  </w:r>
                </w:p>
              </w:tc>
              <w:tc>
                <w:tcPr>
                  <w:tcW w:w="3903" w:type="dxa"/>
                  <w:vMerge w:val="restart"/>
                  <w:shd w:val="clear" w:color="auto" w:fill="auto"/>
                  <w:vAlign w:val="center"/>
                </w:tcPr>
                <w:p w:rsidR="0086187F" w:rsidRPr="00A9017E" w:rsidRDefault="0086187F" w:rsidP="00747A16">
                  <w:pPr>
                    <w:spacing w:after="0" w:line="240" w:lineRule="auto"/>
                    <w:contextualSpacing/>
                    <w:jc w:val="center"/>
                    <w:rPr>
                      <w:b/>
                      <w:szCs w:val="28"/>
                    </w:rPr>
                  </w:pPr>
                  <w:r w:rsidRPr="00A9017E">
                    <w:rPr>
                      <w:b/>
                      <w:szCs w:val="28"/>
                    </w:rPr>
                    <w:t>Hoạt động/bài học thay thế</w:t>
                  </w:r>
                </w:p>
              </w:tc>
              <w:tc>
                <w:tcPr>
                  <w:tcW w:w="1008" w:type="dxa"/>
                  <w:vMerge w:val="restart"/>
                  <w:shd w:val="clear" w:color="auto" w:fill="auto"/>
                  <w:vAlign w:val="center"/>
                </w:tcPr>
                <w:p w:rsidR="0086187F" w:rsidRPr="00A9017E" w:rsidRDefault="0086187F" w:rsidP="00747A16">
                  <w:pPr>
                    <w:spacing w:after="0" w:line="240" w:lineRule="auto"/>
                    <w:contextualSpacing/>
                    <w:jc w:val="center"/>
                    <w:rPr>
                      <w:rFonts w:ascii="Calibri" w:hAnsi="Calibri"/>
                      <w:b/>
                      <w:szCs w:val="28"/>
                    </w:rPr>
                  </w:pPr>
                  <w:r w:rsidRPr="00A9017E">
                    <w:rPr>
                      <w:b/>
                      <w:szCs w:val="28"/>
                    </w:rPr>
                    <w:t>Ghi chú</w:t>
                  </w:r>
                </w:p>
              </w:tc>
            </w:tr>
            <w:tr w:rsidR="0086187F" w:rsidRPr="00A9017E" w:rsidTr="00D84C22">
              <w:tc>
                <w:tcPr>
                  <w:tcW w:w="831" w:type="dxa"/>
                  <w:vMerge/>
                  <w:shd w:val="clear" w:color="auto" w:fill="auto"/>
                </w:tcPr>
                <w:p w:rsidR="0086187F" w:rsidRPr="00A9017E" w:rsidRDefault="0086187F" w:rsidP="00747A16">
                  <w:pPr>
                    <w:spacing w:after="0" w:line="240" w:lineRule="auto"/>
                    <w:contextualSpacing/>
                    <w:rPr>
                      <w:szCs w:val="28"/>
                    </w:rPr>
                  </w:pPr>
                </w:p>
              </w:tc>
              <w:tc>
                <w:tcPr>
                  <w:tcW w:w="4459" w:type="dxa"/>
                  <w:shd w:val="clear" w:color="auto" w:fill="auto"/>
                  <w:vAlign w:val="center"/>
                </w:tcPr>
                <w:p w:rsidR="0086187F" w:rsidRPr="00A9017E" w:rsidRDefault="0086187F" w:rsidP="00747A16">
                  <w:pPr>
                    <w:pStyle w:val="BodyText"/>
                    <w:spacing w:after="0" w:line="240" w:lineRule="auto"/>
                    <w:contextualSpacing/>
                    <w:jc w:val="center"/>
                    <w:rPr>
                      <w:b/>
                      <w:sz w:val="28"/>
                      <w:szCs w:val="28"/>
                    </w:rPr>
                  </w:pPr>
                  <w:r w:rsidRPr="00A9017E">
                    <w:rPr>
                      <w:b/>
                      <w:sz w:val="28"/>
                      <w:szCs w:val="28"/>
                    </w:rPr>
                    <w:t>Chủ đề/</w:t>
                  </w:r>
                </w:p>
                <w:p w:rsidR="0086187F" w:rsidRPr="00A9017E" w:rsidRDefault="0086187F" w:rsidP="00747A16">
                  <w:pPr>
                    <w:pStyle w:val="BodyText"/>
                    <w:spacing w:after="0" w:line="240" w:lineRule="auto"/>
                    <w:contextualSpacing/>
                    <w:jc w:val="center"/>
                    <w:rPr>
                      <w:b/>
                      <w:sz w:val="28"/>
                      <w:szCs w:val="28"/>
                    </w:rPr>
                  </w:pPr>
                  <w:r w:rsidRPr="00A9017E">
                    <w:rPr>
                      <w:b/>
                      <w:sz w:val="28"/>
                      <w:szCs w:val="28"/>
                    </w:rPr>
                    <w:t>Mạch nội dung</w:t>
                  </w:r>
                </w:p>
              </w:tc>
              <w:tc>
                <w:tcPr>
                  <w:tcW w:w="1559" w:type="dxa"/>
                  <w:shd w:val="clear" w:color="auto" w:fill="auto"/>
                  <w:vAlign w:val="center"/>
                </w:tcPr>
                <w:p w:rsidR="0086187F" w:rsidRPr="00A9017E" w:rsidRDefault="0086187F" w:rsidP="00747A16">
                  <w:pPr>
                    <w:pStyle w:val="BodyText"/>
                    <w:spacing w:after="0" w:line="240" w:lineRule="auto"/>
                    <w:contextualSpacing/>
                    <w:jc w:val="center"/>
                    <w:rPr>
                      <w:b/>
                      <w:sz w:val="28"/>
                      <w:szCs w:val="28"/>
                    </w:rPr>
                  </w:pPr>
                </w:p>
                <w:p w:rsidR="0086187F" w:rsidRPr="00A9017E" w:rsidRDefault="0086187F" w:rsidP="00747A16">
                  <w:pPr>
                    <w:pStyle w:val="BodyText"/>
                    <w:spacing w:after="0" w:line="240" w:lineRule="auto"/>
                    <w:ind w:firstLine="110"/>
                    <w:contextualSpacing/>
                    <w:jc w:val="center"/>
                    <w:rPr>
                      <w:b/>
                      <w:sz w:val="28"/>
                      <w:szCs w:val="28"/>
                    </w:rPr>
                  </w:pPr>
                  <w:r w:rsidRPr="00A9017E">
                    <w:rPr>
                      <w:b/>
                      <w:sz w:val="28"/>
                      <w:szCs w:val="28"/>
                    </w:rPr>
                    <w:t>Môn tích hợp</w:t>
                  </w:r>
                </w:p>
              </w:tc>
              <w:tc>
                <w:tcPr>
                  <w:tcW w:w="1560" w:type="dxa"/>
                  <w:shd w:val="clear" w:color="auto" w:fill="auto"/>
                  <w:vAlign w:val="center"/>
                </w:tcPr>
                <w:p w:rsidR="0086187F" w:rsidRPr="00A9017E" w:rsidRDefault="0086187F" w:rsidP="00747A16">
                  <w:pPr>
                    <w:pStyle w:val="BodyText"/>
                    <w:spacing w:after="0" w:line="240" w:lineRule="auto"/>
                    <w:ind w:firstLine="0"/>
                    <w:contextualSpacing/>
                    <w:jc w:val="center"/>
                    <w:rPr>
                      <w:b/>
                      <w:sz w:val="28"/>
                      <w:szCs w:val="28"/>
                    </w:rPr>
                  </w:pPr>
                  <w:r w:rsidRPr="00A9017E">
                    <w:rPr>
                      <w:b/>
                      <w:sz w:val="28"/>
                      <w:szCs w:val="28"/>
                    </w:rPr>
                    <w:t>Tiết học/thời lượng</w:t>
                  </w:r>
                </w:p>
              </w:tc>
              <w:tc>
                <w:tcPr>
                  <w:tcW w:w="3903" w:type="dxa"/>
                  <w:vMerge/>
                  <w:shd w:val="clear" w:color="auto" w:fill="auto"/>
                  <w:vAlign w:val="center"/>
                </w:tcPr>
                <w:p w:rsidR="0086187F" w:rsidRPr="00A9017E" w:rsidRDefault="0086187F" w:rsidP="00747A16">
                  <w:pPr>
                    <w:spacing w:after="0" w:line="240" w:lineRule="auto"/>
                    <w:contextualSpacing/>
                    <w:jc w:val="center"/>
                    <w:rPr>
                      <w:szCs w:val="28"/>
                    </w:rPr>
                  </w:pPr>
                </w:p>
              </w:tc>
              <w:tc>
                <w:tcPr>
                  <w:tcW w:w="1008" w:type="dxa"/>
                  <w:vMerge/>
                  <w:shd w:val="clear" w:color="auto" w:fill="auto"/>
                </w:tcPr>
                <w:p w:rsidR="0086187F" w:rsidRPr="00A9017E" w:rsidRDefault="0086187F" w:rsidP="00747A16">
                  <w:pPr>
                    <w:spacing w:after="0" w:line="240" w:lineRule="auto"/>
                    <w:contextualSpacing/>
                    <w:rPr>
                      <w:rFonts w:ascii="Calibri" w:hAnsi="Calibri"/>
                      <w:szCs w:val="28"/>
                    </w:rPr>
                  </w:pPr>
                </w:p>
              </w:tc>
            </w:tr>
            <w:tr w:rsidR="0086187F" w:rsidRPr="00A9017E" w:rsidTr="00D84C22">
              <w:tc>
                <w:tcPr>
                  <w:tcW w:w="831" w:type="dxa"/>
                  <w:shd w:val="clear" w:color="auto" w:fill="auto"/>
                  <w:vAlign w:val="center"/>
                </w:tcPr>
                <w:p w:rsidR="0086187F" w:rsidRDefault="0086187F" w:rsidP="00747A16">
                  <w:pPr>
                    <w:spacing w:after="0" w:line="240" w:lineRule="auto"/>
                    <w:contextualSpacing/>
                    <w:jc w:val="center"/>
                    <w:rPr>
                      <w:szCs w:val="28"/>
                    </w:rPr>
                  </w:pPr>
                  <w:r>
                    <w:rPr>
                      <w:szCs w:val="28"/>
                    </w:rPr>
                    <w:t>7+8</w:t>
                  </w:r>
                </w:p>
              </w:tc>
              <w:tc>
                <w:tcPr>
                  <w:tcW w:w="4459" w:type="dxa"/>
                  <w:shd w:val="clear" w:color="auto" w:fill="auto"/>
                  <w:vAlign w:val="center"/>
                </w:tcPr>
                <w:p w:rsidR="0086187F" w:rsidRPr="0010308F" w:rsidRDefault="0086187F" w:rsidP="0059714D">
                  <w:pPr>
                    <w:spacing w:after="0" w:line="240" w:lineRule="auto"/>
                    <w:ind w:left="-108" w:right="-108"/>
                    <w:contextualSpacing/>
                    <w:jc w:val="center"/>
                    <w:rPr>
                      <w:rFonts w:eastAsia="Times New Roman"/>
                      <w:bCs/>
                      <w:szCs w:val="28"/>
                      <w:bdr w:val="none" w:sz="0" w:space="0" w:color="auto" w:frame="1"/>
                    </w:rPr>
                  </w:pPr>
                  <w:r w:rsidRPr="0010308F">
                    <w:rPr>
                      <w:color w:val="000000"/>
                      <w:szCs w:val="28"/>
                    </w:rPr>
                    <w:t>Tên lửa giấy</w:t>
                  </w:r>
                </w:p>
              </w:tc>
              <w:tc>
                <w:tcPr>
                  <w:tcW w:w="1559" w:type="dxa"/>
                  <w:shd w:val="clear" w:color="auto" w:fill="auto"/>
                  <w:vAlign w:val="center"/>
                </w:tcPr>
                <w:p w:rsidR="0086187F" w:rsidRPr="00A9017E" w:rsidRDefault="0086187F" w:rsidP="0059714D">
                  <w:pPr>
                    <w:spacing w:after="0" w:line="240" w:lineRule="auto"/>
                    <w:contextualSpacing/>
                    <w:jc w:val="center"/>
                    <w:rPr>
                      <w:szCs w:val="28"/>
                    </w:rPr>
                  </w:pPr>
                  <w:r>
                    <w:rPr>
                      <w:szCs w:val="28"/>
                    </w:rPr>
                    <w:t>Công nghệ</w:t>
                  </w:r>
                </w:p>
              </w:tc>
              <w:tc>
                <w:tcPr>
                  <w:tcW w:w="1560" w:type="dxa"/>
                  <w:shd w:val="clear" w:color="auto" w:fill="auto"/>
                  <w:vAlign w:val="center"/>
                </w:tcPr>
                <w:p w:rsidR="0086187F" w:rsidRPr="00A9017E" w:rsidRDefault="0086187F" w:rsidP="0059714D">
                  <w:pPr>
                    <w:spacing w:after="0" w:line="240" w:lineRule="auto"/>
                    <w:contextualSpacing/>
                    <w:jc w:val="center"/>
                    <w:rPr>
                      <w:szCs w:val="28"/>
                    </w:rPr>
                  </w:pPr>
                  <w:r>
                    <w:rPr>
                      <w:szCs w:val="28"/>
                    </w:rPr>
                    <w:t>2</w:t>
                  </w:r>
                </w:p>
              </w:tc>
              <w:tc>
                <w:tcPr>
                  <w:tcW w:w="3903" w:type="dxa"/>
                  <w:shd w:val="clear" w:color="auto" w:fill="auto"/>
                  <w:vAlign w:val="center"/>
                </w:tcPr>
                <w:p w:rsidR="0086187F" w:rsidRPr="00E052F0" w:rsidRDefault="0086187F" w:rsidP="0059714D">
                  <w:pPr>
                    <w:spacing w:before="60" w:after="60" w:line="240" w:lineRule="auto"/>
                    <w:ind w:left="40" w:hanging="40"/>
                    <w:jc w:val="center"/>
                    <w:textAlignment w:val="baseline"/>
                    <w:rPr>
                      <w:rFonts w:ascii="UTM-Daxline" w:hAnsi="UTM-Daxline"/>
                      <w:color w:val="242021"/>
                      <w:szCs w:val="28"/>
                    </w:rPr>
                  </w:pPr>
                  <w:r w:rsidRPr="00E052F0">
                    <w:rPr>
                      <w:rFonts w:ascii="UTM-Daxline" w:hAnsi="UTM-Daxline"/>
                      <w:color w:val="242021"/>
                      <w:szCs w:val="28"/>
                    </w:rPr>
                    <w:t>Khi học bài 4: Thiết kế sản phẩm công nghệ</w:t>
                  </w:r>
                </w:p>
                <w:p w:rsidR="0086187F" w:rsidRPr="00E052F0" w:rsidRDefault="0086187F" w:rsidP="0059714D">
                  <w:pPr>
                    <w:pStyle w:val="NormalWeb"/>
                    <w:spacing w:before="0" w:beforeAutospacing="0" w:after="0" w:afterAutospacing="0"/>
                    <w:contextualSpacing/>
                    <w:jc w:val="center"/>
                    <w:rPr>
                      <w:szCs w:val="28"/>
                    </w:rPr>
                  </w:pPr>
                </w:p>
              </w:tc>
              <w:tc>
                <w:tcPr>
                  <w:tcW w:w="1008" w:type="dxa"/>
                  <w:shd w:val="clear" w:color="auto" w:fill="auto"/>
                </w:tcPr>
                <w:p w:rsidR="0086187F" w:rsidRPr="00A9017E" w:rsidRDefault="0086187F" w:rsidP="00747A16">
                  <w:pPr>
                    <w:spacing w:after="0" w:line="240" w:lineRule="auto"/>
                    <w:contextualSpacing/>
                    <w:rPr>
                      <w:szCs w:val="28"/>
                    </w:rPr>
                  </w:pPr>
                </w:p>
              </w:tc>
            </w:tr>
            <w:tr w:rsidR="0086187F" w:rsidRPr="00A9017E" w:rsidTr="00D84C22">
              <w:tc>
                <w:tcPr>
                  <w:tcW w:w="831" w:type="dxa"/>
                  <w:shd w:val="clear" w:color="auto" w:fill="auto"/>
                  <w:vAlign w:val="center"/>
                </w:tcPr>
                <w:p w:rsidR="0086187F" w:rsidRPr="00A9017E" w:rsidRDefault="0086187F" w:rsidP="00747A16">
                  <w:pPr>
                    <w:spacing w:after="0" w:line="240" w:lineRule="auto"/>
                    <w:contextualSpacing/>
                    <w:jc w:val="center"/>
                    <w:rPr>
                      <w:szCs w:val="28"/>
                    </w:rPr>
                  </w:pPr>
                  <w:r>
                    <w:rPr>
                      <w:szCs w:val="28"/>
                    </w:rPr>
                    <w:t>15</w:t>
                  </w:r>
                </w:p>
              </w:tc>
              <w:tc>
                <w:tcPr>
                  <w:tcW w:w="4459" w:type="dxa"/>
                  <w:shd w:val="clear" w:color="auto" w:fill="auto"/>
                  <w:vAlign w:val="center"/>
                </w:tcPr>
                <w:p w:rsidR="0086187F" w:rsidRPr="00A9017E" w:rsidRDefault="0086187F" w:rsidP="0059714D">
                  <w:pPr>
                    <w:spacing w:after="0" w:line="240" w:lineRule="auto"/>
                    <w:contextualSpacing/>
                    <w:jc w:val="center"/>
                    <w:rPr>
                      <w:szCs w:val="28"/>
                    </w:rPr>
                  </w:pPr>
                  <w:r w:rsidRPr="00A9017E">
                    <w:rPr>
                      <w:szCs w:val="28"/>
                    </w:rPr>
                    <w:t>Trồng cây v</w:t>
                  </w:r>
                  <w:r w:rsidRPr="00A9017E">
                    <w:rPr>
                      <w:szCs w:val="28"/>
                      <w:lang w:val="vi-VN"/>
                    </w:rPr>
                    <w:t>ỏ trứng</w:t>
                  </w:r>
                </w:p>
              </w:tc>
              <w:tc>
                <w:tcPr>
                  <w:tcW w:w="1559" w:type="dxa"/>
                  <w:shd w:val="clear" w:color="auto" w:fill="auto"/>
                  <w:vAlign w:val="center"/>
                </w:tcPr>
                <w:p w:rsidR="0086187F" w:rsidRPr="00A9017E" w:rsidRDefault="0086187F" w:rsidP="0059714D">
                  <w:pPr>
                    <w:spacing w:after="0" w:line="240" w:lineRule="auto"/>
                    <w:contextualSpacing/>
                    <w:jc w:val="center"/>
                    <w:rPr>
                      <w:szCs w:val="28"/>
                    </w:rPr>
                  </w:pPr>
                  <w:r w:rsidRPr="00A9017E">
                    <w:rPr>
                      <w:szCs w:val="28"/>
                    </w:rPr>
                    <w:t>Khoa học</w:t>
                  </w:r>
                </w:p>
              </w:tc>
              <w:tc>
                <w:tcPr>
                  <w:tcW w:w="1560" w:type="dxa"/>
                  <w:shd w:val="clear" w:color="auto" w:fill="auto"/>
                  <w:vAlign w:val="center"/>
                </w:tcPr>
                <w:p w:rsidR="0086187F" w:rsidRPr="00A9017E" w:rsidRDefault="0089797C" w:rsidP="0059714D">
                  <w:pPr>
                    <w:spacing w:after="0" w:line="240" w:lineRule="auto"/>
                    <w:contextualSpacing/>
                    <w:jc w:val="center"/>
                    <w:rPr>
                      <w:szCs w:val="28"/>
                    </w:rPr>
                  </w:pPr>
                  <w:r>
                    <w:rPr>
                      <w:szCs w:val="28"/>
                    </w:rPr>
                    <w:t>2</w:t>
                  </w:r>
                </w:p>
              </w:tc>
              <w:tc>
                <w:tcPr>
                  <w:tcW w:w="3903" w:type="dxa"/>
                  <w:shd w:val="clear" w:color="auto" w:fill="auto"/>
                  <w:vAlign w:val="center"/>
                </w:tcPr>
                <w:p w:rsidR="0086187F" w:rsidRPr="00E052F0" w:rsidRDefault="0086187F" w:rsidP="0059714D">
                  <w:pPr>
                    <w:spacing w:after="0" w:line="240" w:lineRule="auto"/>
                    <w:contextualSpacing/>
                    <w:jc w:val="center"/>
                    <w:rPr>
                      <w:szCs w:val="28"/>
                    </w:rPr>
                  </w:pPr>
                  <w:r w:rsidRPr="00E052F0">
                    <w:rPr>
                      <w:szCs w:val="28"/>
                    </w:rPr>
                    <w:t>Khi học bài 9: Sự lớn lên và phát triển của thực vật có hoa</w:t>
                  </w:r>
                </w:p>
              </w:tc>
              <w:tc>
                <w:tcPr>
                  <w:tcW w:w="1008" w:type="dxa"/>
                  <w:shd w:val="clear" w:color="auto" w:fill="auto"/>
                </w:tcPr>
                <w:p w:rsidR="0086187F" w:rsidRPr="00A9017E" w:rsidRDefault="0086187F" w:rsidP="00747A16">
                  <w:pPr>
                    <w:spacing w:after="0" w:line="240" w:lineRule="auto"/>
                    <w:contextualSpacing/>
                    <w:rPr>
                      <w:szCs w:val="28"/>
                    </w:rPr>
                  </w:pPr>
                </w:p>
              </w:tc>
            </w:tr>
            <w:tr w:rsidR="0086187F" w:rsidRPr="00A9017E" w:rsidTr="00D84C22">
              <w:tc>
                <w:tcPr>
                  <w:tcW w:w="831" w:type="dxa"/>
                  <w:shd w:val="clear" w:color="auto" w:fill="auto"/>
                  <w:vAlign w:val="center"/>
                </w:tcPr>
                <w:p w:rsidR="0086187F" w:rsidRPr="00A9017E" w:rsidRDefault="0086187F" w:rsidP="00747A16">
                  <w:pPr>
                    <w:spacing w:after="0" w:line="240" w:lineRule="auto"/>
                    <w:contextualSpacing/>
                    <w:jc w:val="center"/>
                    <w:rPr>
                      <w:szCs w:val="28"/>
                    </w:rPr>
                  </w:pPr>
                  <w:r>
                    <w:rPr>
                      <w:szCs w:val="28"/>
                    </w:rPr>
                    <w:t>17</w:t>
                  </w:r>
                </w:p>
              </w:tc>
              <w:tc>
                <w:tcPr>
                  <w:tcW w:w="4459" w:type="dxa"/>
                  <w:shd w:val="clear" w:color="auto" w:fill="auto"/>
                  <w:vAlign w:val="center"/>
                </w:tcPr>
                <w:p w:rsidR="0086187F" w:rsidRPr="00E052F0" w:rsidRDefault="0086187F" w:rsidP="0059714D">
                  <w:pPr>
                    <w:spacing w:after="0" w:line="240" w:lineRule="auto"/>
                    <w:contextualSpacing/>
                    <w:jc w:val="center"/>
                    <w:rPr>
                      <w:szCs w:val="28"/>
                    </w:rPr>
                  </w:pPr>
                  <w:r w:rsidRPr="00E052F0">
                    <w:rPr>
                      <w:color w:val="000000"/>
                      <w:szCs w:val="28"/>
                    </w:rPr>
                    <w:t>Cuốn sách xếp mô tả cuộc đời của bướm</w:t>
                  </w:r>
                </w:p>
              </w:tc>
              <w:tc>
                <w:tcPr>
                  <w:tcW w:w="1559" w:type="dxa"/>
                  <w:shd w:val="clear" w:color="auto" w:fill="auto"/>
                  <w:vAlign w:val="center"/>
                </w:tcPr>
                <w:p w:rsidR="0086187F" w:rsidRPr="00A9017E" w:rsidRDefault="0086187F" w:rsidP="0059714D">
                  <w:pPr>
                    <w:spacing w:after="0" w:line="240" w:lineRule="auto"/>
                    <w:contextualSpacing/>
                    <w:jc w:val="center"/>
                    <w:rPr>
                      <w:szCs w:val="28"/>
                    </w:rPr>
                  </w:pPr>
                  <w:r>
                    <w:rPr>
                      <w:szCs w:val="28"/>
                    </w:rPr>
                    <w:t>Khoa học</w:t>
                  </w:r>
                </w:p>
              </w:tc>
              <w:tc>
                <w:tcPr>
                  <w:tcW w:w="1560" w:type="dxa"/>
                  <w:shd w:val="clear" w:color="auto" w:fill="auto"/>
                  <w:vAlign w:val="center"/>
                </w:tcPr>
                <w:p w:rsidR="0086187F" w:rsidRDefault="0086187F" w:rsidP="0059714D">
                  <w:pPr>
                    <w:spacing w:after="0" w:line="240" w:lineRule="auto"/>
                    <w:contextualSpacing/>
                    <w:jc w:val="center"/>
                    <w:rPr>
                      <w:szCs w:val="28"/>
                    </w:rPr>
                  </w:pPr>
                  <w:r>
                    <w:rPr>
                      <w:szCs w:val="28"/>
                    </w:rPr>
                    <w:t>2</w:t>
                  </w:r>
                </w:p>
              </w:tc>
              <w:tc>
                <w:tcPr>
                  <w:tcW w:w="3903" w:type="dxa"/>
                  <w:shd w:val="clear" w:color="auto" w:fill="auto"/>
                  <w:vAlign w:val="center"/>
                </w:tcPr>
                <w:p w:rsidR="0086187F" w:rsidRPr="00E052F0" w:rsidRDefault="0086187F" w:rsidP="0059714D">
                  <w:pPr>
                    <w:spacing w:before="60" w:after="60" w:line="240" w:lineRule="auto"/>
                    <w:ind w:left="40" w:hanging="40"/>
                    <w:jc w:val="center"/>
                    <w:textAlignment w:val="baseline"/>
                    <w:rPr>
                      <w:bCs/>
                      <w:color w:val="000000"/>
                      <w:szCs w:val="28"/>
                      <w:lang w:val="en-SG" w:eastAsia="en-SG"/>
                    </w:rPr>
                  </w:pPr>
                  <w:r w:rsidRPr="00E052F0">
                    <w:rPr>
                      <w:bCs/>
                      <w:color w:val="000000"/>
                      <w:szCs w:val="28"/>
                      <w:lang w:val="en-SG" w:eastAsia="en-SG"/>
                    </w:rPr>
                    <w:t>Khi học bài 11: Vòng đời của động vật đẻ trứng và động vật đẻ con</w:t>
                  </w:r>
                </w:p>
              </w:tc>
              <w:tc>
                <w:tcPr>
                  <w:tcW w:w="1008" w:type="dxa"/>
                  <w:shd w:val="clear" w:color="auto" w:fill="auto"/>
                </w:tcPr>
                <w:p w:rsidR="0086187F" w:rsidRPr="00A9017E" w:rsidRDefault="0086187F" w:rsidP="00747A16">
                  <w:pPr>
                    <w:spacing w:after="0" w:line="240" w:lineRule="auto"/>
                    <w:contextualSpacing/>
                    <w:rPr>
                      <w:szCs w:val="28"/>
                    </w:rPr>
                  </w:pPr>
                </w:p>
              </w:tc>
            </w:tr>
            <w:tr w:rsidR="0086187F" w:rsidRPr="00A9017E" w:rsidTr="00D84C22">
              <w:tc>
                <w:tcPr>
                  <w:tcW w:w="831" w:type="dxa"/>
                  <w:shd w:val="clear" w:color="auto" w:fill="auto"/>
                  <w:vAlign w:val="center"/>
                </w:tcPr>
                <w:p w:rsidR="0086187F" w:rsidRPr="00A9017E" w:rsidRDefault="0086187F" w:rsidP="00747A16">
                  <w:pPr>
                    <w:spacing w:after="0" w:line="240" w:lineRule="auto"/>
                    <w:contextualSpacing/>
                    <w:jc w:val="center"/>
                    <w:rPr>
                      <w:szCs w:val="28"/>
                    </w:rPr>
                  </w:pPr>
                  <w:r>
                    <w:rPr>
                      <w:szCs w:val="28"/>
                    </w:rPr>
                    <w:t>22</w:t>
                  </w:r>
                </w:p>
              </w:tc>
              <w:tc>
                <w:tcPr>
                  <w:tcW w:w="4459" w:type="dxa"/>
                  <w:shd w:val="clear" w:color="auto" w:fill="auto"/>
                  <w:vAlign w:val="center"/>
                </w:tcPr>
                <w:p w:rsidR="0086187F" w:rsidRPr="00A9017E" w:rsidRDefault="0086187F" w:rsidP="0059714D">
                  <w:pPr>
                    <w:spacing w:after="0" w:line="240" w:lineRule="auto"/>
                    <w:ind w:left="-108" w:right="-108"/>
                    <w:contextualSpacing/>
                    <w:jc w:val="center"/>
                    <w:rPr>
                      <w:rFonts w:eastAsia="Times New Roman"/>
                      <w:bCs/>
                      <w:szCs w:val="28"/>
                      <w:bdr w:val="none" w:sz="0" w:space="0" w:color="auto" w:frame="1"/>
                    </w:rPr>
                  </w:pPr>
                </w:p>
                <w:p w:rsidR="0086187F" w:rsidRPr="00A9017E" w:rsidRDefault="0086187F" w:rsidP="0059714D">
                  <w:pPr>
                    <w:spacing w:after="0" w:line="240" w:lineRule="auto"/>
                    <w:ind w:left="-108" w:right="-108"/>
                    <w:contextualSpacing/>
                    <w:jc w:val="center"/>
                    <w:rPr>
                      <w:szCs w:val="28"/>
                    </w:rPr>
                  </w:pPr>
                  <w:r w:rsidRPr="00A9017E">
                    <w:rPr>
                      <w:szCs w:val="28"/>
                    </w:rPr>
                    <w:t>Hình hộp chữ nhật. Hình lập phương.</w:t>
                  </w:r>
                </w:p>
              </w:tc>
              <w:tc>
                <w:tcPr>
                  <w:tcW w:w="1559" w:type="dxa"/>
                  <w:shd w:val="clear" w:color="auto" w:fill="auto"/>
                  <w:vAlign w:val="center"/>
                </w:tcPr>
                <w:p w:rsidR="0086187F" w:rsidRPr="00A9017E" w:rsidRDefault="0086187F" w:rsidP="0059714D">
                  <w:pPr>
                    <w:spacing w:after="0" w:line="240" w:lineRule="auto"/>
                    <w:contextualSpacing/>
                    <w:jc w:val="center"/>
                    <w:rPr>
                      <w:szCs w:val="28"/>
                    </w:rPr>
                  </w:pPr>
                  <w:r>
                    <w:rPr>
                      <w:szCs w:val="28"/>
                    </w:rPr>
                    <w:t>Toán</w:t>
                  </w:r>
                </w:p>
              </w:tc>
              <w:tc>
                <w:tcPr>
                  <w:tcW w:w="1560" w:type="dxa"/>
                  <w:shd w:val="clear" w:color="auto" w:fill="auto"/>
                  <w:vAlign w:val="center"/>
                </w:tcPr>
                <w:p w:rsidR="0086187F" w:rsidRPr="00A9017E" w:rsidRDefault="00D84C22" w:rsidP="0059714D">
                  <w:pPr>
                    <w:spacing w:after="0" w:line="240" w:lineRule="auto"/>
                    <w:contextualSpacing/>
                    <w:jc w:val="center"/>
                    <w:rPr>
                      <w:szCs w:val="28"/>
                    </w:rPr>
                  </w:pPr>
                  <w:r>
                    <w:rPr>
                      <w:szCs w:val="28"/>
                    </w:rPr>
                    <w:t>2</w:t>
                  </w:r>
                </w:p>
              </w:tc>
              <w:tc>
                <w:tcPr>
                  <w:tcW w:w="3903" w:type="dxa"/>
                  <w:shd w:val="clear" w:color="auto" w:fill="auto"/>
                  <w:vAlign w:val="center"/>
                </w:tcPr>
                <w:p w:rsidR="0086187F" w:rsidRPr="00E052F0" w:rsidRDefault="0086187F" w:rsidP="0059714D">
                  <w:pPr>
                    <w:pStyle w:val="NormalWeb"/>
                    <w:spacing w:before="0" w:beforeAutospacing="0" w:after="0" w:afterAutospacing="0"/>
                    <w:contextualSpacing/>
                    <w:jc w:val="center"/>
                    <w:rPr>
                      <w:b/>
                      <w:sz w:val="28"/>
                      <w:szCs w:val="28"/>
                    </w:rPr>
                  </w:pPr>
                  <w:r w:rsidRPr="00E052F0">
                    <w:rPr>
                      <w:sz w:val="28"/>
                      <w:szCs w:val="28"/>
                    </w:rPr>
                    <w:t>Thay thế bài</w:t>
                  </w:r>
                  <w:r w:rsidRPr="00E052F0">
                    <w:rPr>
                      <w:b/>
                      <w:sz w:val="28"/>
                      <w:szCs w:val="28"/>
                    </w:rPr>
                    <w:t>:  </w:t>
                  </w:r>
                  <w:r w:rsidRPr="00E052F0">
                    <w:rPr>
                      <w:sz w:val="28"/>
                      <w:szCs w:val="28"/>
                    </w:rPr>
                    <w:t>Hình hộp chữ nhật. Hình lập phương. Hình trụ</w:t>
                  </w:r>
                </w:p>
                <w:p w:rsidR="0086187F" w:rsidRPr="00A9017E" w:rsidRDefault="0086187F" w:rsidP="0059714D">
                  <w:pPr>
                    <w:spacing w:after="0" w:line="240" w:lineRule="auto"/>
                    <w:contextualSpacing/>
                    <w:jc w:val="center"/>
                    <w:rPr>
                      <w:szCs w:val="28"/>
                    </w:rPr>
                  </w:pPr>
                </w:p>
              </w:tc>
              <w:tc>
                <w:tcPr>
                  <w:tcW w:w="1008" w:type="dxa"/>
                  <w:shd w:val="clear" w:color="auto" w:fill="auto"/>
                </w:tcPr>
                <w:p w:rsidR="0086187F" w:rsidRPr="00A9017E" w:rsidRDefault="0086187F" w:rsidP="00747A16">
                  <w:pPr>
                    <w:spacing w:after="0" w:line="240" w:lineRule="auto"/>
                    <w:contextualSpacing/>
                    <w:rPr>
                      <w:szCs w:val="28"/>
                    </w:rPr>
                  </w:pPr>
                </w:p>
              </w:tc>
            </w:tr>
          </w:tbl>
          <w:p w:rsidR="00112BBC" w:rsidRPr="00A9017E" w:rsidRDefault="00112BBC" w:rsidP="00747A16">
            <w:pPr>
              <w:pStyle w:val="ListParagraph"/>
              <w:widowControl w:val="0"/>
              <w:adjustRightInd w:val="0"/>
              <w:snapToGrid w:val="0"/>
              <w:spacing w:after="0" w:line="240" w:lineRule="auto"/>
              <w:ind w:left="0"/>
              <w:rPr>
                <w:szCs w:val="28"/>
              </w:rPr>
            </w:pPr>
          </w:p>
          <w:p w:rsidR="00D84C22" w:rsidRDefault="00D84C22" w:rsidP="00747A16">
            <w:pPr>
              <w:spacing w:after="0" w:line="240" w:lineRule="auto"/>
              <w:contextualSpacing/>
              <w:rPr>
                <w:b/>
                <w:szCs w:val="28"/>
              </w:rPr>
            </w:pPr>
          </w:p>
          <w:p w:rsidR="00112BBC" w:rsidRPr="00A9017E" w:rsidRDefault="00D84C22" w:rsidP="00747A16">
            <w:pPr>
              <w:spacing w:after="0" w:line="240" w:lineRule="auto"/>
              <w:contextualSpacing/>
              <w:rPr>
                <w:b/>
                <w:szCs w:val="28"/>
              </w:rPr>
            </w:pPr>
            <w:r>
              <w:rPr>
                <w:b/>
                <w:szCs w:val="28"/>
              </w:rPr>
              <w:lastRenderedPageBreak/>
              <w:t>0</w:t>
            </w:r>
            <w:bookmarkStart w:id="2" w:name="_GoBack"/>
            <w:bookmarkEnd w:id="2"/>
            <w:r w:rsidR="00112BBC" w:rsidRPr="00A9017E">
              <w:rPr>
                <w:b/>
                <w:szCs w:val="28"/>
              </w:rPr>
              <w:t>IV. Tổ chức thực hiện</w:t>
            </w:r>
          </w:p>
          <w:p w:rsidR="00112BBC" w:rsidRPr="00A9017E" w:rsidRDefault="00112BBC" w:rsidP="00747A16">
            <w:pPr>
              <w:spacing w:after="0" w:line="240" w:lineRule="auto"/>
              <w:contextualSpacing/>
              <w:rPr>
                <w:b/>
                <w:szCs w:val="28"/>
              </w:rPr>
            </w:pPr>
            <w:r w:rsidRPr="00A9017E">
              <w:rPr>
                <w:b/>
                <w:szCs w:val="28"/>
              </w:rPr>
              <w:t>1. Tổ trưởng chuyên môn</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Xây dựng kế hoạch dạy học các môn học, hoạt động giáo dục của khối 5.</w:t>
            </w:r>
          </w:p>
          <w:p w:rsidR="00112BBC" w:rsidRPr="00A9017E" w:rsidRDefault="00112BBC" w:rsidP="00747A16">
            <w:pPr>
              <w:pStyle w:val="NormalWeb"/>
              <w:shd w:val="clear" w:color="auto" w:fill="FFFFFF"/>
              <w:spacing w:before="0" w:beforeAutospacing="0" w:after="0" w:afterAutospacing="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ab/>
              <w:t xml:space="preserve">- Chỉ đạo khối đánh giá, đề xuất các biện pháp để thực hiện kế hoạch. </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xml:space="preserve">- Chỉ đạo triển khai thực hiện tới 100% giáo viên chủ nhiệm và giáo viên phụ trách bộ môn của khối. </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Tăng cường các biện pháp phối hợp trong triển khai thực hiện kế hoạch.</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xml:space="preserve">- Đảm bảo đầy đủ hệ thống hồ sơ, kế hoạch theo đúng chức năng nhiệm vụ. </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Báo cáo kết quả thực hiện kế hoạch theo từng tháng, từng Học kỳ về BGH.</w:t>
            </w:r>
          </w:p>
          <w:p w:rsidR="00112BBC" w:rsidRPr="00A9017E" w:rsidRDefault="00112BBC" w:rsidP="00747A16">
            <w:pPr>
              <w:spacing w:after="0" w:line="240" w:lineRule="auto"/>
              <w:contextualSpacing/>
              <w:rPr>
                <w:b/>
                <w:szCs w:val="28"/>
                <w:lang w:val="it-IT"/>
              </w:rPr>
            </w:pPr>
            <w:r w:rsidRPr="00A9017E">
              <w:rPr>
                <w:b/>
                <w:szCs w:val="28"/>
                <w:lang w:val="it-IT"/>
              </w:rPr>
              <w:t>2. Giáo viên</w:t>
            </w:r>
          </w:p>
          <w:p w:rsidR="00112BBC" w:rsidRPr="00A9017E" w:rsidRDefault="00112BBC" w:rsidP="00747A16">
            <w:pPr>
              <w:spacing w:after="0" w:line="240" w:lineRule="auto"/>
              <w:contextualSpacing/>
              <w:rPr>
                <w:b/>
                <w:i/>
                <w:szCs w:val="28"/>
                <w:lang w:val="it-IT"/>
              </w:rPr>
            </w:pPr>
            <w:r w:rsidRPr="00A9017E">
              <w:rPr>
                <w:b/>
                <w:i/>
                <w:szCs w:val="28"/>
                <w:lang w:val="it-IT"/>
              </w:rPr>
              <w:t>2.1. Giáo viên chủ nhiệm</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Thực hiện nghiêm túc kế hoạch giáo dục của nhà trường và kế hoạch dạy học các môn học, hoạt động giáo dục của khố</w:t>
            </w:r>
            <w:r w:rsidR="000D4CF9">
              <w:rPr>
                <w:rFonts w:eastAsia="Arial" w:cs="Arial"/>
                <w:color w:val="0D0D0D"/>
                <w:sz w:val="28"/>
                <w:szCs w:val="28"/>
                <w:lang w:val="it-IT" w:eastAsia="vi-VN"/>
              </w:rPr>
              <w:t>i 5</w:t>
            </w:r>
            <w:r w:rsidRPr="00A9017E">
              <w:rPr>
                <w:rFonts w:eastAsia="Arial" w:cs="Arial"/>
                <w:color w:val="0D0D0D"/>
                <w:sz w:val="28"/>
                <w:szCs w:val="28"/>
                <w:lang w:val="it-IT" w:eastAsia="vi-VN"/>
              </w:rPr>
              <w:t xml:space="preserve">. </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Chủ động thực hiện và chịu trách nhiệm về kế hoạch dạy học các môn học, hoạt động giáo dục cơ bản của khối; tự chủ,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lớp.</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Tham gia xây dựng kế hoạch giáo dục nhà trường và kế hoạch dạy học các môn học, hoạt động giáo dục của khối; thường xuyên cập nhật những chỉ đạo của ngành; chuẩn bị, tổ chức dạy học và đánh giá học sinh theo quy định; thực hiện các hoạt động chuyên môn khác.</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Phối hợp với Đội Thiếu niên Tiền phong Hồ Chí Minh, gia đình học sinh, cộng đồng và các tổ chức xã hội liên quan để thực hiện nhiệm vụ giáo dục.</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Chịu trách nhiệm đánh giá, tổng hợp kết quả giáo dục học sinh trong lớp; hoàn thành hồ sơ đánh giá học sinh theo quy định; nghiệm thu, bàn giao kết quả giáo dục học sinh cho lớp học sau. Thông báo riêng cho cha mẹ học sinh về kết quả đánh giá quá trình học tập, rèn luyện và đánh giá kết quả giáo dục của mỗi học sinh.</w:t>
            </w:r>
          </w:p>
          <w:p w:rsidR="00112BBC" w:rsidRPr="00A9017E" w:rsidRDefault="00112BBC" w:rsidP="00747A16">
            <w:pPr>
              <w:spacing w:after="0" w:line="240" w:lineRule="auto"/>
              <w:ind w:firstLine="720"/>
              <w:contextualSpacing/>
              <w:rPr>
                <w:b/>
                <w:i/>
                <w:szCs w:val="28"/>
                <w:lang w:val="it-IT"/>
              </w:rPr>
            </w:pPr>
            <w:r w:rsidRPr="00A9017E">
              <w:rPr>
                <w:b/>
                <w:i/>
                <w:szCs w:val="28"/>
                <w:lang w:val="it-IT"/>
              </w:rPr>
              <w:t>2.2. Giáo viên phụ trách môn học</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Tham gia xây dựng kế hoạch giáo dục nhà trường và kế hoạch dạy học các môn học, hoạt động giáo dục của tổ chuyên môn; thường xuyên cập nhật những chỉ đạo của ngành.</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xml:space="preserve">- Thực hiện nghiêm túc kế hoạch dạy học các môn học, hoạt động giáo dục của khối 5. </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xml:space="preserve">- Chủ động thực hiện và chịu trách nhiệm về kế hoạch dạy học môn học, hoạt động giáo dục mình phụ trách; tự </w:t>
            </w:r>
            <w:r w:rsidRPr="00A9017E">
              <w:rPr>
                <w:rFonts w:eastAsia="Arial" w:cs="Arial"/>
                <w:color w:val="0D0D0D"/>
                <w:sz w:val="28"/>
                <w:szCs w:val="28"/>
                <w:lang w:val="it-IT" w:eastAsia="vi-VN"/>
              </w:rPr>
              <w:lastRenderedPageBreak/>
              <w:t xml:space="preserve">chủ </w:t>
            </w:r>
            <w:r w:rsidRPr="00A9017E">
              <w:rPr>
                <w:rFonts w:eastAsia="Calibri"/>
                <w:i/>
                <w:color w:val="000000"/>
                <w:sz w:val="28"/>
                <w:szCs w:val="28"/>
                <w:lang w:val="en-MY"/>
              </w:rPr>
              <w:t>(Những điều chỉnh về nội dung, thời lượng, thiết bị dạy học và học liệu tham khảo; xây dựng chủ đề học tập, bổ sung tích hợp liên môn; thời gian và hình thức tổ chức…)</w:t>
            </w:r>
            <w:r w:rsidRPr="00A9017E">
              <w:rPr>
                <w:rFonts w:eastAsia="Arial" w:cs="Arial"/>
                <w:color w:val="0D0D0D"/>
                <w:sz w:val="28"/>
                <w:szCs w:val="28"/>
                <w:lang w:val="it-IT" w:eastAsia="vi-VN"/>
              </w:rPr>
              <w:t>,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khối.</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Tổ chức dạy học và đánh giá học sinh theo quy định; thực hiện các hoạt động chuyên môn khác.</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Phối hợp với Đội Thiếu niên Tiền phong Hồ Chí Minh, gia đình học sinh, cộng đồng và các tổ chức xã hội liên quan để thực hiện nhiệm vụ giáo dục.</w:t>
            </w:r>
          </w:p>
          <w:p w:rsidR="00112BBC" w:rsidRPr="00A9017E" w:rsidRDefault="00112BBC" w:rsidP="00747A16">
            <w:pPr>
              <w:spacing w:after="0" w:line="240" w:lineRule="auto"/>
              <w:ind w:firstLine="720"/>
              <w:contextualSpacing/>
              <w:rPr>
                <w:b/>
                <w:szCs w:val="28"/>
                <w:lang w:val="it-IT"/>
              </w:rPr>
            </w:pPr>
            <w:r w:rsidRPr="00A9017E">
              <w:rPr>
                <w:b/>
                <w:szCs w:val="28"/>
                <w:lang w:val="it-IT"/>
              </w:rPr>
              <w:t>3. Tổng phụ trách đội</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Lập kế hoạch, tổ chức, quản lý các chương trình hoạt động cho đội viên của khối theo kế hoạch của nhà trường, chương trình công tác Đội và phong trào thiếu nhi của Hội đồng Đội các cấp.</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Phối hợp vớiGVCN và GVBM trong khối để tổ chức các hoạt động Đội và phong trào thiếu nhi, hoạt động giáo dục trong khối và trong nhà trường.</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Xây dựng chương trình hoạt động theo chủ đề gắn với các ngày lễ lớn trong năm, phù hợp điều kiện của khối, nhà trường, địa phương.</w:t>
            </w:r>
          </w:p>
          <w:p w:rsidR="00112BBC" w:rsidRPr="00A9017E" w:rsidRDefault="00112BBC" w:rsidP="00747A16">
            <w:pPr>
              <w:pStyle w:val="NormalWeb"/>
              <w:shd w:val="clear" w:color="auto" w:fill="FFFFFF"/>
              <w:spacing w:before="0" w:beforeAutospacing="0" w:after="0" w:afterAutospacing="0"/>
              <w:ind w:firstLine="720"/>
              <w:contextualSpacing/>
              <w:jc w:val="both"/>
              <w:rPr>
                <w:rFonts w:eastAsia="Arial" w:cs="Arial"/>
                <w:color w:val="0D0D0D"/>
                <w:sz w:val="28"/>
                <w:szCs w:val="28"/>
                <w:lang w:val="it-IT" w:eastAsia="vi-VN"/>
              </w:rPr>
            </w:pPr>
            <w:r w:rsidRPr="00A9017E">
              <w:rPr>
                <w:rFonts w:eastAsia="Arial" w:cs="Arial"/>
                <w:color w:val="0D0D0D"/>
                <w:sz w:val="28"/>
                <w:szCs w:val="28"/>
                <w:lang w:val="it-IT" w:eastAsia="vi-VN"/>
              </w:rPr>
              <w:t>- Phối hợp GVCN tổ chức hiệu quả các tiết sinh hoạt dưới cờ, sinh hoạt Đội, Sao Nhi đồng.</w:t>
            </w:r>
          </w:p>
          <w:p w:rsidR="00112BBC" w:rsidRPr="00A9017E" w:rsidRDefault="00112BBC" w:rsidP="00747A16">
            <w:pPr>
              <w:spacing w:after="0" w:line="240" w:lineRule="auto"/>
              <w:ind w:firstLine="720"/>
              <w:contextualSpacing/>
              <w:jc w:val="both"/>
              <w:rPr>
                <w:szCs w:val="28"/>
              </w:rPr>
            </w:pPr>
            <w:r w:rsidRPr="00A9017E">
              <w:rPr>
                <w:bCs/>
                <w:color w:val="0D0D0D"/>
                <w:szCs w:val="28"/>
                <w:lang w:val="pt-BR"/>
              </w:rPr>
              <w:t xml:space="preserve">Trên đây là </w:t>
            </w:r>
            <w:r w:rsidRPr="00A9017E">
              <w:rPr>
                <w:color w:val="0D0D0D"/>
                <w:szCs w:val="28"/>
                <w:lang w:val="it-IT"/>
              </w:rPr>
              <w:t xml:space="preserve">Kế hoạch dạy học các môn học, hoạt động giáo dục của khối 5 năm học 2023 - 2024 của Trường Tiểu học Phúc Tiến. </w:t>
            </w:r>
            <w:r w:rsidRPr="00A9017E">
              <w:rPr>
                <w:bCs/>
                <w:color w:val="0D0D0D"/>
                <w:szCs w:val="28"/>
                <w:lang w:val="pt-BR"/>
              </w:rPr>
              <w:t>Đề nghị giáo viên chủ nhiệm và giáo viên phụ trách môn học của khối 5 nghiêm túc thực hiện. Trong quá trình thực hiện còn gặp</w:t>
            </w:r>
            <w:r w:rsidRPr="00A9017E">
              <w:rPr>
                <w:szCs w:val="28"/>
              </w:rPr>
              <w:t xml:space="preserve"> khó khăn vướng mắc đề nghị có ý kiến về khối trưởng - Tổ trưởng hoặc Ban Giám hiệu nhà trường để được hướng dẫn giải quyết kịp thời./.</w:t>
            </w:r>
          </w:p>
          <w:tbl>
            <w:tblPr>
              <w:tblW w:w="0" w:type="auto"/>
              <w:tblLook w:val="04A0" w:firstRow="1" w:lastRow="0" w:firstColumn="1" w:lastColumn="0" w:noHBand="0" w:noVBand="1"/>
            </w:tblPr>
            <w:tblGrid>
              <w:gridCol w:w="4511"/>
              <w:gridCol w:w="4453"/>
              <w:gridCol w:w="4551"/>
            </w:tblGrid>
            <w:tr w:rsidR="00112BBC" w:rsidRPr="00A9017E" w:rsidTr="008749EF">
              <w:tc>
                <w:tcPr>
                  <w:tcW w:w="4739" w:type="dxa"/>
                  <w:shd w:val="clear" w:color="auto" w:fill="auto"/>
                </w:tcPr>
                <w:p w:rsidR="00112BBC" w:rsidRPr="007811E0" w:rsidRDefault="00112BBC" w:rsidP="00747A16">
                  <w:pPr>
                    <w:widowControl w:val="0"/>
                    <w:adjustRightInd w:val="0"/>
                    <w:snapToGrid w:val="0"/>
                    <w:spacing w:after="0" w:line="240" w:lineRule="auto"/>
                    <w:contextualSpacing/>
                    <w:rPr>
                      <w:i/>
                      <w:sz w:val="24"/>
                      <w:szCs w:val="24"/>
                      <w:lang w:val="nl-NL"/>
                    </w:rPr>
                  </w:pPr>
                  <w:r w:rsidRPr="007811E0">
                    <w:rPr>
                      <w:b/>
                      <w:i/>
                      <w:sz w:val="24"/>
                      <w:szCs w:val="24"/>
                      <w:lang w:val="nl-NL"/>
                    </w:rPr>
                    <w:t>Nơi nhận:</w:t>
                  </w:r>
                </w:p>
                <w:p w:rsidR="00112BBC" w:rsidRPr="007811E0" w:rsidRDefault="00D84C22" w:rsidP="00747A16">
                  <w:pPr>
                    <w:widowControl w:val="0"/>
                    <w:adjustRightInd w:val="0"/>
                    <w:snapToGrid w:val="0"/>
                    <w:spacing w:after="0" w:line="240" w:lineRule="auto"/>
                    <w:contextualSpacing/>
                    <w:rPr>
                      <w:sz w:val="24"/>
                      <w:szCs w:val="24"/>
                      <w:lang w:val="nl-NL"/>
                    </w:rPr>
                  </w:pPr>
                  <w:r>
                    <w:rPr>
                      <w:noProof/>
                      <w:sz w:val="24"/>
                      <w:szCs w:val="24"/>
                    </w:rPr>
                    <w:pict>
                      <v:line id="Straight Connector 2" o:spid="_x0000_s1030" style="position:absolute;flip:x;z-index:251666432;visibility:visible" from="83.45pt,.7pt" to="84.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" strokecolor="#4a7ebb">
                        <o:lock v:ext="edit" shapetype="f"/>
                      </v:line>
                    </w:pict>
                  </w:r>
                  <w:r w:rsidR="008E5A0B">
                    <w:rPr>
                      <w:sz w:val="24"/>
                      <w:szCs w:val="24"/>
                      <w:lang w:val="nl-NL"/>
                    </w:rPr>
                    <w:t xml:space="preserve">- Phòng GD&amp;ĐT; </w:t>
                  </w:r>
                  <w:r w:rsidR="00112BBC" w:rsidRPr="007811E0">
                    <w:rPr>
                      <w:sz w:val="24"/>
                      <w:szCs w:val="24"/>
                      <w:lang w:val="nl-NL"/>
                    </w:rPr>
                    <w:t>(để b/c)</w:t>
                  </w:r>
                </w:p>
                <w:p w:rsidR="00112BBC" w:rsidRPr="007811E0" w:rsidRDefault="00112BBC" w:rsidP="00747A16">
                  <w:pPr>
                    <w:widowControl w:val="0"/>
                    <w:adjustRightInd w:val="0"/>
                    <w:snapToGrid w:val="0"/>
                    <w:spacing w:after="0" w:line="240" w:lineRule="auto"/>
                    <w:contextualSpacing/>
                    <w:rPr>
                      <w:sz w:val="24"/>
                      <w:szCs w:val="24"/>
                      <w:lang w:val="nl-NL"/>
                    </w:rPr>
                  </w:pPr>
                  <w:r w:rsidRPr="007811E0">
                    <w:rPr>
                      <w:sz w:val="24"/>
                      <w:szCs w:val="24"/>
                      <w:lang w:val="nl-NL"/>
                    </w:rPr>
                    <w:t xml:space="preserve">- Ban giám hiệu; </w:t>
                  </w:r>
                </w:p>
                <w:p w:rsidR="00112BBC" w:rsidRPr="007811E0" w:rsidRDefault="00112BBC" w:rsidP="00747A16">
                  <w:pPr>
                    <w:widowControl w:val="0"/>
                    <w:adjustRightInd w:val="0"/>
                    <w:snapToGrid w:val="0"/>
                    <w:spacing w:after="0" w:line="240" w:lineRule="auto"/>
                    <w:contextualSpacing/>
                    <w:rPr>
                      <w:sz w:val="24"/>
                      <w:szCs w:val="24"/>
                      <w:lang w:val="nl-NL"/>
                    </w:rPr>
                  </w:pPr>
                  <w:r w:rsidRPr="007811E0">
                    <w:rPr>
                      <w:sz w:val="24"/>
                      <w:szCs w:val="24"/>
                      <w:lang w:val="nl-NL"/>
                    </w:rPr>
                    <w:t xml:space="preserve">- Lưu: hồ sơ TCM; VT.  </w:t>
                  </w:r>
                </w:p>
                <w:p w:rsidR="00112BBC" w:rsidRPr="00A9017E" w:rsidRDefault="00112BBC" w:rsidP="00747A16">
                  <w:pPr>
                    <w:widowControl w:val="0"/>
                    <w:adjustRightInd w:val="0"/>
                    <w:snapToGrid w:val="0"/>
                    <w:spacing w:after="0" w:line="240" w:lineRule="auto"/>
                    <w:contextualSpacing/>
                    <w:rPr>
                      <w:szCs w:val="28"/>
                      <w:lang w:val="nl-NL"/>
                    </w:rPr>
                  </w:pPr>
                </w:p>
                <w:p w:rsidR="00112BBC" w:rsidRPr="00A9017E" w:rsidRDefault="00112BBC" w:rsidP="00747A16">
                  <w:pPr>
                    <w:tabs>
                      <w:tab w:val="left" w:pos="3809"/>
                    </w:tabs>
                    <w:spacing w:after="0" w:line="240" w:lineRule="auto"/>
                    <w:contextualSpacing/>
                    <w:rPr>
                      <w:szCs w:val="28"/>
                    </w:rPr>
                  </w:pPr>
                </w:p>
              </w:tc>
              <w:tc>
                <w:tcPr>
                  <w:tcW w:w="4740" w:type="dxa"/>
                  <w:shd w:val="clear" w:color="auto" w:fill="auto"/>
                </w:tcPr>
                <w:p w:rsidR="00112BBC" w:rsidRPr="00A9017E" w:rsidRDefault="00112BBC" w:rsidP="00747A16">
                  <w:pPr>
                    <w:tabs>
                      <w:tab w:val="left" w:pos="3809"/>
                    </w:tabs>
                    <w:spacing w:after="0" w:line="240" w:lineRule="auto"/>
                    <w:contextualSpacing/>
                    <w:jc w:val="center"/>
                    <w:rPr>
                      <w:b/>
                      <w:bCs/>
                      <w:szCs w:val="28"/>
                    </w:rPr>
                  </w:pPr>
                </w:p>
                <w:p w:rsidR="00112BBC" w:rsidRPr="00A9017E" w:rsidRDefault="00112BBC" w:rsidP="00747A16">
                  <w:pPr>
                    <w:tabs>
                      <w:tab w:val="left" w:pos="3809"/>
                    </w:tabs>
                    <w:spacing w:after="0" w:line="240" w:lineRule="auto"/>
                    <w:contextualSpacing/>
                    <w:jc w:val="center"/>
                    <w:rPr>
                      <w:b/>
                      <w:bCs/>
                      <w:szCs w:val="28"/>
                    </w:rPr>
                  </w:pPr>
                </w:p>
                <w:p w:rsidR="00112BBC" w:rsidRPr="00A9017E" w:rsidRDefault="00112BBC" w:rsidP="00747A16">
                  <w:pPr>
                    <w:tabs>
                      <w:tab w:val="left" w:pos="3809"/>
                    </w:tabs>
                    <w:spacing w:after="0" w:line="240" w:lineRule="auto"/>
                    <w:contextualSpacing/>
                    <w:jc w:val="center"/>
                    <w:rPr>
                      <w:szCs w:val="28"/>
                    </w:rPr>
                  </w:pPr>
                </w:p>
              </w:tc>
              <w:tc>
                <w:tcPr>
                  <w:tcW w:w="4740" w:type="dxa"/>
                  <w:shd w:val="clear" w:color="auto" w:fill="auto"/>
                </w:tcPr>
                <w:p w:rsidR="00682BEC" w:rsidRDefault="00682BEC" w:rsidP="00747A16">
                  <w:pPr>
                    <w:tabs>
                      <w:tab w:val="left" w:pos="3809"/>
                    </w:tabs>
                    <w:spacing w:after="0" w:line="240" w:lineRule="auto"/>
                    <w:contextualSpacing/>
                    <w:jc w:val="center"/>
                    <w:rPr>
                      <w:b/>
                      <w:bCs/>
                      <w:szCs w:val="28"/>
                    </w:rPr>
                  </w:pPr>
                </w:p>
                <w:p w:rsidR="00682BEC" w:rsidRDefault="00682BEC" w:rsidP="00747A16">
                  <w:pPr>
                    <w:tabs>
                      <w:tab w:val="left" w:pos="3809"/>
                    </w:tabs>
                    <w:spacing w:after="0" w:line="240" w:lineRule="auto"/>
                    <w:contextualSpacing/>
                    <w:jc w:val="center"/>
                    <w:rPr>
                      <w:b/>
                      <w:bCs/>
                      <w:szCs w:val="28"/>
                    </w:rPr>
                  </w:pPr>
                </w:p>
                <w:p w:rsidR="00682BEC" w:rsidRDefault="00682BEC" w:rsidP="00747A16">
                  <w:pPr>
                    <w:tabs>
                      <w:tab w:val="left" w:pos="3809"/>
                    </w:tabs>
                    <w:spacing w:after="0" w:line="240" w:lineRule="auto"/>
                    <w:contextualSpacing/>
                    <w:jc w:val="center"/>
                    <w:rPr>
                      <w:b/>
                      <w:bCs/>
                      <w:szCs w:val="28"/>
                    </w:rPr>
                  </w:pPr>
                </w:p>
                <w:p w:rsidR="00112BBC" w:rsidRPr="00A9017E" w:rsidRDefault="00112BBC" w:rsidP="00747A16">
                  <w:pPr>
                    <w:tabs>
                      <w:tab w:val="left" w:pos="3809"/>
                    </w:tabs>
                    <w:spacing w:after="0" w:line="240" w:lineRule="auto"/>
                    <w:contextualSpacing/>
                    <w:jc w:val="center"/>
                    <w:rPr>
                      <w:b/>
                      <w:bCs/>
                      <w:szCs w:val="28"/>
                      <w:lang w:val="vi-VN"/>
                    </w:rPr>
                  </w:pPr>
                  <w:r w:rsidRPr="00A9017E">
                    <w:rPr>
                      <w:b/>
                      <w:bCs/>
                      <w:szCs w:val="28"/>
                    </w:rPr>
                    <w:t>TỔ TR</w:t>
                  </w:r>
                  <w:r w:rsidRPr="00A9017E">
                    <w:rPr>
                      <w:b/>
                      <w:bCs/>
                      <w:szCs w:val="28"/>
                      <w:lang w:val="vi-VN"/>
                    </w:rPr>
                    <w:t>ƯỞNG</w:t>
                  </w:r>
                </w:p>
                <w:p w:rsidR="00682BEC" w:rsidRDefault="00682BEC" w:rsidP="00747A16">
                  <w:pPr>
                    <w:tabs>
                      <w:tab w:val="left" w:pos="3809"/>
                    </w:tabs>
                    <w:spacing w:after="0" w:line="240" w:lineRule="auto"/>
                    <w:contextualSpacing/>
                    <w:jc w:val="center"/>
                    <w:rPr>
                      <w:b/>
                      <w:szCs w:val="28"/>
                    </w:rPr>
                  </w:pPr>
                  <w:r>
                    <w:rPr>
                      <w:b/>
                      <w:noProof/>
                      <w:szCs w:val="28"/>
                    </w:rPr>
                    <w:drawing>
                      <wp:inline distT="0" distB="0" distL="0" distR="0">
                        <wp:extent cx="9810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Ảnh_Chữ_kí_chuẩn_...-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752475"/>
                                </a:xfrm>
                                <a:prstGeom prst="rect">
                                  <a:avLst/>
                                </a:prstGeom>
                              </pic:spPr>
                            </pic:pic>
                          </a:graphicData>
                        </a:graphic>
                      </wp:inline>
                    </w:drawing>
                  </w:r>
                </w:p>
                <w:p w:rsidR="00112BBC" w:rsidRPr="00A9017E" w:rsidRDefault="00112BBC" w:rsidP="00AE3B09">
                  <w:pPr>
                    <w:tabs>
                      <w:tab w:val="left" w:pos="3809"/>
                    </w:tabs>
                    <w:spacing w:after="0" w:line="240" w:lineRule="auto"/>
                    <w:contextualSpacing/>
                    <w:jc w:val="center"/>
                    <w:rPr>
                      <w:b/>
                      <w:bCs/>
                      <w:szCs w:val="28"/>
                      <w:lang w:val="vi-VN"/>
                    </w:rPr>
                  </w:pPr>
                  <w:r w:rsidRPr="00A9017E">
                    <w:rPr>
                      <w:b/>
                      <w:szCs w:val="28"/>
                    </w:rPr>
                    <w:t>Đào Thị Vân</w:t>
                  </w:r>
                </w:p>
                <w:p w:rsidR="00112BBC" w:rsidRPr="00A9017E" w:rsidRDefault="00112BBC" w:rsidP="00747A16">
                  <w:pPr>
                    <w:tabs>
                      <w:tab w:val="left" w:pos="3809"/>
                    </w:tabs>
                    <w:spacing w:after="0" w:line="240" w:lineRule="auto"/>
                    <w:contextualSpacing/>
                    <w:jc w:val="center"/>
                    <w:rPr>
                      <w:szCs w:val="28"/>
                    </w:rPr>
                  </w:pPr>
                </w:p>
              </w:tc>
            </w:tr>
          </w:tbl>
          <w:p w:rsidR="00112BBC" w:rsidRPr="00A9017E" w:rsidRDefault="00112BBC" w:rsidP="00747A16">
            <w:pPr>
              <w:tabs>
                <w:tab w:val="left" w:pos="3809"/>
              </w:tabs>
              <w:spacing w:after="0" w:line="240" w:lineRule="auto"/>
              <w:contextualSpacing/>
              <w:rPr>
                <w:szCs w:val="28"/>
              </w:rPr>
            </w:pPr>
          </w:p>
          <w:p w:rsidR="00112BBC" w:rsidRPr="00A9017E" w:rsidRDefault="00112BBC" w:rsidP="00747A16">
            <w:pPr>
              <w:tabs>
                <w:tab w:val="left" w:pos="3809"/>
              </w:tabs>
              <w:spacing w:after="0" w:line="240" w:lineRule="auto"/>
              <w:contextualSpacing/>
              <w:jc w:val="center"/>
              <w:rPr>
                <w:szCs w:val="28"/>
              </w:rPr>
            </w:pPr>
            <w:r w:rsidRPr="00A9017E">
              <w:rPr>
                <w:rFonts w:eastAsia="Times New Roman"/>
                <w:b/>
                <w:bCs/>
                <w:szCs w:val="28"/>
              </w:rPr>
              <w:t>HIỆU TRƯỞNG DUYỆT</w:t>
            </w:r>
          </w:p>
          <w:p w:rsidR="00112BBC" w:rsidRPr="00A9017E" w:rsidRDefault="00112BBC" w:rsidP="00747A16">
            <w:pPr>
              <w:pStyle w:val="ListParagraph"/>
              <w:widowControl w:val="0"/>
              <w:adjustRightInd w:val="0"/>
              <w:snapToGrid w:val="0"/>
              <w:spacing w:after="0" w:line="240" w:lineRule="auto"/>
              <w:ind w:left="0"/>
              <w:rPr>
                <w:szCs w:val="28"/>
              </w:rPr>
            </w:pPr>
          </w:p>
          <w:tbl>
            <w:tblPr>
              <w:tblW w:w="0" w:type="auto"/>
              <w:tblInd w:w="1080" w:type="dxa"/>
              <w:tblLook w:val="04A0" w:firstRow="1" w:lastRow="0" w:firstColumn="1" w:lastColumn="0" w:noHBand="0" w:noVBand="1"/>
            </w:tblPr>
            <w:tblGrid>
              <w:gridCol w:w="4766"/>
              <w:gridCol w:w="6159"/>
            </w:tblGrid>
            <w:tr w:rsidR="00112BBC" w:rsidRPr="00A9017E" w:rsidTr="00354BE5">
              <w:tc>
                <w:tcPr>
                  <w:tcW w:w="4766" w:type="dxa"/>
                </w:tcPr>
                <w:p w:rsidR="00112BBC" w:rsidRPr="00A9017E" w:rsidRDefault="00112BBC" w:rsidP="00747A16">
                  <w:pPr>
                    <w:pStyle w:val="ListParagraph"/>
                    <w:widowControl w:val="0"/>
                    <w:adjustRightInd w:val="0"/>
                    <w:snapToGrid w:val="0"/>
                    <w:spacing w:after="0" w:line="240" w:lineRule="auto"/>
                    <w:ind w:left="0"/>
                    <w:rPr>
                      <w:b/>
                      <w:szCs w:val="28"/>
                    </w:rPr>
                  </w:pPr>
                </w:p>
                <w:p w:rsidR="00112BBC" w:rsidRPr="00A9017E" w:rsidRDefault="00112BBC" w:rsidP="00747A16">
                  <w:pPr>
                    <w:pStyle w:val="ListParagraph"/>
                    <w:widowControl w:val="0"/>
                    <w:adjustRightInd w:val="0"/>
                    <w:snapToGrid w:val="0"/>
                    <w:spacing w:after="0" w:line="240" w:lineRule="auto"/>
                    <w:ind w:left="0"/>
                    <w:jc w:val="center"/>
                    <w:rPr>
                      <w:b/>
                      <w:szCs w:val="28"/>
                      <w:lang w:val="vi-VN"/>
                    </w:rPr>
                  </w:pPr>
                </w:p>
                <w:p w:rsidR="00112BBC" w:rsidRPr="00A9017E" w:rsidRDefault="00112BBC" w:rsidP="00747A16">
                  <w:pPr>
                    <w:pStyle w:val="ListParagraph"/>
                    <w:widowControl w:val="0"/>
                    <w:adjustRightInd w:val="0"/>
                    <w:snapToGrid w:val="0"/>
                    <w:spacing w:after="0" w:line="240" w:lineRule="auto"/>
                    <w:ind w:left="0"/>
                    <w:rPr>
                      <w:b/>
                      <w:szCs w:val="28"/>
                      <w:lang w:val="vi-VN"/>
                    </w:rPr>
                  </w:pPr>
                </w:p>
                <w:p w:rsidR="00112BBC" w:rsidRPr="00A9017E" w:rsidRDefault="00112BBC" w:rsidP="00747A16">
                  <w:pPr>
                    <w:pStyle w:val="ListParagraph"/>
                    <w:widowControl w:val="0"/>
                    <w:adjustRightInd w:val="0"/>
                    <w:snapToGrid w:val="0"/>
                    <w:spacing w:after="0" w:line="240" w:lineRule="auto"/>
                    <w:ind w:left="0"/>
                    <w:rPr>
                      <w:b/>
                      <w:szCs w:val="28"/>
                    </w:rPr>
                  </w:pPr>
                </w:p>
              </w:tc>
              <w:tc>
                <w:tcPr>
                  <w:tcW w:w="6159" w:type="dxa"/>
                </w:tcPr>
                <w:p w:rsidR="00112BBC" w:rsidRPr="00A9017E" w:rsidRDefault="00112BBC" w:rsidP="00747A16">
                  <w:pPr>
                    <w:pStyle w:val="ListParagraph"/>
                    <w:widowControl w:val="0"/>
                    <w:adjustRightInd w:val="0"/>
                    <w:snapToGrid w:val="0"/>
                    <w:spacing w:after="0" w:line="240" w:lineRule="auto"/>
                    <w:ind w:left="0"/>
                    <w:jc w:val="center"/>
                    <w:rPr>
                      <w:b/>
                      <w:szCs w:val="28"/>
                      <w:lang w:val="vi-VN"/>
                    </w:rPr>
                  </w:pPr>
                </w:p>
                <w:p w:rsidR="00112BBC" w:rsidRPr="00A9017E" w:rsidRDefault="00112BBC" w:rsidP="00747A16">
                  <w:pPr>
                    <w:pStyle w:val="ListParagraph"/>
                    <w:widowControl w:val="0"/>
                    <w:adjustRightInd w:val="0"/>
                    <w:snapToGrid w:val="0"/>
                    <w:spacing w:after="0" w:line="240" w:lineRule="auto"/>
                    <w:ind w:left="0"/>
                    <w:jc w:val="center"/>
                    <w:rPr>
                      <w:b/>
                      <w:szCs w:val="28"/>
                    </w:rPr>
                  </w:pPr>
                </w:p>
                <w:p w:rsidR="00112BBC" w:rsidRPr="00A9017E" w:rsidRDefault="00112BBC" w:rsidP="00747A16">
                  <w:pPr>
                    <w:pStyle w:val="ListParagraph"/>
                    <w:widowControl w:val="0"/>
                    <w:adjustRightInd w:val="0"/>
                    <w:snapToGrid w:val="0"/>
                    <w:spacing w:after="0" w:line="240" w:lineRule="auto"/>
                    <w:ind w:left="0"/>
                    <w:jc w:val="center"/>
                    <w:rPr>
                      <w:b/>
                      <w:szCs w:val="28"/>
                    </w:rPr>
                  </w:pPr>
                </w:p>
                <w:p w:rsidR="00112BBC" w:rsidRPr="00A9017E" w:rsidRDefault="00112BBC" w:rsidP="00747A16">
                  <w:pPr>
                    <w:pStyle w:val="ListParagraph"/>
                    <w:widowControl w:val="0"/>
                    <w:adjustRightInd w:val="0"/>
                    <w:snapToGrid w:val="0"/>
                    <w:spacing w:after="0" w:line="240" w:lineRule="auto"/>
                    <w:ind w:left="0"/>
                    <w:rPr>
                      <w:b/>
                      <w:szCs w:val="28"/>
                    </w:rPr>
                  </w:pPr>
                </w:p>
                <w:p w:rsidR="00112BBC" w:rsidRPr="00A9017E" w:rsidRDefault="00112BBC" w:rsidP="00747A16">
                  <w:pPr>
                    <w:pStyle w:val="ListParagraph"/>
                    <w:widowControl w:val="0"/>
                    <w:adjustRightInd w:val="0"/>
                    <w:snapToGrid w:val="0"/>
                    <w:spacing w:after="0" w:line="240" w:lineRule="auto"/>
                    <w:ind w:left="0"/>
                    <w:rPr>
                      <w:b/>
                      <w:szCs w:val="28"/>
                    </w:rPr>
                  </w:pPr>
                  <w:r w:rsidRPr="00A9017E">
                    <w:rPr>
                      <w:b/>
                      <w:szCs w:val="28"/>
                    </w:rPr>
                    <w:t>Tạ Thị Kim Quý</w:t>
                  </w:r>
                </w:p>
              </w:tc>
            </w:tr>
          </w:tbl>
          <w:p w:rsidR="00112BBC" w:rsidRPr="007857C6" w:rsidRDefault="007857C6" w:rsidP="007857C6">
            <w:pPr>
              <w:pStyle w:val="ListParagraph"/>
              <w:widowControl w:val="0"/>
              <w:adjustRightInd w:val="0"/>
              <w:snapToGrid w:val="0"/>
              <w:spacing w:after="0" w:line="240" w:lineRule="auto"/>
              <w:ind w:left="1080"/>
              <w:rPr>
                <w:szCs w:val="28"/>
              </w:rPr>
            </w:pPr>
            <w:r>
              <w:rPr>
                <w:szCs w:val="28"/>
              </w:rPr>
              <w:tab/>
            </w:r>
          </w:p>
          <w:p w:rsidR="00112BBC" w:rsidRPr="00A9017E" w:rsidRDefault="00112BBC" w:rsidP="007857C6">
            <w:pPr>
              <w:spacing w:after="0" w:line="240" w:lineRule="auto"/>
              <w:contextualSpacing/>
              <w:rPr>
                <w:b/>
                <w:szCs w:val="28"/>
                <w:lang w:val="vi-VN"/>
              </w:rPr>
            </w:pPr>
          </w:p>
        </w:tc>
        <w:tc>
          <w:tcPr>
            <w:tcW w:w="222" w:type="dxa"/>
          </w:tcPr>
          <w:p w:rsidR="00112BBC" w:rsidRPr="00A9017E" w:rsidRDefault="00112BBC" w:rsidP="00747A16">
            <w:pPr>
              <w:pStyle w:val="ListParagraph"/>
              <w:widowControl w:val="0"/>
              <w:adjustRightInd w:val="0"/>
              <w:snapToGrid w:val="0"/>
              <w:spacing w:after="0" w:line="240" w:lineRule="auto"/>
              <w:ind w:left="0"/>
              <w:jc w:val="center"/>
              <w:rPr>
                <w:b/>
                <w:szCs w:val="28"/>
                <w:lang w:val="vi-VN"/>
              </w:rPr>
            </w:pPr>
          </w:p>
        </w:tc>
        <w:tc>
          <w:tcPr>
            <w:tcW w:w="222" w:type="dxa"/>
          </w:tcPr>
          <w:p w:rsidR="00112BBC" w:rsidRPr="00A9017E" w:rsidRDefault="00112BBC" w:rsidP="00747A16">
            <w:pPr>
              <w:pStyle w:val="ListParagraph"/>
              <w:widowControl w:val="0"/>
              <w:adjustRightInd w:val="0"/>
              <w:snapToGrid w:val="0"/>
              <w:spacing w:after="0" w:line="240" w:lineRule="auto"/>
              <w:ind w:left="0"/>
              <w:jc w:val="center"/>
              <w:rPr>
                <w:b/>
                <w:szCs w:val="28"/>
                <w:lang w:val="vi-VN"/>
              </w:rPr>
            </w:pPr>
          </w:p>
        </w:tc>
        <w:tc>
          <w:tcPr>
            <w:tcW w:w="222" w:type="dxa"/>
          </w:tcPr>
          <w:p w:rsidR="00112BBC" w:rsidRPr="00A9017E" w:rsidRDefault="00112BBC" w:rsidP="00747A16">
            <w:pPr>
              <w:pStyle w:val="ListParagraph"/>
              <w:widowControl w:val="0"/>
              <w:adjustRightInd w:val="0"/>
              <w:snapToGrid w:val="0"/>
              <w:spacing w:after="0" w:line="240" w:lineRule="auto"/>
              <w:ind w:left="1080"/>
              <w:jc w:val="center"/>
              <w:rPr>
                <w:b/>
                <w:szCs w:val="28"/>
              </w:rPr>
            </w:pPr>
          </w:p>
        </w:tc>
      </w:tr>
    </w:tbl>
    <w:p w:rsidR="00FC78C0" w:rsidRPr="007857C6" w:rsidRDefault="00FC78C0" w:rsidP="007857C6">
      <w:pPr>
        <w:widowControl w:val="0"/>
        <w:adjustRightInd w:val="0"/>
        <w:snapToGrid w:val="0"/>
        <w:spacing w:after="0" w:line="240" w:lineRule="auto"/>
        <w:rPr>
          <w:szCs w:val="28"/>
        </w:rPr>
      </w:pPr>
    </w:p>
    <w:sectPr w:rsidR="00FC78C0" w:rsidRPr="007857C6" w:rsidSect="00A038DA">
      <w:footerReference w:type="default" r:id="rId9"/>
      <w:pgSz w:w="16840" w:h="11907" w:orient="landscape" w:code="9"/>
      <w:pgMar w:top="1134" w:right="1134" w:bottom="1134" w:left="170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52A" w:rsidRDefault="000B752A" w:rsidP="00C77F98">
      <w:pPr>
        <w:spacing w:after="0" w:line="240" w:lineRule="auto"/>
      </w:pPr>
      <w:r>
        <w:separator/>
      </w:r>
    </w:p>
  </w:endnote>
  <w:endnote w:type="continuationSeparator" w:id="0">
    <w:p w:rsidR="000B752A" w:rsidRDefault="000B752A" w:rsidP="00C7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đơn xin học thêm">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Aptos">
    <w:charset w:val="00"/>
    <w:family w:val="swiss"/>
    <w:pitch w:val="variable"/>
    <w:sig w:usb0="20000287" w:usb1="00000003" w:usb2="00000000" w:usb3="00000000" w:csb0="0000019F" w:csb1="00000000"/>
  </w:font>
  <w:font w:name="UTM-Daxlin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547"/>
      <w:docPartObj>
        <w:docPartGallery w:val="Page Numbers (Bottom of Page)"/>
        <w:docPartUnique/>
      </w:docPartObj>
    </w:sdtPr>
    <w:sdtContent>
      <w:p w:rsidR="00D84C22" w:rsidRDefault="00D84C22">
        <w:pPr>
          <w:pStyle w:val="Footer"/>
          <w:jc w:val="center"/>
        </w:pPr>
        <w:r>
          <w:fldChar w:fldCharType="begin"/>
        </w:r>
        <w:r>
          <w:instrText xml:space="preserve"> PAGE   \* MERGEFORMAT </w:instrText>
        </w:r>
        <w:r>
          <w:fldChar w:fldCharType="separate"/>
        </w:r>
        <w:r w:rsidR="00B0746B">
          <w:rPr>
            <w:noProof/>
          </w:rPr>
          <w:t>68</w:t>
        </w:r>
        <w:r>
          <w:rPr>
            <w:noProof/>
          </w:rPr>
          <w:fldChar w:fldCharType="end"/>
        </w:r>
      </w:p>
    </w:sdtContent>
  </w:sdt>
  <w:p w:rsidR="00D84C22" w:rsidRDefault="00D84C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52A" w:rsidRDefault="000B752A" w:rsidP="00C77F98">
      <w:pPr>
        <w:spacing w:after="0" w:line="240" w:lineRule="auto"/>
      </w:pPr>
      <w:r>
        <w:separator/>
      </w:r>
    </w:p>
  </w:footnote>
  <w:footnote w:type="continuationSeparator" w:id="0">
    <w:p w:rsidR="000B752A" w:rsidRDefault="000B752A" w:rsidP="00C77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FFFFFF7D"/>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FFFFFF7F"/>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FFFFFF8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FFFF89"/>
    <w:lvl w:ilvl="0">
      <w:start w:val="1"/>
      <w:numFmt w:val="bullet"/>
      <w:pStyle w:val="ListNumber5"/>
      <w:lvlText w:val=""/>
      <w:lvlJc w:val="left"/>
      <w:pPr>
        <w:tabs>
          <w:tab w:val="num" w:pos="360"/>
        </w:tabs>
        <w:ind w:left="360" w:hanging="360"/>
      </w:pPr>
      <w:rPr>
        <w:rFonts w:ascii="Wingdings" w:hAnsi="Wingdings" w:hint="default"/>
      </w:rPr>
    </w:lvl>
  </w:abstractNum>
  <w:abstractNum w:abstractNumId="10" w15:restartNumberingAfterBreak="0">
    <w:nsid w:val="02CE3CFB"/>
    <w:multiLevelType w:val="hybridMultilevel"/>
    <w:tmpl w:val="5FCEB626"/>
    <w:lvl w:ilvl="0" w:tplc="67406DA8">
      <w:start w:val="1"/>
      <w:numFmt w:val="decimal"/>
      <w:pStyle w:val="ListNumber3"/>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E73E6"/>
    <w:multiLevelType w:val="multilevel"/>
    <w:tmpl w:val="74206C5E"/>
    <w:lvl w:ilvl="0">
      <w:start w:val="1"/>
      <w:numFmt w:val="decimal"/>
      <w:lvlText w:val="%1."/>
      <w:lvlJc w:val="left"/>
      <w:pPr>
        <w:ind w:left="1080" w:hanging="360"/>
      </w:pPr>
      <w:rPr>
        <w:rFonts w:hint="default"/>
      </w:rPr>
    </w:lvl>
    <w:lvl w:ilvl="1">
      <w:start w:val="1"/>
      <w:numFmt w:val="decimal"/>
      <w:isLgl/>
      <w:lvlText w:val="%1.%2."/>
      <w:lvlJc w:val="left"/>
      <w:pPr>
        <w:ind w:left="1647" w:hanging="720"/>
      </w:pPr>
      <w:rPr>
        <w:rFonts w:eastAsia="Calibri" w:hint="default"/>
        <w:i/>
        <w:color w:val="000000" w:themeColor="text1"/>
      </w:rPr>
    </w:lvl>
    <w:lvl w:ilvl="2">
      <w:start w:val="1"/>
      <w:numFmt w:val="decimal"/>
      <w:isLgl/>
      <w:lvlText w:val="%1.%2.%3."/>
      <w:lvlJc w:val="left"/>
      <w:pPr>
        <w:ind w:left="1854" w:hanging="720"/>
      </w:pPr>
      <w:rPr>
        <w:rFonts w:eastAsia="Calibri" w:hint="default"/>
        <w:i/>
        <w:color w:val="000000" w:themeColor="text1"/>
      </w:rPr>
    </w:lvl>
    <w:lvl w:ilvl="3">
      <w:start w:val="1"/>
      <w:numFmt w:val="decimal"/>
      <w:isLgl/>
      <w:lvlText w:val="%1.%2.%3.%4."/>
      <w:lvlJc w:val="left"/>
      <w:pPr>
        <w:ind w:left="2421" w:hanging="1080"/>
      </w:pPr>
      <w:rPr>
        <w:rFonts w:eastAsia="Calibri" w:hint="default"/>
        <w:i/>
        <w:color w:val="000000" w:themeColor="text1"/>
      </w:rPr>
    </w:lvl>
    <w:lvl w:ilvl="4">
      <w:start w:val="1"/>
      <w:numFmt w:val="decimal"/>
      <w:isLgl/>
      <w:lvlText w:val="%1.%2.%3.%4.%5."/>
      <w:lvlJc w:val="left"/>
      <w:pPr>
        <w:ind w:left="2628" w:hanging="1080"/>
      </w:pPr>
      <w:rPr>
        <w:rFonts w:eastAsia="Calibri" w:hint="default"/>
        <w:i/>
        <w:color w:val="000000" w:themeColor="text1"/>
      </w:rPr>
    </w:lvl>
    <w:lvl w:ilvl="5">
      <w:start w:val="1"/>
      <w:numFmt w:val="decimal"/>
      <w:isLgl/>
      <w:lvlText w:val="%1.%2.%3.%4.%5.%6."/>
      <w:lvlJc w:val="left"/>
      <w:pPr>
        <w:ind w:left="3195" w:hanging="1440"/>
      </w:pPr>
      <w:rPr>
        <w:rFonts w:eastAsia="Calibri" w:hint="default"/>
        <w:i/>
        <w:color w:val="000000" w:themeColor="text1"/>
      </w:rPr>
    </w:lvl>
    <w:lvl w:ilvl="6">
      <w:start w:val="1"/>
      <w:numFmt w:val="decimal"/>
      <w:isLgl/>
      <w:lvlText w:val="%1.%2.%3.%4.%5.%6.%7."/>
      <w:lvlJc w:val="left"/>
      <w:pPr>
        <w:ind w:left="3762" w:hanging="1800"/>
      </w:pPr>
      <w:rPr>
        <w:rFonts w:eastAsia="Calibri" w:hint="default"/>
        <w:i/>
        <w:color w:val="000000" w:themeColor="text1"/>
      </w:rPr>
    </w:lvl>
    <w:lvl w:ilvl="7">
      <w:start w:val="1"/>
      <w:numFmt w:val="decimal"/>
      <w:isLgl/>
      <w:lvlText w:val="%1.%2.%3.%4.%5.%6.%7.%8."/>
      <w:lvlJc w:val="left"/>
      <w:pPr>
        <w:ind w:left="3969" w:hanging="1800"/>
      </w:pPr>
      <w:rPr>
        <w:rFonts w:eastAsia="Calibri" w:hint="default"/>
        <w:i/>
        <w:color w:val="000000" w:themeColor="text1"/>
      </w:rPr>
    </w:lvl>
    <w:lvl w:ilvl="8">
      <w:start w:val="1"/>
      <w:numFmt w:val="decimal"/>
      <w:isLgl/>
      <w:lvlText w:val="%1.%2.%3.%4.%5.%6.%7.%8.%9."/>
      <w:lvlJc w:val="left"/>
      <w:pPr>
        <w:ind w:left="4536" w:hanging="2160"/>
      </w:pPr>
      <w:rPr>
        <w:rFonts w:eastAsia="Calibri" w:hint="default"/>
        <w:i/>
        <w:color w:val="000000" w:themeColor="text1"/>
      </w:rPr>
    </w:lvl>
  </w:abstractNum>
  <w:abstractNum w:abstractNumId="12" w15:restartNumberingAfterBreak="0">
    <w:nsid w:val="1E97496F"/>
    <w:multiLevelType w:val="hybridMultilevel"/>
    <w:tmpl w:val="27C622A8"/>
    <w:lvl w:ilvl="0" w:tplc="85326690">
      <w:start w:val="2"/>
      <w:numFmt w:val="decimal"/>
      <w:pStyle w:val="ListNumber2"/>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7910D8F"/>
    <w:multiLevelType w:val="hybridMultilevel"/>
    <w:tmpl w:val="BAFCC730"/>
    <w:lvl w:ilvl="0" w:tplc="B8843D3C">
      <w:start w:val="9"/>
      <w:numFmt w:val="bullet"/>
      <w:pStyle w:val="ListBullet3"/>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3057B"/>
    <w:multiLevelType w:val="hybridMultilevel"/>
    <w:tmpl w:val="27C622A8"/>
    <w:lvl w:ilvl="0" w:tplc="85326690">
      <w:start w:val="2"/>
      <w:numFmt w:val="decimal"/>
      <w:pStyle w:val="ListNumb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3C013512"/>
    <w:multiLevelType w:val="hybridMultilevel"/>
    <w:tmpl w:val="27C622A8"/>
    <w:lvl w:ilvl="0" w:tplc="85326690">
      <w:start w:val="2"/>
      <w:numFmt w:val="decimal"/>
      <w:pStyle w:val="ListBullet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F4F0460"/>
    <w:multiLevelType w:val="hybridMultilevel"/>
    <w:tmpl w:val="9E8AA3A6"/>
    <w:lvl w:ilvl="0" w:tplc="794828EE">
      <w:start w:val="1"/>
      <w:numFmt w:val="decimal"/>
      <w:pStyle w:val="ListBullet"/>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7F46BF"/>
    <w:multiLevelType w:val="hybridMultilevel"/>
    <w:tmpl w:val="90604A92"/>
    <w:lvl w:ilvl="0" w:tplc="0C72DA26">
      <w:start w:val="2"/>
      <w:numFmt w:val="bullet"/>
      <w:pStyle w:val="ListNumber4"/>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13CD6"/>
    <w:multiLevelType w:val="hybridMultilevel"/>
    <w:tmpl w:val="DE2E152A"/>
    <w:lvl w:ilvl="0" w:tplc="0409000F">
      <w:start w:val="1"/>
      <w:numFmt w:val="decimal"/>
      <w:pStyle w:val="ListBulle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C5B61"/>
    <w:multiLevelType w:val="hybridMultilevel"/>
    <w:tmpl w:val="939AE232"/>
    <w:lvl w:ilvl="0" w:tplc="81DEA392">
      <w:start w:val="5"/>
      <w:numFmt w:val="bullet"/>
      <w:pStyle w:val="ListBullet4"/>
      <w:lvlText w:val="-"/>
      <w:lvlJc w:val="left"/>
      <w:pPr>
        <w:ind w:left="1080" w:hanging="360"/>
      </w:pPr>
      <w:rPr>
        <w:rFonts w:ascii="Times New Roman" w:eastAsia="Calibri" w:hAnsi="Times New Roman" w:cs="Times New Roman"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5C1F35"/>
    <w:multiLevelType w:val="hybridMultilevel"/>
    <w:tmpl w:val="BBE843BE"/>
    <w:lvl w:ilvl="0" w:tplc="A13C0928">
      <w:start w:val="18"/>
      <w:numFmt w:val="bullet"/>
      <w:lvlText w:val="-"/>
      <w:lvlJc w:val="left"/>
      <w:pPr>
        <w:ind w:left="2007" w:hanging="360"/>
      </w:pPr>
      <w:rPr>
        <w:rFonts w:ascii="Times New Roman" w:eastAsia="SimSun"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num w:numId="1">
    <w:abstractNumId w:val="16"/>
  </w:num>
  <w:num w:numId="2">
    <w:abstractNumId w:val="18"/>
  </w:num>
  <w:num w:numId="3">
    <w:abstractNumId w:val="13"/>
  </w:num>
  <w:num w:numId="4">
    <w:abstractNumId w:val="19"/>
  </w:num>
  <w:num w:numId="5">
    <w:abstractNumId w:val="15"/>
  </w:num>
  <w:num w:numId="6">
    <w:abstractNumId w:val="14"/>
  </w:num>
  <w:num w:numId="7">
    <w:abstractNumId w:val="12"/>
  </w:num>
  <w:num w:numId="8">
    <w:abstractNumId w:val="10"/>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6C2E"/>
    <w:rsid w:val="0000114E"/>
    <w:rsid w:val="000032C5"/>
    <w:rsid w:val="00004A09"/>
    <w:rsid w:val="0000553A"/>
    <w:rsid w:val="00005C80"/>
    <w:rsid w:val="00012038"/>
    <w:rsid w:val="00015770"/>
    <w:rsid w:val="0002003D"/>
    <w:rsid w:val="00020C5C"/>
    <w:rsid w:val="00022ECE"/>
    <w:rsid w:val="00024057"/>
    <w:rsid w:val="00025374"/>
    <w:rsid w:val="000254F8"/>
    <w:rsid w:val="000258DB"/>
    <w:rsid w:val="0002664D"/>
    <w:rsid w:val="00027713"/>
    <w:rsid w:val="000307E1"/>
    <w:rsid w:val="00030C9F"/>
    <w:rsid w:val="00030F45"/>
    <w:rsid w:val="000316C3"/>
    <w:rsid w:val="000345CC"/>
    <w:rsid w:val="00035153"/>
    <w:rsid w:val="000351EB"/>
    <w:rsid w:val="00035913"/>
    <w:rsid w:val="00035C9F"/>
    <w:rsid w:val="00041DB9"/>
    <w:rsid w:val="00043662"/>
    <w:rsid w:val="00043D93"/>
    <w:rsid w:val="00044197"/>
    <w:rsid w:val="0004461F"/>
    <w:rsid w:val="00044853"/>
    <w:rsid w:val="00045038"/>
    <w:rsid w:val="00045166"/>
    <w:rsid w:val="000458B3"/>
    <w:rsid w:val="00046A9F"/>
    <w:rsid w:val="00047057"/>
    <w:rsid w:val="000502BF"/>
    <w:rsid w:val="000522EF"/>
    <w:rsid w:val="00053060"/>
    <w:rsid w:val="00053E35"/>
    <w:rsid w:val="000559A3"/>
    <w:rsid w:val="0005793C"/>
    <w:rsid w:val="00062256"/>
    <w:rsid w:val="00062784"/>
    <w:rsid w:val="00063DC7"/>
    <w:rsid w:val="000654DB"/>
    <w:rsid w:val="00067E4C"/>
    <w:rsid w:val="000719DE"/>
    <w:rsid w:val="000756A9"/>
    <w:rsid w:val="00075815"/>
    <w:rsid w:val="000772DA"/>
    <w:rsid w:val="00080681"/>
    <w:rsid w:val="00081D70"/>
    <w:rsid w:val="000853CF"/>
    <w:rsid w:val="00086EE1"/>
    <w:rsid w:val="00092E73"/>
    <w:rsid w:val="00093BF3"/>
    <w:rsid w:val="00093C4A"/>
    <w:rsid w:val="00096B9E"/>
    <w:rsid w:val="000A19F4"/>
    <w:rsid w:val="000A270C"/>
    <w:rsid w:val="000A28BE"/>
    <w:rsid w:val="000A6907"/>
    <w:rsid w:val="000A6D3C"/>
    <w:rsid w:val="000A6FE2"/>
    <w:rsid w:val="000A70F4"/>
    <w:rsid w:val="000B1751"/>
    <w:rsid w:val="000B3575"/>
    <w:rsid w:val="000B752A"/>
    <w:rsid w:val="000C2557"/>
    <w:rsid w:val="000C2FC0"/>
    <w:rsid w:val="000C42BA"/>
    <w:rsid w:val="000C4ECB"/>
    <w:rsid w:val="000C6F40"/>
    <w:rsid w:val="000C7880"/>
    <w:rsid w:val="000D1910"/>
    <w:rsid w:val="000D22B6"/>
    <w:rsid w:val="000D4CF9"/>
    <w:rsid w:val="000D6C23"/>
    <w:rsid w:val="000E4A80"/>
    <w:rsid w:val="000E4C72"/>
    <w:rsid w:val="000E589E"/>
    <w:rsid w:val="000F0570"/>
    <w:rsid w:val="000F5861"/>
    <w:rsid w:val="000F5CD0"/>
    <w:rsid w:val="00100493"/>
    <w:rsid w:val="0010308F"/>
    <w:rsid w:val="0010604E"/>
    <w:rsid w:val="00110D75"/>
    <w:rsid w:val="00112900"/>
    <w:rsid w:val="00112BBC"/>
    <w:rsid w:val="001133EE"/>
    <w:rsid w:val="00115596"/>
    <w:rsid w:val="00116F4A"/>
    <w:rsid w:val="001235F6"/>
    <w:rsid w:val="001240A1"/>
    <w:rsid w:val="001241DF"/>
    <w:rsid w:val="00126779"/>
    <w:rsid w:val="001276EC"/>
    <w:rsid w:val="00127917"/>
    <w:rsid w:val="0013011C"/>
    <w:rsid w:val="0013073B"/>
    <w:rsid w:val="00130B30"/>
    <w:rsid w:val="00130CA4"/>
    <w:rsid w:val="00131F46"/>
    <w:rsid w:val="00131F83"/>
    <w:rsid w:val="001343B0"/>
    <w:rsid w:val="001355E7"/>
    <w:rsid w:val="00135A91"/>
    <w:rsid w:val="0013748D"/>
    <w:rsid w:val="00137944"/>
    <w:rsid w:val="001405F5"/>
    <w:rsid w:val="001429AE"/>
    <w:rsid w:val="001433A5"/>
    <w:rsid w:val="00144047"/>
    <w:rsid w:val="001444D8"/>
    <w:rsid w:val="00145B66"/>
    <w:rsid w:val="00151480"/>
    <w:rsid w:val="00151B69"/>
    <w:rsid w:val="001538EA"/>
    <w:rsid w:val="00156F2F"/>
    <w:rsid w:val="00163B72"/>
    <w:rsid w:val="00163D5B"/>
    <w:rsid w:val="0016487F"/>
    <w:rsid w:val="00166136"/>
    <w:rsid w:val="0016660A"/>
    <w:rsid w:val="00167664"/>
    <w:rsid w:val="001700C7"/>
    <w:rsid w:val="00171771"/>
    <w:rsid w:val="00174773"/>
    <w:rsid w:val="00176472"/>
    <w:rsid w:val="00177895"/>
    <w:rsid w:val="00177B85"/>
    <w:rsid w:val="00183481"/>
    <w:rsid w:val="00183AEC"/>
    <w:rsid w:val="0019388A"/>
    <w:rsid w:val="00195141"/>
    <w:rsid w:val="00197A1C"/>
    <w:rsid w:val="001A07A4"/>
    <w:rsid w:val="001A0963"/>
    <w:rsid w:val="001A19E6"/>
    <w:rsid w:val="001A1E83"/>
    <w:rsid w:val="001A211D"/>
    <w:rsid w:val="001A2400"/>
    <w:rsid w:val="001A2622"/>
    <w:rsid w:val="001A3ADB"/>
    <w:rsid w:val="001A5C65"/>
    <w:rsid w:val="001B1AAA"/>
    <w:rsid w:val="001B210F"/>
    <w:rsid w:val="001B2AD4"/>
    <w:rsid w:val="001B2EFC"/>
    <w:rsid w:val="001B4272"/>
    <w:rsid w:val="001B4930"/>
    <w:rsid w:val="001B666E"/>
    <w:rsid w:val="001B6C5F"/>
    <w:rsid w:val="001B735E"/>
    <w:rsid w:val="001B7901"/>
    <w:rsid w:val="001C3ED1"/>
    <w:rsid w:val="001C44BB"/>
    <w:rsid w:val="001C48BE"/>
    <w:rsid w:val="001D4675"/>
    <w:rsid w:val="001E0762"/>
    <w:rsid w:val="001E0B99"/>
    <w:rsid w:val="001E1080"/>
    <w:rsid w:val="001E1CF3"/>
    <w:rsid w:val="001E1F6B"/>
    <w:rsid w:val="001E66EA"/>
    <w:rsid w:val="001E7F50"/>
    <w:rsid w:val="001F098C"/>
    <w:rsid w:val="001F44C7"/>
    <w:rsid w:val="001F5E9A"/>
    <w:rsid w:val="001F637A"/>
    <w:rsid w:val="001F63AB"/>
    <w:rsid w:val="001F66BE"/>
    <w:rsid w:val="00200E86"/>
    <w:rsid w:val="002106D1"/>
    <w:rsid w:val="00210C88"/>
    <w:rsid w:val="00213616"/>
    <w:rsid w:val="002137BF"/>
    <w:rsid w:val="00215CE3"/>
    <w:rsid w:val="00215F95"/>
    <w:rsid w:val="00216C35"/>
    <w:rsid w:val="00216E02"/>
    <w:rsid w:val="00224C07"/>
    <w:rsid w:val="00230B7A"/>
    <w:rsid w:val="00231201"/>
    <w:rsid w:val="00233EE9"/>
    <w:rsid w:val="00234BC5"/>
    <w:rsid w:val="00240395"/>
    <w:rsid w:val="00241B82"/>
    <w:rsid w:val="00242BFE"/>
    <w:rsid w:val="0024370B"/>
    <w:rsid w:val="002468B9"/>
    <w:rsid w:val="00247351"/>
    <w:rsid w:val="002473E7"/>
    <w:rsid w:val="00250764"/>
    <w:rsid w:val="002563B8"/>
    <w:rsid w:val="00260DA5"/>
    <w:rsid w:val="00261D65"/>
    <w:rsid w:val="00262BC8"/>
    <w:rsid w:val="00263F72"/>
    <w:rsid w:val="002643A3"/>
    <w:rsid w:val="00266C2E"/>
    <w:rsid w:val="00271C96"/>
    <w:rsid w:val="00271D66"/>
    <w:rsid w:val="0027216E"/>
    <w:rsid w:val="00274A95"/>
    <w:rsid w:val="00280749"/>
    <w:rsid w:val="002816AD"/>
    <w:rsid w:val="00284D2C"/>
    <w:rsid w:val="00286C48"/>
    <w:rsid w:val="00290D5C"/>
    <w:rsid w:val="0029218D"/>
    <w:rsid w:val="00296A9C"/>
    <w:rsid w:val="002A32E5"/>
    <w:rsid w:val="002A42A8"/>
    <w:rsid w:val="002A491C"/>
    <w:rsid w:val="002A72E8"/>
    <w:rsid w:val="002A7D0D"/>
    <w:rsid w:val="002B3298"/>
    <w:rsid w:val="002B3FC4"/>
    <w:rsid w:val="002B66E2"/>
    <w:rsid w:val="002B7144"/>
    <w:rsid w:val="002B740D"/>
    <w:rsid w:val="002C0CFC"/>
    <w:rsid w:val="002C17F8"/>
    <w:rsid w:val="002C20D7"/>
    <w:rsid w:val="002C2545"/>
    <w:rsid w:val="002C3CD0"/>
    <w:rsid w:val="002C41D1"/>
    <w:rsid w:val="002D20E0"/>
    <w:rsid w:val="002D30BE"/>
    <w:rsid w:val="002D3AE2"/>
    <w:rsid w:val="002D52B8"/>
    <w:rsid w:val="002D60F3"/>
    <w:rsid w:val="002E1AC5"/>
    <w:rsid w:val="002E269E"/>
    <w:rsid w:val="002E45D4"/>
    <w:rsid w:val="002E5DED"/>
    <w:rsid w:val="002F3E5F"/>
    <w:rsid w:val="002F61C2"/>
    <w:rsid w:val="00301406"/>
    <w:rsid w:val="00301696"/>
    <w:rsid w:val="003028F6"/>
    <w:rsid w:val="00304094"/>
    <w:rsid w:val="00304235"/>
    <w:rsid w:val="00304759"/>
    <w:rsid w:val="003052EE"/>
    <w:rsid w:val="003060AA"/>
    <w:rsid w:val="00307A9E"/>
    <w:rsid w:val="00307B24"/>
    <w:rsid w:val="0031266A"/>
    <w:rsid w:val="0031462D"/>
    <w:rsid w:val="00316BDD"/>
    <w:rsid w:val="00316FFF"/>
    <w:rsid w:val="003173AD"/>
    <w:rsid w:val="003204B7"/>
    <w:rsid w:val="00322CF5"/>
    <w:rsid w:val="00323A60"/>
    <w:rsid w:val="00327007"/>
    <w:rsid w:val="00331851"/>
    <w:rsid w:val="00331D4D"/>
    <w:rsid w:val="00332016"/>
    <w:rsid w:val="00334CC0"/>
    <w:rsid w:val="00334CDA"/>
    <w:rsid w:val="00337CC1"/>
    <w:rsid w:val="00341DDC"/>
    <w:rsid w:val="003422A3"/>
    <w:rsid w:val="0034436C"/>
    <w:rsid w:val="00345703"/>
    <w:rsid w:val="00346551"/>
    <w:rsid w:val="00346BC5"/>
    <w:rsid w:val="00351069"/>
    <w:rsid w:val="0035241D"/>
    <w:rsid w:val="00354BE5"/>
    <w:rsid w:val="00356F34"/>
    <w:rsid w:val="003648E9"/>
    <w:rsid w:val="003661D0"/>
    <w:rsid w:val="00366BEA"/>
    <w:rsid w:val="0036771F"/>
    <w:rsid w:val="00370519"/>
    <w:rsid w:val="00371463"/>
    <w:rsid w:val="003732E4"/>
    <w:rsid w:val="00373803"/>
    <w:rsid w:val="0038177F"/>
    <w:rsid w:val="00381FE6"/>
    <w:rsid w:val="00383093"/>
    <w:rsid w:val="003867C8"/>
    <w:rsid w:val="003878E4"/>
    <w:rsid w:val="003906D0"/>
    <w:rsid w:val="00390E88"/>
    <w:rsid w:val="00391547"/>
    <w:rsid w:val="00394995"/>
    <w:rsid w:val="003A08E7"/>
    <w:rsid w:val="003A18C8"/>
    <w:rsid w:val="003A1ABF"/>
    <w:rsid w:val="003A7036"/>
    <w:rsid w:val="003B0CF6"/>
    <w:rsid w:val="003B2026"/>
    <w:rsid w:val="003B22EE"/>
    <w:rsid w:val="003B416F"/>
    <w:rsid w:val="003B68AC"/>
    <w:rsid w:val="003C000E"/>
    <w:rsid w:val="003C0548"/>
    <w:rsid w:val="003C0700"/>
    <w:rsid w:val="003C0BB3"/>
    <w:rsid w:val="003C0D1B"/>
    <w:rsid w:val="003C1DDC"/>
    <w:rsid w:val="003C2389"/>
    <w:rsid w:val="003C32CF"/>
    <w:rsid w:val="003C411A"/>
    <w:rsid w:val="003C59DE"/>
    <w:rsid w:val="003C5C44"/>
    <w:rsid w:val="003C5CB8"/>
    <w:rsid w:val="003C5D84"/>
    <w:rsid w:val="003C678A"/>
    <w:rsid w:val="003C74A5"/>
    <w:rsid w:val="003D0206"/>
    <w:rsid w:val="003D0A19"/>
    <w:rsid w:val="003D42D6"/>
    <w:rsid w:val="003D5BA4"/>
    <w:rsid w:val="003D60ED"/>
    <w:rsid w:val="003D67FA"/>
    <w:rsid w:val="003D6A8C"/>
    <w:rsid w:val="003D6DDF"/>
    <w:rsid w:val="003F0108"/>
    <w:rsid w:val="003F0E81"/>
    <w:rsid w:val="003F101C"/>
    <w:rsid w:val="003F313B"/>
    <w:rsid w:val="003F4F5D"/>
    <w:rsid w:val="003F540F"/>
    <w:rsid w:val="003F569B"/>
    <w:rsid w:val="0040074E"/>
    <w:rsid w:val="004014C9"/>
    <w:rsid w:val="0040458F"/>
    <w:rsid w:val="0040461E"/>
    <w:rsid w:val="00405A2D"/>
    <w:rsid w:val="00406161"/>
    <w:rsid w:val="00411582"/>
    <w:rsid w:val="004126DF"/>
    <w:rsid w:val="00413635"/>
    <w:rsid w:val="00416576"/>
    <w:rsid w:val="004207F0"/>
    <w:rsid w:val="00422BC3"/>
    <w:rsid w:val="00423D26"/>
    <w:rsid w:val="00430EB0"/>
    <w:rsid w:val="00431276"/>
    <w:rsid w:val="00431295"/>
    <w:rsid w:val="00431BDB"/>
    <w:rsid w:val="00433D3E"/>
    <w:rsid w:val="004401CC"/>
    <w:rsid w:val="00440F9D"/>
    <w:rsid w:val="004414C8"/>
    <w:rsid w:val="0044182C"/>
    <w:rsid w:val="004425CD"/>
    <w:rsid w:val="004426AC"/>
    <w:rsid w:val="00444018"/>
    <w:rsid w:val="00444584"/>
    <w:rsid w:val="00446D35"/>
    <w:rsid w:val="004553AC"/>
    <w:rsid w:val="00461CB4"/>
    <w:rsid w:val="00461EA8"/>
    <w:rsid w:val="00462AC9"/>
    <w:rsid w:val="0046581C"/>
    <w:rsid w:val="0046604B"/>
    <w:rsid w:val="004677AC"/>
    <w:rsid w:val="004714FA"/>
    <w:rsid w:val="0047172B"/>
    <w:rsid w:val="00473D6C"/>
    <w:rsid w:val="00476106"/>
    <w:rsid w:val="00483446"/>
    <w:rsid w:val="00483CB9"/>
    <w:rsid w:val="004904A3"/>
    <w:rsid w:val="0049077B"/>
    <w:rsid w:val="00493181"/>
    <w:rsid w:val="0049334C"/>
    <w:rsid w:val="004957BE"/>
    <w:rsid w:val="00495B65"/>
    <w:rsid w:val="00497C39"/>
    <w:rsid w:val="004A1E86"/>
    <w:rsid w:val="004A5F74"/>
    <w:rsid w:val="004A7F69"/>
    <w:rsid w:val="004B045B"/>
    <w:rsid w:val="004B4993"/>
    <w:rsid w:val="004B60DC"/>
    <w:rsid w:val="004B6815"/>
    <w:rsid w:val="004B6CE0"/>
    <w:rsid w:val="004C00D7"/>
    <w:rsid w:val="004C0F7F"/>
    <w:rsid w:val="004C1687"/>
    <w:rsid w:val="004C5048"/>
    <w:rsid w:val="004D0641"/>
    <w:rsid w:val="004D0F50"/>
    <w:rsid w:val="004D122F"/>
    <w:rsid w:val="004D1AA6"/>
    <w:rsid w:val="004D462D"/>
    <w:rsid w:val="004D6C84"/>
    <w:rsid w:val="004D7551"/>
    <w:rsid w:val="004D7DD2"/>
    <w:rsid w:val="004E10D6"/>
    <w:rsid w:val="004E2BDC"/>
    <w:rsid w:val="004E40A3"/>
    <w:rsid w:val="004E5F23"/>
    <w:rsid w:val="004E6DD4"/>
    <w:rsid w:val="004E746A"/>
    <w:rsid w:val="004F076D"/>
    <w:rsid w:val="004F1B07"/>
    <w:rsid w:val="004F2A5C"/>
    <w:rsid w:val="004F3BBD"/>
    <w:rsid w:val="004F3C97"/>
    <w:rsid w:val="004F58F0"/>
    <w:rsid w:val="0050030D"/>
    <w:rsid w:val="00501B68"/>
    <w:rsid w:val="00502753"/>
    <w:rsid w:val="00503C52"/>
    <w:rsid w:val="00504E2E"/>
    <w:rsid w:val="0050530C"/>
    <w:rsid w:val="00505C97"/>
    <w:rsid w:val="005060C4"/>
    <w:rsid w:val="0050633C"/>
    <w:rsid w:val="00506840"/>
    <w:rsid w:val="00506A59"/>
    <w:rsid w:val="00507268"/>
    <w:rsid w:val="0050765E"/>
    <w:rsid w:val="005078EC"/>
    <w:rsid w:val="00510218"/>
    <w:rsid w:val="00510FB4"/>
    <w:rsid w:val="00512AD6"/>
    <w:rsid w:val="00512CC0"/>
    <w:rsid w:val="00512D26"/>
    <w:rsid w:val="00513875"/>
    <w:rsid w:val="00514198"/>
    <w:rsid w:val="00520C10"/>
    <w:rsid w:val="0052132E"/>
    <w:rsid w:val="0052252B"/>
    <w:rsid w:val="00523455"/>
    <w:rsid w:val="00524B0D"/>
    <w:rsid w:val="00527DCF"/>
    <w:rsid w:val="00531DF1"/>
    <w:rsid w:val="00532D04"/>
    <w:rsid w:val="00543C3A"/>
    <w:rsid w:val="0054542B"/>
    <w:rsid w:val="005469DA"/>
    <w:rsid w:val="005469F3"/>
    <w:rsid w:val="00550171"/>
    <w:rsid w:val="00550953"/>
    <w:rsid w:val="00552096"/>
    <w:rsid w:val="00555712"/>
    <w:rsid w:val="00555C63"/>
    <w:rsid w:val="005569C2"/>
    <w:rsid w:val="00556C98"/>
    <w:rsid w:val="00563526"/>
    <w:rsid w:val="00563AA2"/>
    <w:rsid w:val="00564EEC"/>
    <w:rsid w:val="00566365"/>
    <w:rsid w:val="005716CE"/>
    <w:rsid w:val="00571E9C"/>
    <w:rsid w:val="0057608B"/>
    <w:rsid w:val="00582FF6"/>
    <w:rsid w:val="00590290"/>
    <w:rsid w:val="00591035"/>
    <w:rsid w:val="00592143"/>
    <w:rsid w:val="0059714D"/>
    <w:rsid w:val="005973F7"/>
    <w:rsid w:val="005A06B5"/>
    <w:rsid w:val="005A1572"/>
    <w:rsid w:val="005A17E6"/>
    <w:rsid w:val="005A2731"/>
    <w:rsid w:val="005A31AA"/>
    <w:rsid w:val="005A3FDF"/>
    <w:rsid w:val="005A552B"/>
    <w:rsid w:val="005A7EE2"/>
    <w:rsid w:val="005A7F9F"/>
    <w:rsid w:val="005B0EC9"/>
    <w:rsid w:val="005B1461"/>
    <w:rsid w:val="005B1596"/>
    <w:rsid w:val="005B2EEA"/>
    <w:rsid w:val="005B34CF"/>
    <w:rsid w:val="005B639D"/>
    <w:rsid w:val="005B646B"/>
    <w:rsid w:val="005B7135"/>
    <w:rsid w:val="005C23FB"/>
    <w:rsid w:val="005C4DC5"/>
    <w:rsid w:val="005C678B"/>
    <w:rsid w:val="005D0305"/>
    <w:rsid w:val="005D1142"/>
    <w:rsid w:val="005D3F71"/>
    <w:rsid w:val="005D445F"/>
    <w:rsid w:val="005D61C8"/>
    <w:rsid w:val="005D6988"/>
    <w:rsid w:val="005D7065"/>
    <w:rsid w:val="005D728A"/>
    <w:rsid w:val="005E06FD"/>
    <w:rsid w:val="005E258A"/>
    <w:rsid w:val="005E565F"/>
    <w:rsid w:val="005E75D1"/>
    <w:rsid w:val="005E7608"/>
    <w:rsid w:val="005E7F99"/>
    <w:rsid w:val="005F401E"/>
    <w:rsid w:val="005F5315"/>
    <w:rsid w:val="005F7275"/>
    <w:rsid w:val="005F74CE"/>
    <w:rsid w:val="005F7E32"/>
    <w:rsid w:val="00600005"/>
    <w:rsid w:val="00603096"/>
    <w:rsid w:val="0060317E"/>
    <w:rsid w:val="00603535"/>
    <w:rsid w:val="00604C23"/>
    <w:rsid w:val="00606DCE"/>
    <w:rsid w:val="0061143E"/>
    <w:rsid w:val="00611E15"/>
    <w:rsid w:val="00612CC1"/>
    <w:rsid w:val="00612EE2"/>
    <w:rsid w:val="00613A71"/>
    <w:rsid w:val="00615034"/>
    <w:rsid w:val="0062100F"/>
    <w:rsid w:val="00622074"/>
    <w:rsid w:val="00625FA2"/>
    <w:rsid w:val="00626EF2"/>
    <w:rsid w:val="00630208"/>
    <w:rsid w:val="006318BE"/>
    <w:rsid w:val="00632A1D"/>
    <w:rsid w:val="00633E04"/>
    <w:rsid w:val="00634224"/>
    <w:rsid w:val="00635F64"/>
    <w:rsid w:val="00637926"/>
    <w:rsid w:val="00640401"/>
    <w:rsid w:val="00642031"/>
    <w:rsid w:val="00643062"/>
    <w:rsid w:val="00643571"/>
    <w:rsid w:val="00645EE1"/>
    <w:rsid w:val="00646776"/>
    <w:rsid w:val="00647C7E"/>
    <w:rsid w:val="0065015F"/>
    <w:rsid w:val="006527EB"/>
    <w:rsid w:val="00653A22"/>
    <w:rsid w:val="006566FF"/>
    <w:rsid w:val="006567A8"/>
    <w:rsid w:val="006664C2"/>
    <w:rsid w:val="00666FDD"/>
    <w:rsid w:val="00673825"/>
    <w:rsid w:val="00674A6E"/>
    <w:rsid w:val="006754FF"/>
    <w:rsid w:val="0067580E"/>
    <w:rsid w:val="00675D4B"/>
    <w:rsid w:val="00677F3D"/>
    <w:rsid w:val="00681C4E"/>
    <w:rsid w:val="00682472"/>
    <w:rsid w:val="00682BEC"/>
    <w:rsid w:val="00683A7C"/>
    <w:rsid w:val="0068589A"/>
    <w:rsid w:val="0068746D"/>
    <w:rsid w:val="006874DF"/>
    <w:rsid w:val="00687A87"/>
    <w:rsid w:val="00690684"/>
    <w:rsid w:val="00690690"/>
    <w:rsid w:val="00691C55"/>
    <w:rsid w:val="0069479D"/>
    <w:rsid w:val="006A11B1"/>
    <w:rsid w:val="006A3D71"/>
    <w:rsid w:val="006A3F67"/>
    <w:rsid w:val="006A6059"/>
    <w:rsid w:val="006A6310"/>
    <w:rsid w:val="006A6CCD"/>
    <w:rsid w:val="006B39A1"/>
    <w:rsid w:val="006B57F6"/>
    <w:rsid w:val="006B63E6"/>
    <w:rsid w:val="006C0843"/>
    <w:rsid w:val="006C0D6D"/>
    <w:rsid w:val="006C40E0"/>
    <w:rsid w:val="006C40F5"/>
    <w:rsid w:val="006C49A0"/>
    <w:rsid w:val="006D1186"/>
    <w:rsid w:val="006D12F3"/>
    <w:rsid w:val="006E191A"/>
    <w:rsid w:val="006E7F83"/>
    <w:rsid w:val="006F12D7"/>
    <w:rsid w:val="006F217D"/>
    <w:rsid w:val="006F2456"/>
    <w:rsid w:val="006F4C9F"/>
    <w:rsid w:val="006F56AD"/>
    <w:rsid w:val="00704C9F"/>
    <w:rsid w:val="00710506"/>
    <w:rsid w:val="00711064"/>
    <w:rsid w:val="00712947"/>
    <w:rsid w:val="0071346E"/>
    <w:rsid w:val="00715BA5"/>
    <w:rsid w:val="0072347F"/>
    <w:rsid w:val="00726E34"/>
    <w:rsid w:val="007300C1"/>
    <w:rsid w:val="00733396"/>
    <w:rsid w:val="00734D22"/>
    <w:rsid w:val="00736A3D"/>
    <w:rsid w:val="00736AE7"/>
    <w:rsid w:val="00740E97"/>
    <w:rsid w:val="007417DF"/>
    <w:rsid w:val="00741BAB"/>
    <w:rsid w:val="00742150"/>
    <w:rsid w:val="007460F6"/>
    <w:rsid w:val="00747A16"/>
    <w:rsid w:val="0075312F"/>
    <w:rsid w:val="00753EB9"/>
    <w:rsid w:val="00757849"/>
    <w:rsid w:val="00760965"/>
    <w:rsid w:val="00761567"/>
    <w:rsid w:val="007637F2"/>
    <w:rsid w:val="007654E5"/>
    <w:rsid w:val="0076572F"/>
    <w:rsid w:val="00766B56"/>
    <w:rsid w:val="00772F5E"/>
    <w:rsid w:val="00773325"/>
    <w:rsid w:val="00773553"/>
    <w:rsid w:val="00774C69"/>
    <w:rsid w:val="00775331"/>
    <w:rsid w:val="007777DA"/>
    <w:rsid w:val="007811E0"/>
    <w:rsid w:val="007857C6"/>
    <w:rsid w:val="007945AD"/>
    <w:rsid w:val="0079605B"/>
    <w:rsid w:val="00797F4E"/>
    <w:rsid w:val="007A1841"/>
    <w:rsid w:val="007A39B7"/>
    <w:rsid w:val="007A3D80"/>
    <w:rsid w:val="007A5DEF"/>
    <w:rsid w:val="007A6DF8"/>
    <w:rsid w:val="007B298C"/>
    <w:rsid w:val="007B2FDD"/>
    <w:rsid w:val="007B45CD"/>
    <w:rsid w:val="007B50D3"/>
    <w:rsid w:val="007B5D3F"/>
    <w:rsid w:val="007B5FE3"/>
    <w:rsid w:val="007B7310"/>
    <w:rsid w:val="007C1BA6"/>
    <w:rsid w:val="007C2DB7"/>
    <w:rsid w:val="007C3901"/>
    <w:rsid w:val="007C4322"/>
    <w:rsid w:val="007C61B0"/>
    <w:rsid w:val="007D2B08"/>
    <w:rsid w:val="007D2C5F"/>
    <w:rsid w:val="007D37BF"/>
    <w:rsid w:val="007D3DA0"/>
    <w:rsid w:val="007D4568"/>
    <w:rsid w:val="007D545B"/>
    <w:rsid w:val="007D6796"/>
    <w:rsid w:val="007D72AB"/>
    <w:rsid w:val="007D76AA"/>
    <w:rsid w:val="007D7D3E"/>
    <w:rsid w:val="007E06F9"/>
    <w:rsid w:val="007E2482"/>
    <w:rsid w:val="007E5898"/>
    <w:rsid w:val="007F52F5"/>
    <w:rsid w:val="007F6AB2"/>
    <w:rsid w:val="007F6D02"/>
    <w:rsid w:val="0080124D"/>
    <w:rsid w:val="008019BA"/>
    <w:rsid w:val="00804517"/>
    <w:rsid w:val="00805819"/>
    <w:rsid w:val="00805886"/>
    <w:rsid w:val="0080633F"/>
    <w:rsid w:val="00806579"/>
    <w:rsid w:val="00807DEE"/>
    <w:rsid w:val="00807FE3"/>
    <w:rsid w:val="00813CBB"/>
    <w:rsid w:val="008144A2"/>
    <w:rsid w:val="00815488"/>
    <w:rsid w:val="00816362"/>
    <w:rsid w:val="008207EC"/>
    <w:rsid w:val="0082191E"/>
    <w:rsid w:val="00824532"/>
    <w:rsid w:val="00825417"/>
    <w:rsid w:val="00831FA5"/>
    <w:rsid w:val="00835311"/>
    <w:rsid w:val="00835E7D"/>
    <w:rsid w:val="00836D0D"/>
    <w:rsid w:val="0084301B"/>
    <w:rsid w:val="00843D2F"/>
    <w:rsid w:val="00847FE2"/>
    <w:rsid w:val="00852565"/>
    <w:rsid w:val="008533CF"/>
    <w:rsid w:val="00854A1F"/>
    <w:rsid w:val="00856FDA"/>
    <w:rsid w:val="008614C4"/>
    <w:rsid w:val="0086187F"/>
    <w:rsid w:val="008620AA"/>
    <w:rsid w:val="00862CC1"/>
    <w:rsid w:val="008644FF"/>
    <w:rsid w:val="0086551F"/>
    <w:rsid w:val="0086598C"/>
    <w:rsid w:val="00871EA0"/>
    <w:rsid w:val="00874127"/>
    <w:rsid w:val="008743A1"/>
    <w:rsid w:val="008749EF"/>
    <w:rsid w:val="0087527D"/>
    <w:rsid w:val="00875C81"/>
    <w:rsid w:val="00875F9C"/>
    <w:rsid w:val="008769D7"/>
    <w:rsid w:val="008804BE"/>
    <w:rsid w:val="008836D4"/>
    <w:rsid w:val="008842DD"/>
    <w:rsid w:val="00884E98"/>
    <w:rsid w:val="00885203"/>
    <w:rsid w:val="00885309"/>
    <w:rsid w:val="0088721F"/>
    <w:rsid w:val="008923A4"/>
    <w:rsid w:val="0089355C"/>
    <w:rsid w:val="0089746D"/>
    <w:rsid w:val="0089797C"/>
    <w:rsid w:val="008A0D96"/>
    <w:rsid w:val="008A4CEC"/>
    <w:rsid w:val="008A603F"/>
    <w:rsid w:val="008A6D06"/>
    <w:rsid w:val="008B2F4F"/>
    <w:rsid w:val="008B4985"/>
    <w:rsid w:val="008B6959"/>
    <w:rsid w:val="008B6D58"/>
    <w:rsid w:val="008C001C"/>
    <w:rsid w:val="008C091C"/>
    <w:rsid w:val="008C137B"/>
    <w:rsid w:val="008C244E"/>
    <w:rsid w:val="008C252E"/>
    <w:rsid w:val="008C2B5C"/>
    <w:rsid w:val="008C4C35"/>
    <w:rsid w:val="008C5298"/>
    <w:rsid w:val="008D035E"/>
    <w:rsid w:val="008D2063"/>
    <w:rsid w:val="008D40BA"/>
    <w:rsid w:val="008D6F36"/>
    <w:rsid w:val="008D7023"/>
    <w:rsid w:val="008D77A9"/>
    <w:rsid w:val="008E048F"/>
    <w:rsid w:val="008E1C49"/>
    <w:rsid w:val="008E5A0B"/>
    <w:rsid w:val="008E64D8"/>
    <w:rsid w:val="008E656A"/>
    <w:rsid w:val="008E7C11"/>
    <w:rsid w:val="008F36B3"/>
    <w:rsid w:val="008F386D"/>
    <w:rsid w:val="008F4662"/>
    <w:rsid w:val="008F491F"/>
    <w:rsid w:val="008F5FE7"/>
    <w:rsid w:val="008F696B"/>
    <w:rsid w:val="008F7EF7"/>
    <w:rsid w:val="00903B94"/>
    <w:rsid w:val="00903C78"/>
    <w:rsid w:val="00903DC3"/>
    <w:rsid w:val="00904E70"/>
    <w:rsid w:val="009062D7"/>
    <w:rsid w:val="00906BDD"/>
    <w:rsid w:val="00907BA4"/>
    <w:rsid w:val="00910C41"/>
    <w:rsid w:val="0091263E"/>
    <w:rsid w:val="00912F71"/>
    <w:rsid w:val="00912FF2"/>
    <w:rsid w:val="00914BB5"/>
    <w:rsid w:val="0091598C"/>
    <w:rsid w:val="00917941"/>
    <w:rsid w:val="00924A92"/>
    <w:rsid w:val="00932B09"/>
    <w:rsid w:val="009340D0"/>
    <w:rsid w:val="00934727"/>
    <w:rsid w:val="009347B6"/>
    <w:rsid w:val="0093795F"/>
    <w:rsid w:val="00942B71"/>
    <w:rsid w:val="00944EAA"/>
    <w:rsid w:val="009512A3"/>
    <w:rsid w:val="009524C7"/>
    <w:rsid w:val="0095286D"/>
    <w:rsid w:val="00952E5B"/>
    <w:rsid w:val="009554D5"/>
    <w:rsid w:val="00955A94"/>
    <w:rsid w:val="00956487"/>
    <w:rsid w:val="009564CC"/>
    <w:rsid w:val="00961A50"/>
    <w:rsid w:val="00963B53"/>
    <w:rsid w:val="00963E33"/>
    <w:rsid w:val="00964406"/>
    <w:rsid w:val="00964D4B"/>
    <w:rsid w:val="00964FB4"/>
    <w:rsid w:val="009700E5"/>
    <w:rsid w:val="0097186F"/>
    <w:rsid w:val="00971CC8"/>
    <w:rsid w:val="009754B5"/>
    <w:rsid w:val="00981957"/>
    <w:rsid w:val="00981C2D"/>
    <w:rsid w:val="00982735"/>
    <w:rsid w:val="009837D6"/>
    <w:rsid w:val="00985D9C"/>
    <w:rsid w:val="00986091"/>
    <w:rsid w:val="0098748C"/>
    <w:rsid w:val="00987B2C"/>
    <w:rsid w:val="00990831"/>
    <w:rsid w:val="00990B6D"/>
    <w:rsid w:val="0099149C"/>
    <w:rsid w:val="009928B0"/>
    <w:rsid w:val="0099480B"/>
    <w:rsid w:val="00994B4A"/>
    <w:rsid w:val="00995199"/>
    <w:rsid w:val="00995C95"/>
    <w:rsid w:val="009971FF"/>
    <w:rsid w:val="0099746C"/>
    <w:rsid w:val="009A14A8"/>
    <w:rsid w:val="009A1EA0"/>
    <w:rsid w:val="009A570B"/>
    <w:rsid w:val="009A76E6"/>
    <w:rsid w:val="009B049A"/>
    <w:rsid w:val="009B32B1"/>
    <w:rsid w:val="009B484B"/>
    <w:rsid w:val="009B4A57"/>
    <w:rsid w:val="009B699E"/>
    <w:rsid w:val="009C2D67"/>
    <w:rsid w:val="009C2DCC"/>
    <w:rsid w:val="009C3109"/>
    <w:rsid w:val="009C3726"/>
    <w:rsid w:val="009C45DE"/>
    <w:rsid w:val="009C6857"/>
    <w:rsid w:val="009D0377"/>
    <w:rsid w:val="009D1B10"/>
    <w:rsid w:val="009D3FD0"/>
    <w:rsid w:val="009D4EE3"/>
    <w:rsid w:val="009E0229"/>
    <w:rsid w:val="009E038E"/>
    <w:rsid w:val="009E207C"/>
    <w:rsid w:val="009E2671"/>
    <w:rsid w:val="009E4E46"/>
    <w:rsid w:val="009E5042"/>
    <w:rsid w:val="009E65D8"/>
    <w:rsid w:val="009E7211"/>
    <w:rsid w:val="009E758C"/>
    <w:rsid w:val="009F01E3"/>
    <w:rsid w:val="009F1E0C"/>
    <w:rsid w:val="009F2D7D"/>
    <w:rsid w:val="009F37E7"/>
    <w:rsid w:val="009F7DA8"/>
    <w:rsid w:val="00A01EE8"/>
    <w:rsid w:val="00A02EDE"/>
    <w:rsid w:val="00A03124"/>
    <w:rsid w:val="00A03168"/>
    <w:rsid w:val="00A03425"/>
    <w:rsid w:val="00A038DA"/>
    <w:rsid w:val="00A03AC7"/>
    <w:rsid w:val="00A042C1"/>
    <w:rsid w:val="00A06DC8"/>
    <w:rsid w:val="00A07632"/>
    <w:rsid w:val="00A1198A"/>
    <w:rsid w:val="00A148C7"/>
    <w:rsid w:val="00A14AB4"/>
    <w:rsid w:val="00A168B7"/>
    <w:rsid w:val="00A17F1A"/>
    <w:rsid w:val="00A21805"/>
    <w:rsid w:val="00A21CD7"/>
    <w:rsid w:val="00A26734"/>
    <w:rsid w:val="00A2697D"/>
    <w:rsid w:val="00A3055D"/>
    <w:rsid w:val="00A3169F"/>
    <w:rsid w:val="00A32E65"/>
    <w:rsid w:val="00A3397E"/>
    <w:rsid w:val="00A346F8"/>
    <w:rsid w:val="00A347B8"/>
    <w:rsid w:val="00A34F24"/>
    <w:rsid w:val="00A3668F"/>
    <w:rsid w:val="00A36845"/>
    <w:rsid w:val="00A400C3"/>
    <w:rsid w:val="00A4104C"/>
    <w:rsid w:val="00A412B9"/>
    <w:rsid w:val="00A41E5B"/>
    <w:rsid w:val="00A41F81"/>
    <w:rsid w:val="00A42987"/>
    <w:rsid w:val="00A4534A"/>
    <w:rsid w:val="00A455B1"/>
    <w:rsid w:val="00A476CE"/>
    <w:rsid w:val="00A503D5"/>
    <w:rsid w:val="00A50F13"/>
    <w:rsid w:val="00A60485"/>
    <w:rsid w:val="00A6434D"/>
    <w:rsid w:val="00A7004D"/>
    <w:rsid w:val="00A7030D"/>
    <w:rsid w:val="00A716FC"/>
    <w:rsid w:val="00A7177E"/>
    <w:rsid w:val="00A7273F"/>
    <w:rsid w:val="00A72DCF"/>
    <w:rsid w:val="00A7334B"/>
    <w:rsid w:val="00A7508E"/>
    <w:rsid w:val="00A75151"/>
    <w:rsid w:val="00A774D4"/>
    <w:rsid w:val="00A77549"/>
    <w:rsid w:val="00A81624"/>
    <w:rsid w:val="00A859D5"/>
    <w:rsid w:val="00A86582"/>
    <w:rsid w:val="00A874FB"/>
    <w:rsid w:val="00A90031"/>
    <w:rsid w:val="00A9017E"/>
    <w:rsid w:val="00A91A9E"/>
    <w:rsid w:val="00A92CEA"/>
    <w:rsid w:val="00A93731"/>
    <w:rsid w:val="00A93F41"/>
    <w:rsid w:val="00A949EF"/>
    <w:rsid w:val="00A94DB2"/>
    <w:rsid w:val="00A950CA"/>
    <w:rsid w:val="00A96250"/>
    <w:rsid w:val="00A97C43"/>
    <w:rsid w:val="00AA1B9D"/>
    <w:rsid w:val="00AA4A1D"/>
    <w:rsid w:val="00AA6366"/>
    <w:rsid w:val="00AA6C43"/>
    <w:rsid w:val="00AA7787"/>
    <w:rsid w:val="00AB044B"/>
    <w:rsid w:val="00AB04A6"/>
    <w:rsid w:val="00AB0F7D"/>
    <w:rsid w:val="00AB1871"/>
    <w:rsid w:val="00AB5DD0"/>
    <w:rsid w:val="00AB6924"/>
    <w:rsid w:val="00AC00AB"/>
    <w:rsid w:val="00AC425F"/>
    <w:rsid w:val="00AC5372"/>
    <w:rsid w:val="00AD3B00"/>
    <w:rsid w:val="00AD5393"/>
    <w:rsid w:val="00AD5B46"/>
    <w:rsid w:val="00AD744B"/>
    <w:rsid w:val="00AE0574"/>
    <w:rsid w:val="00AE1427"/>
    <w:rsid w:val="00AE241A"/>
    <w:rsid w:val="00AE2A8E"/>
    <w:rsid w:val="00AE3B09"/>
    <w:rsid w:val="00AE507D"/>
    <w:rsid w:val="00AE7561"/>
    <w:rsid w:val="00AF003F"/>
    <w:rsid w:val="00AF120E"/>
    <w:rsid w:val="00AF1991"/>
    <w:rsid w:val="00AF3627"/>
    <w:rsid w:val="00AF4DA2"/>
    <w:rsid w:val="00AF5CD5"/>
    <w:rsid w:val="00AF6383"/>
    <w:rsid w:val="00B014F8"/>
    <w:rsid w:val="00B01F65"/>
    <w:rsid w:val="00B03C22"/>
    <w:rsid w:val="00B04BCB"/>
    <w:rsid w:val="00B0517C"/>
    <w:rsid w:val="00B0746B"/>
    <w:rsid w:val="00B0796E"/>
    <w:rsid w:val="00B10914"/>
    <w:rsid w:val="00B11BC2"/>
    <w:rsid w:val="00B12702"/>
    <w:rsid w:val="00B1309C"/>
    <w:rsid w:val="00B13595"/>
    <w:rsid w:val="00B15091"/>
    <w:rsid w:val="00B15231"/>
    <w:rsid w:val="00B1633C"/>
    <w:rsid w:val="00B16ECC"/>
    <w:rsid w:val="00B22138"/>
    <w:rsid w:val="00B26AE9"/>
    <w:rsid w:val="00B26C3F"/>
    <w:rsid w:val="00B2755E"/>
    <w:rsid w:val="00B30D78"/>
    <w:rsid w:val="00B33C92"/>
    <w:rsid w:val="00B343EA"/>
    <w:rsid w:val="00B35BAF"/>
    <w:rsid w:val="00B40561"/>
    <w:rsid w:val="00B418A3"/>
    <w:rsid w:val="00B454E5"/>
    <w:rsid w:val="00B45A29"/>
    <w:rsid w:val="00B46871"/>
    <w:rsid w:val="00B4751C"/>
    <w:rsid w:val="00B476B1"/>
    <w:rsid w:val="00B510D4"/>
    <w:rsid w:val="00B51600"/>
    <w:rsid w:val="00B51FF8"/>
    <w:rsid w:val="00B53F3E"/>
    <w:rsid w:val="00B546CC"/>
    <w:rsid w:val="00B56941"/>
    <w:rsid w:val="00B60E8A"/>
    <w:rsid w:val="00B62062"/>
    <w:rsid w:val="00B625E4"/>
    <w:rsid w:val="00B645D5"/>
    <w:rsid w:val="00B70269"/>
    <w:rsid w:val="00B71CCE"/>
    <w:rsid w:val="00B7282C"/>
    <w:rsid w:val="00B7397C"/>
    <w:rsid w:val="00B73C0B"/>
    <w:rsid w:val="00B7406F"/>
    <w:rsid w:val="00B75F17"/>
    <w:rsid w:val="00B7619A"/>
    <w:rsid w:val="00B76202"/>
    <w:rsid w:val="00B76B29"/>
    <w:rsid w:val="00B81390"/>
    <w:rsid w:val="00B822DE"/>
    <w:rsid w:val="00B82552"/>
    <w:rsid w:val="00B8276C"/>
    <w:rsid w:val="00B84302"/>
    <w:rsid w:val="00B85DB1"/>
    <w:rsid w:val="00B87782"/>
    <w:rsid w:val="00B90B1F"/>
    <w:rsid w:val="00B90CF8"/>
    <w:rsid w:val="00B90EA7"/>
    <w:rsid w:val="00B916A7"/>
    <w:rsid w:val="00B94254"/>
    <w:rsid w:val="00B94C8B"/>
    <w:rsid w:val="00B94E07"/>
    <w:rsid w:val="00B95E2A"/>
    <w:rsid w:val="00B96179"/>
    <w:rsid w:val="00B96AA8"/>
    <w:rsid w:val="00B96F50"/>
    <w:rsid w:val="00BA003B"/>
    <w:rsid w:val="00BA039D"/>
    <w:rsid w:val="00BA0737"/>
    <w:rsid w:val="00BA45CE"/>
    <w:rsid w:val="00BA4EA8"/>
    <w:rsid w:val="00BA5BE9"/>
    <w:rsid w:val="00BA7FFC"/>
    <w:rsid w:val="00BB0981"/>
    <w:rsid w:val="00BB1741"/>
    <w:rsid w:val="00BB189B"/>
    <w:rsid w:val="00BB28F1"/>
    <w:rsid w:val="00BB4525"/>
    <w:rsid w:val="00BB4C41"/>
    <w:rsid w:val="00BB6151"/>
    <w:rsid w:val="00BC0A91"/>
    <w:rsid w:val="00BC2A2C"/>
    <w:rsid w:val="00BC6AA9"/>
    <w:rsid w:val="00BD0951"/>
    <w:rsid w:val="00BD198A"/>
    <w:rsid w:val="00BD21A3"/>
    <w:rsid w:val="00BD4370"/>
    <w:rsid w:val="00BD58A2"/>
    <w:rsid w:val="00BD6E9C"/>
    <w:rsid w:val="00BD7C68"/>
    <w:rsid w:val="00BE372A"/>
    <w:rsid w:val="00BE4D99"/>
    <w:rsid w:val="00BE738F"/>
    <w:rsid w:val="00BF18E3"/>
    <w:rsid w:val="00BF20A1"/>
    <w:rsid w:val="00BF25BE"/>
    <w:rsid w:val="00BF3B12"/>
    <w:rsid w:val="00BF4C51"/>
    <w:rsid w:val="00BF6DFD"/>
    <w:rsid w:val="00C02A11"/>
    <w:rsid w:val="00C04B36"/>
    <w:rsid w:val="00C04C03"/>
    <w:rsid w:val="00C062FB"/>
    <w:rsid w:val="00C06F0B"/>
    <w:rsid w:val="00C07FD2"/>
    <w:rsid w:val="00C131DB"/>
    <w:rsid w:val="00C13AB1"/>
    <w:rsid w:val="00C15DD1"/>
    <w:rsid w:val="00C15E6F"/>
    <w:rsid w:val="00C176D0"/>
    <w:rsid w:val="00C2155E"/>
    <w:rsid w:val="00C23975"/>
    <w:rsid w:val="00C24904"/>
    <w:rsid w:val="00C24EAB"/>
    <w:rsid w:val="00C25537"/>
    <w:rsid w:val="00C279F4"/>
    <w:rsid w:val="00C35259"/>
    <w:rsid w:val="00C4252C"/>
    <w:rsid w:val="00C429CF"/>
    <w:rsid w:val="00C4468F"/>
    <w:rsid w:val="00C44A9F"/>
    <w:rsid w:val="00C509F7"/>
    <w:rsid w:val="00C51A4D"/>
    <w:rsid w:val="00C60ABC"/>
    <w:rsid w:val="00C621D3"/>
    <w:rsid w:val="00C63E7A"/>
    <w:rsid w:val="00C64B2F"/>
    <w:rsid w:val="00C66536"/>
    <w:rsid w:val="00C70045"/>
    <w:rsid w:val="00C70B71"/>
    <w:rsid w:val="00C71644"/>
    <w:rsid w:val="00C72421"/>
    <w:rsid w:val="00C7325C"/>
    <w:rsid w:val="00C74346"/>
    <w:rsid w:val="00C75483"/>
    <w:rsid w:val="00C755D7"/>
    <w:rsid w:val="00C76720"/>
    <w:rsid w:val="00C7711A"/>
    <w:rsid w:val="00C77828"/>
    <w:rsid w:val="00C77F98"/>
    <w:rsid w:val="00C813EA"/>
    <w:rsid w:val="00C82D12"/>
    <w:rsid w:val="00C832FA"/>
    <w:rsid w:val="00C85C45"/>
    <w:rsid w:val="00C8698D"/>
    <w:rsid w:val="00C90DAE"/>
    <w:rsid w:val="00C95266"/>
    <w:rsid w:val="00C9644D"/>
    <w:rsid w:val="00CA2152"/>
    <w:rsid w:val="00CA292E"/>
    <w:rsid w:val="00CA3155"/>
    <w:rsid w:val="00CA4B1D"/>
    <w:rsid w:val="00CA4CD1"/>
    <w:rsid w:val="00CA5E47"/>
    <w:rsid w:val="00CB003F"/>
    <w:rsid w:val="00CB3606"/>
    <w:rsid w:val="00CB4B4B"/>
    <w:rsid w:val="00CB5CFB"/>
    <w:rsid w:val="00CB7A61"/>
    <w:rsid w:val="00CC3442"/>
    <w:rsid w:val="00CC3C5B"/>
    <w:rsid w:val="00CC5787"/>
    <w:rsid w:val="00CC6F56"/>
    <w:rsid w:val="00CC772F"/>
    <w:rsid w:val="00CD020F"/>
    <w:rsid w:val="00CD3E0E"/>
    <w:rsid w:val="00CD5283"/>
    <w:rsid w:val="00CD5B58"/>
    <w:rsid w:val="00CD61BC"/>
    <w:rsid w:val="00CD66BA"/>
    <w:rsid w:val="00CD6A87"/>
    <w:rsid w:val="00CD77C1"/>
    <w:rsid w:val="00CE0A80"/>
    <w:rsid w:val="00CE0C1D"/>
    <w:rsid w:val="00CE1483"/>
    <w:rsid w:val="00CE45B8"/>
    <w:rsid w:val="00CE5051"/>
    <w:rsid w:val="00CF14BC"/>
    <w:rsid w:val="00CF2FDF"/>
    <w:rsid w:val="00CF7850"/>
    <w:rsid w:val="00D028A4"/>
    <w:rsid w:val="00D06D64"/>
    <w:rsid w:val="00D07E48"/>
    <w:rsid w:val="00D1026A"/>
    <w:rsid w:val="00D13195"/>
    <w:rsid w:val="00D1689C"/>
    <w:rsid w:val="00D16A11"/>
    <w:rsid w:val="00D173E3"/>
    <w:rsid w:val="00D22C2E"/>
    <w:rsid w:val="00D2306B"/>
    <w:rsid w:val="00D2446F"/>
    <w:rsid w:val="00D24C28"/>
    <w:rsid w:val="00D24E26"/>
    <w:rsid w:val="00D24EBE"/>
    <w:rsid w:val="00D325A0"/>
    <w:rsid w:val="00D36295"/>
    <w:rsid w:val="00D3790E"/>
    <w:rsid w:val="00D42099"/>
    <w:rsid w:val="00D42C38"/>
    <w:rsid w:val="00D44E00"/>
    <w:rsid w:val="00D45F1B"/>
    <w:rsid w:val="00D46CE3"/>
    <w:rsid w:val="00D52328"/>
    <w:rsid w:val="00D56232"/>
    <w:rsid w:val="00D574B9"/>
    <w:rsid w:val="00D6157E"/>
    <w:rsid w:val="00D64EFE"/>
    <w:rsid w:val="00D657D9"/>
    <w:rsid w:val="00D66E3F"/>
    <w:rsid w:val="00D70A70"/>
    <w:rsid w:val="00D70ED4"/>
    <w:rsid w:val="00D7388C"/>
    <w:rsid w:val="00D758B6"/>
    <w:rsid w:val="00D75CA2"/>
    <w:rsid w:val="00D802CA"/>
    <w:rsid w:val="00D80ACB"/>
    <w:rsid w:val="00D82099"/>
    <w:rsid w:val="00D8294F"/>
    <w:rsid w:val="00D835AB"/>
    <w:rsid w:val="00D84C22"/>
    <w:rsid w:val="00D8587C"/>
    <w:rsid w:val="00D85FB4"/>
    <w:rsid w:val="00D87D0F"/>
    <w:rsid w:val="00D9024F"/>
    <w:rsid w:val="00D92005"/>
    <w:rsid w:val="00D94412"/>
    <w:rsid w:val="00D94BC2"/>
    <w:rsid w:val="00DA02E1"/>
    <w:rsid w:val="00DA4BAA"/>
    <w:rsid w:val="00DA5597"/>
    <w:rsid w:val="00DA61D5"/>
    <w:rsid w:val="00DA63A5"/>
    <w:rsid w:val="00DB0CD7"/>
    <w:rsid w:val="00DB13DB"/>
    <w:rsid w:val="00DB325C"/>
    <w:rsid w:val="00DB6B11"/>
    <w:rsid w:val="00DB7D35"/>
    <w:rsid w:val="00DC1D6B"/>
    <w:rsid w:val="00DC2575"/>
    <w:rsid w:val="00DD2747"/>
    <w:rsid w:val="00DD2B4B"/>
    <w:rsid w:val="00DD350A"/>
    <w:rsid w:val="00DD56A6"/>
    <w:rsid w:val="00DD716B"/>
    <w:rsid w:val="00DE2F78"/>
    <w:rsid w:val="00DE36C9"/>
    <w:rsid w:val="00DE3B95"/>
    <w:rsid w:val="00DE4BC3"/>
    <w:rsid w:val="00DE5FED"/>
    <w:rsid w:val="00DE6108"/>
    <w:rsid w:val="00DE74B1"/>
    <w:rsid w:val="00DF0F4B"/>
    <w:rsid w:val="00DF3BF2"/>
    <w:rsid w:val="00DF5B3A"/>
    <w:rsid w:val="00DF5DD7"/>
    <w:rsid w:val="00DF7502"/>
    <w:rsid w:val="00E03932"/>
    <w:rsid w:val="00E04099"/>
    <w:rsid w:val="00E04D4C"/>
    <w:rsid w:val="00E062E1"/>
    <w:rsid w:val="00E107A7"/>
    <w:rsid w:val="00E11C8A"/>
    <w:rsid w:val="00E13298"/>
    <w:rsid w:val="00E149F6"/>
    <w:rsid w:val="00E14FF0"/>
    <w:rsid w:val="00E1539F"/>
    <w:rsid w:val="00E15845"/>
    <w:rsid w:val="00E256A9"/>
    <w:rsid w:val="00E25799"/>
    <w:rsid w:val="00E25940"/>
    <w:rsid w:val="00E319B9"/>
    <w:rsid w:val="00E342CC"/>
    <w:rsid w:val="00E36E5A"/>
    <w:rsid w:val="00E3754A"/>
    <w:rsid w:val="00E37D42"/>
    <w:rsid w:val="00E40172"/>
    <w:rsid w:val="00E422C4"/>
    <w:rsid w:val="00E42571"/>
    <w:rsid w:val="00E44608"/>
    <w:rsid w:val="00E45C54"/>
    <w:rsid w:val="00E46347"/>
    <w:rsid w:val="00E46E44"/>
    <w:rsid w:val="00E50704"/>
    <w:rsid w:val="00E54B14"/>
    <w:rsid w:val="00E56C08"/>
    <w:rsid w:val="00E61C14"/>
    <w:rsid w:val="00E64281"/>
    <w:rsid w:val="00E718C5"/>
    <w:rsid w:val="00E71A12"/>
    <w:rsid w:val="00E7223A"/>
    <w:rsid w:val="00E7271E"/>
    <w:rsid w:val="00E73AEC"/>
    <w:rsid w:val="00E773CD"/>
    <w:rsid w:val="00E83B2F"/>
    <w:rsid w:val="00E84FD3"/>
    <w:rsid w:val="00E860A0"/>
    <w:rsid w:val="00E86CBA"/>
    <w:rsid w:val="00E8719F"/>
    <w:rsid w:val="00E92B8C"/>
    <w:rsid w:val="00E92EC1"/>
    <w:rsid w:val="00E94B48"/>
    <w:rsid w:val="00E95788"/>
    <w:rsid w:val="00E960F0"/>
    <w:rsid w:val="00E9624F"/>
    <w:rsid w:val="00E96506"/>
    <w:rsid w:val="00E97655"/>
    <w:rsid w:val="00EA03C9"/>
    <w:rsid w:val="00EA1B29"/>
    <w:rsid w:val="00EA379A"/>
    <w:rsid w:val="00EA46F1"/>
    <w:rsid w:val="00EA55CB"/>
    <w:rsid w:val="00EA668C"/>
    <w:rsid w:val="00EB353E"/>
    <w:rsid w:val="00EB44C8"/>
    <w:rsid w:val="00EB4CDB"/>
    <w:rsid w:val="00EB6A00"/>
    <w:rsid w:val="00EC0C1A"/>
    <w:rsid w:val="00EC0C2A"/>
    <w:rsid w:val="00EC1B35"/>
    <w:rsid w:val="00EC621C"/>
    <w:rsid w:val="00EC6367"/>
    <w:rsid w:val="00ED1AF7"/>
    <w:rsid w:val="00ED332F"/>
    <w:rsid w:val="00ED415B"/>
    <w:rsid w:val="00ED68A4"/>
    <w:rsid w:val="00ED716F"/>
    <w:rsid w:val="00EE0259"/>
    <w:rsid w:val="00EE0A6C"/>
    <w:rsid w:val="00EE42C1"/>
    <w:rsid w:val="00EE5175"/>
    <w:rsid w:val="00EE5C9F"/>
    <w:rsid w:val="00EF14C6"/>
    <w:rsid w:val="00F00704"/>
    <w:rsid w:val="00F00881"/>
    <w:rsid w:val="00F017E7"/>
    <w:rsid w:val="00F03BD4"/>
    <w:rsid w:val="00F04A03"/>
    <w:rsid w:val="00F069AB"/>
    <w:rsid w:val="00F1018A"/>
    <w:rsid w:val="00F11F7C"/>
    <w:rsid w:val="00F13451"/>
    <w:rsid w:val="00F14782"/>
    <w:rsid w:val="00F15157"/>
    <w:rsid w:val="00F15CFB"/>
    <w:rsid w:val="00F206BD"/>
    <w:rsid w:val="00F226A8"/>
    <w:rsid w:val="00F227A4"/>
    <w:rsid w:val="00F23B14"/>
    <w:rsid w:val="00F25308"/>
    <w:rsid w:val="00F32CBD"/>
    <w:rsid w:val="00F4033F"/>
    <w:rsid w:val="00F4039B"/>
    <w:rsid w:val="00F407A7"/>
    <w:rsid w:val="00F40B9F"/>
    <w:rsid w:val="00F426C2"/>
    <w:rsid w:val="00F53B10"/>
    <w:rsid w:val="00F56333"/>
    <w:rsid w:val="00F56614"/>
    <w:rsid w:val="00F570A8"/>
    <w:rsid w:val="00F57727"/>
    <w:rsid w:val="00F633AB"/>
    <w:rsid w:val="00F6468B"/>
    <w:rsid w:val="00F653C4"/>
    <w:rsid w:val="00F66874"/>
    <w:rsid w:val="00F6781E"/>
    <w:rsid w:val="00F70227"/>
    <w:rsid w:val="00F70E5A"/>
    <w:rsid w:val="00F7184B"/>
    <w:rsid w:val="00F74868"/>
    <w:rsid w:val="00F75C93"/>
    <w:rsid w:val="00F775E8"/>
    <w:rsid w:val="00F77AE9"/>
    <w:rsid w:val="00F80F46"/>
    <w:rsid w:val="00F81A08"/>
    <w:rsid w:val="00F8238C"/>
    <w:rsid w:val="00F838E9"/>
    <w:rsid w:val="00F83A7D"/>
    <w:rsid w:val="00F83B1A"/>
    <w:rsid w:val="00F846E8"/>
    <w:rsid w:val="00F84FBD"/>
    <w:rsid w:val="00F861F0"/>
    <w:rsid w:val="00F903F0"/>
    <w:rsid w:val="00F938FC"/>
    <w:rsid w:val="00FA07E5"/>
    <w:rsid w:val="00FA268C"/>
    <w:rsid w:val="00FA389A"/>
    <w:rsid w:val="00FA6389"/>
    <w:rsid w:val="00FA7A7B"/>
    <w:rsid w:val="00FB3C93"/>
    <w:rsid w:val="00FB6947"/>
    <w:rsid w:val="00FB6DE0"/>
    <w:rsid w:val="00FC3433"/>
    <w:rsid w:val="00FC541A"/>
    <w:rsid w:val="00FC77FB"/>
    <w:rsid w:val="00FC78C0"/>
    <w:rsid w:val="00FD33A4"/>
    <w:rsid w:val="00FD6A28"/>
    <w:rsid w:val="00FD6FBB"/>
    <w:rsid w:val="00FD7B95"/>
    <w:rsid w:val="00FD7E8A"/>
    <w:rsid w:val="00FE2CA9"/>
    <w:rsid w:val="00FE2EC7"/>
    <w:rsid w:val="00FE6B55"/>
    <w:rsid w:val="00FF02C8"/>
    <w:rsid w:val="00FF381A"/>
    <w:rsid w:val="00FF40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B7E88"/>
  <w15:docId w15:val="{87CDA009-0A8C-4266-A96C-F669783F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qFormat="1"/>
    <w:lsdException w:name="Table Colorful 1" w:semiHidden="1" w:unhideWhenUsed="1"/>
    <w:lsdException w:name="Table Colorful 2" w:semiHidden="1" w:unhideWhenUsed="1"/>
    <w:lsdException w:name="Table Colorful 3" w:semiHidden="1" w:unhideWhenUsed="1"/>
    <w:lsdException w:name="Table Columns 1" w:semiHidden="1" w:unhideWhenUsed="1" w:qFormat="1"/>
    <w:lsdException w:name="Table Columns 2" w:semiHidden="1" w:unhideWhenUsed="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lsdException w:name="Table Grid 2" w:semiHidden="1" w:unhideWhenUsed="1" w:qFormat="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qFormat="1"/>
    <w:lsdException w:name="Table List 3" w:semiHidden="1" w:unhideWhenUsed="1" w:qFormat="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C2E"/>
    <w:pPr>
      <w:spacing w:after="160" w:line="259" w:lineRule="auto"/>
    </w:pPr>
    <w:rPr>
      <w:sz w:val="28"/>
      <w:szCs w:val="22"/>
      <w:lang w:val="en-US" w:eastAsia="en-US"/>
    </w:rPr>
  </w:style>
  <w:style w:type="paragraph" w:styleId="Heading1">
    <w:name w:val="heading 1"/>
    <w:basedOn w:val="Normal"/>
    <w:next w:val="Normal"/>
    <w:link w:val="Heading1Char"/>
    <w:qFormat/>
    <w:rsid w:val="00BA039D"/>
    <w:pPr>
      <w:keepNext/>
      <w:keepLines/>
      <w:spacing w:before="340" w:after="330" w:line="578" w:lineRule="auto"/>
      <w:outlineLvl w:val="0"/>
    </w:pPr>
    <w:rPr>
      <w:rFonts w:ascii="Calibri" w:eastAsia="đơn xin học thêm" w:hAnsi="Calibri"/>
      <w:b/>
      <w:bCs/>
      <w:kern w:val="44"/>
      <w:sz w:val="44"/>
      <w:szCs w:val="44"/>
      <w:lang w:eastAsia="zh-CN"/>
    </w:rPr>
  </w:style>
  <w:style w:type="paragraph" w:styleId="Heading2">
    <w:name w:val="heading 2"/>
    <w:basedOn w:val="Normal"/>
    <w:next w:val="Normal"/>
    <w:link w:val="Heading2Char"/>
    <w:autoRedefine/>
    <w:uiPriority w:val="9"/>
    <w:unhideWhenUsed/>
    <w:qFormat/>
    <w:rsid w:val="00112BBC"/>
    <w:pPr>
      <w:keepNext/>
      <w:keepLines/>
      <w:spacing w:before="120" w:after="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qFormat/>
    <w:rsid w:val="00BA039D"/>
    <w:pPr>
      <w:keepNext/>
      <w:keepLines/>
      <w:spacing w:before="260" w:after="260" w:line="416" w:lineRule="auto"/>
      <w:outlineLvl w:val="2"/>
    </w:pPr>
    <w:rPr>
      <w:rFonts w:ascii="Calibri" w:eastAsia="đơn xin học thêm" w:hAnsi="Calibri"/>
      <w:b/>
      <w:bCs/>
      <w:sz w:val="32"/>
      <w:szCs w:val="32"/>
      <w:lang w:eastAsia="zh-CN"/>
    </w:rPr>
  </w:style>
  <w:style w:type="paragraph" w:styleId="Heading4">
    <w:name w:val="heading 4"/>
    <w:basedOn w:val="Normal"/>
    <w:next w:val="Normal"/>
    <w:link w:val="Heading4Char"/>
    <w:qFormat/>
    <w:rsid w:val="00BA039D"/>
    <w:pPr>
      <w:keepNext/>
      <w:keepLines/>
      <w:spacing w:before="280" w:after="290" w:line="376" w:lineRule="auto"/>
      <w:outlineLvl w:val="3"/>
    </w:pPr>
    <w:rPr>
      <w:rFonts w:ascii="Calibri" w:eastAsia="đơn xin học thêm" w:hAnsi="Calibri"/>
      <w:b/>
      <w:bCs/>
      <w:szCs w:val="28"/>
      <w:lang w:eastAsia="zh-CN"/>
    </w:rPr>
  </w:style>
  <w:style w:type="paragraph" w:styleId="Heading5">
    <w:name w:val="heading 5"/>
    <w:basedOn w:val="Normal"/>
    <w:next w:val="Normal"/>
    <w:link w:val="Heading5Char"/>
    <w:qFormat/>
    <w:rsid w:val="00BA039D"/>
    <w:pPr>
      <w:keepNext/>
      <w:keepLines/>
      <w:spacing w:before="280" w:after="290" w:line="376" w:lineRule="auto"/>
      <w:outlineLvl w:val="4"/>
    </w:pPr>
    <w:rPr>
      <w:rFonts w:ascii="Calibri" w:eastAsia="đơn xin học thêm" w:hAnsi="Calibri"/>
      <w:b/>
      <w:bCs/>
      <w:szCs w:val="28"/>
      <w:lang w:eastAsia="zh-CN"/>
    </w:rPr>
  </w:style>
  <w:style w:type="paragraph" w:styleId="Heading6">
    <w:name w:val="heading 6"/>
    <w:basedOn w:val="Normal"/>
    <w:next w:val="Normal"/>
    <w:link w:val="Heading6Char"/>
    <w:qFormat/>
    <w:rsid w:val="00BA039D"/>
    <w:pPr>
      <w:keepNext/>
      <w:keepLines/>
      <w:spacing w:before="240" w:after="64" w:line="320" w:lineRule="auto"/>
      <w:outlineLvl w:val="5"/>
    </w:pPr>
    <w:rPr>
      <w:rFonts w:ascii="Calibri" w:eastAsia="đơn xin học thêm" w:hAnsi="Calibri"/>
      <w:b/>
      <w:bCs/>
      <w:sz w:val="24"/>
      <w:szCs w:val="24"/>
      <w:lang w:eastAsia="zh-CN"/>
    </w:rPr>
  </w:style>
  <w:style w:type="paragraph" w:styleId="Heading7">
    <w:name w:val="heading 7"/>
    <w:basedOn w:val="Normal"/>
    <w:next w:val="Normal"/>
    <w:link w:val="Heading7Char"/>
    <w:qFormat/>
    <w:rsid w:val="00BA039D"/>
    <w:pPr>
      <w:keepNext/>
      <w:keepLines/>
      <w:spacing w:before="240" w:after="64" w:line="320" w:lineRule="auto"/>
      <w:outlineLvl w:val="6"/>
    </w:pPr>
    <w:rPr>
      <w:rFonts w:ascii="Calibri" w:eastAsia="đơn xin học thêm" w:hAnsi="Calibri"/>
      <w:b/>
      <w:bCs/>
      <w:sz w:val="24"/>
      <w:szCs w:val="24"/>
      <w:lang w:eastAsia="zh-CN"/>
    </w:rPr>
  </w:style>
  <w:style w:type="paragraph" w:styleId="Heading8">
    <w:name w:val="heading 8"/>
    <w:basedOn w:val="Normal"/>
    <w:next w:val="Normal"/>
    <w:link w:val="Heading8Char"/>
    <w:qFormat/>
    <w:rsid w:val="00BA039D"/>
    <w:pPr>
      <w:keepNext/>
      <w:keepLines/>
      <w:spacing w:before="240" w:after="64" w:line="320" w:lineRule="auto"/>
      <w:outlineLvl w:val="7"/>
    </w:pPr>
    <w:rPr>
      <w:rFonts w:ascii="Calibri" w:eastAsia="đơn xin học thêm" w:hAnsi="Calibri"/>
      <w:sz w:val="24"/>
      <w:szCs w:val="24"/>
      <w:lang w:eastAsia="zh-CN"/>
    </w:rPr>
  </w:style>
  <w:style w:type="paragraph" w:styleId="Heading9">
    <w:name w:val="heading 9"/>
    <w:basedOn w:val="Normal"/>
    <w:next w:val="Normal"/>
    <w:link w:val="Heading9Char"/>
    <w:qFormat/>
    <w:rsid w:val="00BA039D"/>
    <w:pPr>
      <w:keepNext/>
      <w:keepLines/>
      <w:spacing w:before="240" w:after="64" w:line="320" w:lineRule="auto"/>
      <w:outlineLvl w:val="8"/>
    </w:pPr>
    <w:rPr>
      <w:rFonts w:ascii="Calibri" w:eastAsia="đơn xin học thêm" w:hAnsi="Calibri"/>
      <w:sz w:val="24"/>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39D"/>
    <w:rPr>
      <w:rFonts w:ascii="Calibri" w:eastAsia="đơn xin học thêm" w:hAnsi="Calibri"/>
      <w:b/>
      <w:bCs/>
      <w:kern w:val="44"/>
      <w:sz w:val="44"/>
      <w:szCs w:val="44"/>
      <w:lang w:val="en-US" w:eastAsia="zh-CN"/>
    </w:rPr>
  </w:style>
  <w:style w:type="character" w:customStyle="1" w:styleId="Heading2Char">
    <w:name w:val="Heading 2 Char"/>
    <w:basedOn w:val="DefaultParagraphFont"/>
    <w:link w:val="Heading2"/>
    <w:uiPriority w:val="9"/>
    <w:rsid w:val="00112BBC"/>
    <w:rPr>
      <w:rFonts w:eastAsiaTheme="majorEastAsia" w:cstheme="majorBidi"/>
      <w:b/>
      <w:sz w:val="26"/>
      <w:szCs w:val="26"/>
      <w:lang w:val="en-US" w:eastAsia="en-US"/>
    </w:rPr>
  </w:style>
  <w:style w:type="character" w:customStyle="1" w:styleId="Heading3Char">
    <w:name w:val="Heading 3 Char"/>
    <w:basedOn w:val="DefaultParagraphFont"/>
    <w:link w:val="Heading3"/>
    <w:rsid w:val="00BA039D"/>
    <w:rPr>
      <w:rFonts w:ascii="Calibri" w:eastAsia="đơn xin học thêm" w:hAnsi="Calibri"/>
      <w:b/>
      <w:bCs/>
      <w:sz w:val="32"/>
      <w:szCs w:val="32"/>
      <w:lang w:val="en-US" w:eastAsia="zh-CN"/>
    </w:rPr>
  </w:style>
  <w:style w:type="character" w:customStyle="1" w:styleId="Heading4Char">
    <w:name w:val="Heading 4 Char"/>
    <w:basedOn w:val="DefaultParagraphFont"/>
    <w:link w:val="Heading4"/>
    <w:rsid w:val="00BA039D"/>
    <w:rPr>
      <w:rFonts w:ascii="Calibri" w:eastAsia="đơn xin học thêm" w:hAnsi="Calibri"/>
      <w:b/>
      <w:bCs/>
      <w:sz w:val="28"/>
      <w:szCs w:val="28"/>
      <w:lang w:val="en-US" w:eastAsia="zh-CN"/>
    </w:rPr>
  </w:style>
  <w:style w:type="character" w:customStyle="1" w:styleId="Heading5Char">
    <w:name w:val="Heading 5 Char"/>
    <w:basedOn w:val="DefaultParagraphFont"/>
    <w:link w:val="Heading5"/>
    <w:rsid w:val="00BA039D"/>
    <w:rPr>
      <w:rFonts w:ascii="Calibri" w:eastAsia="đơn xin học thêm" w:hAnsi="Calibri"/>
      <w:b/>
      <w:bCs/>
      <w:sz w:val="28"/>
      <w:szCs w:val="28"/>
      <w:lang w:val="en-US" w:eastAsia="zh-CN"/>
    </w:rPr>
  </w:style>
  <w:style w:type="character" w:customStyle="1" w:styleId="Heading6Char">
    <w:name w:val="Heading 6 Char"/>
    <w:basedOn w:val="DefaultParagraphFont"/>
    <w:link w:val="Heading6"/>
    <w:rsid w:val="00BA039D"/>
    <w:rPr>
      <w:rFonts w:ascii="Calibri" w:eastAsia="đơn xin học thêm" w:hAnsi="Calibri"/>
      <w:b/>
      <w:bCs/>
      <w:sz w:val="24"/>
      <w:szCs w:val="24"/>
      <w:lang w:val="en-US" w:eastAsia="zh-CN"/>
    </w:rPr>
  </w:style>
  <w:style w:type="character" w:customStyle="1" w:styleId="Heading7Char">
    <w:name w:val="Heading 7 Char"/>
    <w:basedOn w:val="DefaultParagraphFont"/>
    <w:link w:val="Heading7"/>
    <w:rsid w:val="00BA039D"/>
    <w:rPr>
      <w:rFonts w:ascii="Calibri" w:eastAsia="đơn xin học thêm" w:hAnsi="Calibri"/>
      <w:b/>
      <w:bCs/>
      <w:sz w:val="24"/>
      <w:szCs w:val="24"/>
      <w:lang w:val="en-US" w:eastAsia="zh-CN"/>
    </w:rPr>
  </w:style>
  <w:style w:type="character" w:customStyle="1" w:styleId="Heading8Char">
    <w:name w:val="Heading 8 Char"/>
    <w:basedOn w:val="DefaultParagraphFont"/>
    <w:link w:val="Heading8"/>
    <w:rsid w:val="00BA039D"/>
    <w:rPr>
      <w:rFonts w:ascii="Calibri" w:eastAsia="đơn xin học thêm" w:hAnsi="Calibri"/>
      <w:sz w:val="24"/>
      <w:szCs w:val="24"/>
      <w:lang w:val="en-US" w:eastAsia="zh-CN"/>
    </w:rPr>
  </w:style>
  <w:style w:type="character" w:customStyle="1" w:styleId="Heading9Char">
    <w:name w:val="Heading 9 Char"/>
    <w:basedOn w:val="DefaultParagraphFont"/>
    <w:link w:val="Heading9"/>
    <w:rsid w:val="00BA039D"/>
    <w:rPr>
      <w:rFonts w:ascii="Calibri" w:eastAsia="đơn xin học thêm" w:hAnsi="Calibri"/>
      <w:sz w:val="24"/>
      <w:szCs w:val="21"/>
      <w:lang w:val="en-US" w:eastAsia="zh-CN"/>
    </w:rPr>
  </w:style>
  <w:style w:type="paragraph" w:styleId="ListParagraph">
    <w:name w:val="List Paragraph"/>
    <w:aliases w:val="Numbered List,bullet,List Paragraph1,Cita extensa,HPL01,Colorful List - Accent 13"/>
    <w:basedOn w:val="Normal"/>
    <w:link w:val="ListParagraphChar"/>
    <w:uiPriority w:val="34"/>
    <w:qFormat/>
    <w:rsid w:val="00266C2E"/>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266C2E"/>
    <w:rPr>
      <w:rFonts w:eastAsia="Calibri" w:cs="Times New Roman"/>
    </w:rPr>
  </w:style>
  <w:style w:type="paragraph" w:styleId="Header">
    <w:name w:val="header"/>
    <w:basedOn w:val="Normal"/>
    <w:link w:val="HeaderChar"/>
    <w:unhideWhenUsed/>
    <w:qFormat/>
    <w:rsid w:val="00C77F98"/>
    <w:pPr>
      <w:tabs>
        <w:tab w:val="center" w:pos="4680"/>
        <w:tab w:val="right" w:pos="9360"/>
      </w:tabs>
    </w:pPr>
  </w:style>
  <w:style w:type="character" w:customStyle="1" w:styleId="HeaderChar">
    <w:name w:val="Header Char"/>
    <w:link w:val="Header"/>
    <w:uiPriority w:val="99"/>
    <w:rsid w:val="00C77F98"/>
    <w:rPr>
      <w:sz w:val="28"/>
      <w:szCs w:val="22"/>
    </w:rPr>
  </w:style>
  <w:style w:type="paragraph" w:styleId="Footer">
    <w:name w:val="footer"/>
    <w:basedOn w:val="Normal"/>
    <w:link w:val="FooterChar"/>
    <w:unhideWhenUsed/>
    <w:rsid w:val="00C77F98"/>
    <w:pPr>
      <w:tabs>
        <w:tab w:val="center" w:pos="4680"/>
        <w:tab w:val="right" w:pos="9360"/>
      </w:tabs>
    </w:pPr>
  </w:style>
  <w:style w:type="character" w:customStyle="1" w:styleId="FooterChar">
    <w:name w:val="Footer Char"/>
    <w:link w:val="Footer"/>
    <w:uiPriority w:val="99"/>
    <w:rsid w:val="00C77F98"/>
    <w:rPr>
      <w:sz w:val="28"/>
      <w:szCs w:val="22"/>
    </w:rPr>
  </w:style>
  <w:style w:type="paragraph" w:styleId="NormalWeb">
    <w:name w:val="Normal (Web)"/>
    <w:basedOn w:val="Normal"/>
    <w:link w:val="NormalWebChar"/>
    <w:uiPriority w:val="99"/>
    <w:unhideWhenUsed/>
    <w:qFormat/>
    <w:rsid w:val="00B15091"/>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qFormat/>
    <w:locked/>
    <w:rsid w:val="00BC6AA9"/>
    <w:rPr>
      <w:rFonts w:eastAsia="Times New Roman"/>
      <w:sz w:val="24"/>
      <w:szCs w:val="24"/>
      <w:lang w:val="en-US" w:eastAsia="en-US"/>
    </w:rPr>
  </w:style>
  <w:style w:type="character" w:styleId="Strong">
    <w:name w:val="Strong"/>
    <w:basedOn w:val="DefaultParagraphFont"/>
    <w:qFormat/>
    <w:rsid w:val="00836D0D"/>
    <w:rPr>
      <w:b/>
      <w:bCs/>
    </w:rPr>
  </w:style>
  <w:style w:type="character" w:customStyle="1" w:styleId="Bodytext2">
    <w:name w:val="Body text (2)"/>
    <w:rsid w:val="0077332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vi-VN" w:eastAsia="vi-VN" w:bidi="vi-VN"/>
    </w:rPr>
  </w:style>
  <w:style w:type="paragraph" w:customStyle="1" w:styleId="Style8">
    <w:name w:val="_Style 8"/>
    <w:basedOn w:val="Normal"/>
    <w:semiHidden/>
    <w:qFormat/>
    <w:rsid w:val="00FE6B55"/>
    <w:pPr>
      <w:spacing w:line="240" w:lineRule="exact"/>
    </w:pPr>
    <w:rPr>
      <w:rFonts w:ascii="Arial" w:hAnsi="Arial" w:cs="Arial"/>
      <w:sz w:val="24"/>
      <w:szCs w:val="24"/>
    </w:rPr>
  </w:style>
  <w:style w:type="character" w:styleId="Hyperlink">
    <w:name w:val="Hyperlink"/>
    <w:uiPriority w:val="99"/>
    <w:qFormat/>
    <w:rsid w:val="005078EC"/>
    <w:rPr>
      <w:color w:val="0000FF"/>
      <w:u w:val="single"/>
    </w:rPr>
  </w:style>
  <w:style w:type="table" w:styleId="TableGrid">
    <w:name w:val="Table Grid"/>
    <w:basedOn w:val="TableNormal"/>
    <w:uiPriority w:val="59"/>
    <w:rsid w:val="00D802C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link w:val="BodyText"/>
    <w:rsid w:val="00BC6AA9"/>
    <w:rPr>
      <w:sz w:val="26"/>
      <w:szCs w:val="26"/>
      <w:shd w:val="clear" w:color="auto" w:fill="FFFFFF"/>
    </w:rPr>
  </w:style>
  <w:style w:type="paragraph" w:styleId="BodyText">
    <w:name w:val="Body Text"/>
    <w:basedOn w:val="Normal"/>
    <w:link w:val="BodyTextChar"/>
    <w:qFormat/>
    <w:rsid w:val="00BC6AA9"/>
    <w:pPr>
      <w:widowControl w:val="0"/>
      <w:shd w:val="clear" w:color="auto" w:fill="FFFFFF"/>
      <w:spacing w:after="100" w:line="322" w:lineRule="auto"/>
      <w:ind w:firstLine="400"/>
      <w:jc w:val="both"/>
    </w:pPr>
    <w:rPr>
      <w:sz w:val="26"/>
      <w:szCs w:val="26"/>
      <w:lang w:val="vi-VN" w:eastAsia="vi-VN"/>
    </w:rPr>
  </w:style>
  <w:style w:type="character" w:customStyle="1" w:styleId="BodyTextChar1">
    <w:name w:val="Body Text Char1"/>
    <w:basedOn w:val="DefaultParagraphFont"/>
    <w:uiPriority w:val="99"/>
    <w:semiHidden/>
    <w:rsid w:val="00BC6AA9"/>
    <w:rPr>
      <w:sz w:val="28"/>
      <w:szCs w:val="22"/>
      <w:lang w:val="en-US" w:eastAsia="en-US"/>
    </w:rPr>
  </w:style>
  <w:style w:type="paragraph" w:styleId="BalloonText">
    <w:name w:val="Balloon Text"/>
    <w:basedOn w:val="Normal"/>
    <w:link w:val="BalloonTextChar"/>
    <w:unhideWhenUsed/>
    <w:rsid w:val="00493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181"/>
    <w:rPr>
      <w:rFonts w:ascii="Segoe UI" w:hAnsi="Segoe UI" w:cs="Segoe UI"/>
      <w:sz w:val="18"/>
      <w:szCs w:val="18"/>
      <w:lang w:val="en-US" w:eastAsia="en-US"/>
    </w:rPr>
  </w:style>
  <w:style w:type="character" w:styleId="Emphasis">
    <w:name w:val="Emphasis"/>
    <w:uiPriority w:val="20"/>
    <w:qFormat/>
    <w:rsid w:val="00BA039D"/>
    <w:rPr>
      <w:i/>
      <w:iCs/>
    </w:rPr>
  </w:style>
  <w:style w:type="paragraph" w:styleId="BlockText">
    <w:name w:val="Block Text"/>
    <w:basedOn w:val="Normal"/>
    <w:qFormat/>
    <w:rsid w:val="00BA039D"/>
    <w:pPr>
      <w:spacing w:after="120" w:line="240" w:lineRule="auto"/>
      <w:ind w:leftChars="700" w:left="1440" w:rightChars="700" w:right="1440"/>
    </w:pPr>
    <w:rPr>
      <w:rFonts w:ascii="Calibri" w:eastAsia="đơn xin học thêm" w:hAnsi="Calibri"/>
      <w:sz w:val="24"/>
      <w:szCs w:val="24"/>
      <w:lang w:eastAsia="zh-CN"/>
    </w:rPr>
  </w:style>
  <w:style w:type="paragraph" w:styleId="BodyText20">
    <w:name w:val="Body Text 2"/>
    <w:basedOn w:val="Normal"/>
    <w:link w:val="BodyText2Char"/>
    <w:rsid w:val="00BA039D"/>
    <w:pPr>
      <w:spacing w:after="120" w:line="480" w:lineRule="auto"/>
    </w:pPr>
    <w:rPr>
      <w:rFonts w:ascii="Calibri" w:eastAsia="đơn xin học thêm" w:hAnsi="Calibri"/>
      <w:sz w:val="24"/>
      <w:szCs w:val="24"/>
      <w:lang w:eastAsia="zh-CN"/>
    </w:rPr>
  </w:style>
  <w:style w:type="character" w:customStyle="1" w:styleId="BodyText2Char">
    <w:name w:val="Body Text 2 Char"/>
    <w:basedOn w:val="DefaultParagraphFont"/>
    <w:link w:val="BodyText20"/>
    <w:rsid w:val="00BA039D"/>
    <w:rPr>
      <w:rFonts w:ascii="Calibri" w:eastAsia="đơn xin học thêm" w:hAnsi="Calibri"/>
      <w:sz w:val="24"/>
      <w:szCs w:val="24"/>
      <w:lang w:val="en-US" w:eastAsia="zh-CN"/>
    </w:rPr>
  </w:style>
  <w:style w:type="paragraph" w:styleId="BodyText3">
    <w:name w:val="Body Text 3"/>
    <w:basedOn w:val="Normal"/>
    <w:link w:val="BodyText3Char"/>
    <w:qFormat/>
    <w:rsid w:val="00BA039D"/>
    <w:pPr>
      <w:spacing w:after="120" w:line="240" w:lineRule="auto"/>
    </w:pPr>
    <w:rPr>
      <w:rFonts w:ascii="Calibri" w:eastAsia="đơn xin học thêm" w:hAnsi="Calibri"/>
      <w:sz w:val="16"/>
      <w:szCs w:val="16"/>
      <w:lang w:eastAsia="zh-CN"/>
    </w:rPr>
  </w:style>
  <w:style w:type="character" w:customStyle="1" w:styleId="BodyText3Char">
    <w:name w:val="Body Text 3 Char"/>
    <w:basedOn w:val="DefaultParagraphFont"/>
    <w:link w:val="BodyText3"/>
    <w:rsid w:val="00BA039D"/>
    <w:rPr>
      <w:rFonts w:ascii="Calibri" w:eastAsia="đơn xin học thêm" w:hAnsi="Calibri"/>
      <w:sz w:val="16"/>
      <w:szCs w:val="16"/>
      <w:lang w:val="en-US" w:eastAsia="zh-CN"/>
    </w:rPr>
  </w:style>
  <w:style w:type="paragraph" w:styleId="BodyTextFirstIndent">
    <w:name w:val="Body Text First Indent"/>
    <w:basedOn w:val="BodyText"/>
    <w:link w:val="BodyTextFirstIndentChar"/>
    <w:rsid w:val="00BA039D"/>
    <w:pPr>
      <w:widowControl/>
      <w:shd w:val="clear" w:color="auto" w:fill="auto"/>
      <w:spacing w:after="120" w:line="240" w:lineRule="auto"/>
      <w:ind w:firstLineChars="100" w:firstLine="420"/>
      <w:jc w:val="left"/>
    </w:pPr>
    <w:rPr>
      <w:rFonts w:ascii="Calibri" w:eastAsia="đơn xin học thêm" w:hAnsi="Calibri"/>
      <w:sz w:val="24"/>
      <w:szCs w:val="24"/>
      <w:lang w:val="en-US" w:eastAsia="zh-CN"/>
    </w:rPr>
  </w:style>
  <w:style w:type="character" w:customStyle="1" w:styleId="BodyTextFirstIndentChar">
    <w:name w:val="Body Text First Indent Char"/>
    <w:basedOn w:val="BodyTextChar"/>
    <w:link w:val="BodyTextFirstIndent"/>
    <w:rsid w:val="00BA039D"/>
    <w:rPr>
      <w:rFonts w:ascii="Calibri" w:eastAsia="đơn xin học thêm" w:hAnsi="Calibri"/>
      <w:sz w:val="24"/>
      <w:szCs w:val="24"/>
      <w:shd w:val="clear" w:color="auto" w:fill="FFFFFF"/>
      <w:lang w:val="en-US" w:eastAsia="zh-CN"/>
    </w:rPr>
  </w:style>
  <w:style w:type="paragraph" w:styleId="BodyTextIndent">
    <w:name w:val="Body Text Indent"/>
    <w:basedOn w:val="Normal"/>
    <w:link w:val="BodyTextIndentChar"/>
    <w:qFormat/>
    <w:rsid w:val="00BA039D"/>
    <w:pPr>
      <w:spacing w:after="120" w:line="240" w:lineRule="auto"/>
      <w:ind w:leftChars="200" w:left="420"/>
    </w:pPr>
    <w:rPr>
      <w:rFonts w:ascii="Calibri" w:eastAsia="đơn xin học thêm" w:hAnsi="Calibri"/>
      <w:sz w:val="24"/>
      <w:szCs w:val="24"/>
      <w:lang w:eastAsia="zh-CN"/>
    </w:rPr>
  </w:style>
  <w:style w:type="character" w:customStyle="1" w:styleId="BodyTextIndentChar">
    <w:name w:val="Body Text Indent Char"/>
    <w:basedOn w:val="DefaultParagraphFont"/>
    <w:link w:val="BodyTextIndent"/>
    <w:rsid w:val="00BA039D"/>
    <w:rPr>
      <w:rFonts w:ascii="Calibri" w:eastAsia="đơn xin học thêm" w:hAnsi="Calibri"/>
      <w:sz w:val="24"/>
      <w:szCs w:val="24"/>
      <w:lang w:val="en-US" w:eastAsia="zh-CN"/>
    </w:rPr>
  </w:style>
  <w:style w:type="paragraph" w:styleId="BodyTextFirstIndent2">
    <w:name w:val="Body Text First Indent 2"/>
    <w:basedOn w:val="BodyTextIndent"/>
    <w:link w:val="BodyTextFirstIndent2Char"/>
    <w:rsid w:val="00BA039D"/>
    <w:pPr>
      <w:ind w:firstLineChars="200" w:firstLine="420"/>
    </w:pPr>
  </w:style>
  <w:style w:type="character" w:customStyle="1" w:styleId="BodyTextFirstIndent2Char">
    <w:name w:val="Body Text First Indent 2 Char"/>
    <w:basedOn w:val="BodyTextIndentChar"/>
    <w:link w:val="BodyTextFirstIndent2"/>
    <w:rsid w:val="00BA039D"/>
    <w:rPr>
      <w:rFonts w:ascii="Calibri" w:eastAsia="đơn xin học thêm" w:hAnsi="Calibri"/>
      <w:sz w:val="24"/>
      <w:szCs w:val="24"/>
      <w:lang w:val="en-US" w:eastAsia="zh-CN"/>
    </w:rPr>
  </w:style>
  <w:style w:type="paragraph" w:styleId="BodyTextIndent2">
    <w:name w:val="Body Text Indent 2"/>
    <w:basedOn w:val="Normal"/>
    <w:link w:val="BodyTextIndent2Char"/>
    <w:rsid w:val="00BA039D"/>
    <w:pPr>
      <w:spacing w:after="120" w:line="480" w:lineRule="auto"/>
      <w:ind w:leftChars="200" w:left="420"/>
    </w:pPr>
    <w:rPr>
      <w:rFonts w:ascii="Calibri" w:eastAsia="đơn xin học thêm" w:hAnsi="Calibri"/>
      <w:sz w:val="24"/>
      <w:szCs w:val="24"/>
      <w:lang w:eastAsia="zh-CN"/>
    </w:rPr>
  </w:style>
  <w:style w:type="character" w:customStyle="1" w:styleId="BodyTextIndent2Char">
    <w:name w:val="Body Text Indent 2 Char"/>
    <w:basedOn w:val="DefaultParagraphFont"/>
    <w:link w:val="BodyTextIndent2"/>
    <w:rsid w:val="00BA039D"/>
    <w:rPr>
      <w:rFonts w:ascii="Calibri" w:eastAsia="đơn xin học thêm" w:hAnsi="Calibri"/>
      <w:sz w:val="24"/>
      <w:szCs w:val="24"/>
      <w:lang w:val="en-US" w:eastAsia="zh-CN"/>
    </w:rPr>
  </w:style>
  <w:style w:type="paragraph" w:styleId="BodyTextIndent3">
    <w:name w:val="Body Text Indent 3"/>
    <w:basedOn w:val="Normal"/>
    <w:link w:val="BodyTextIndent3Char"/>
    <w:rsid w:val="00BA039D"/>
    <w:pPr>
      <w:spacing w:after="120" w:line="240" w:lineRule="auto"/>
      <w:ind w:leftChars="200" w:left="420"/>
    </w:pPr>
    <w:rPr>
      <w:rFonts w:ascii="Calibri" w:eastAsia="đơn xin học thêm" w:hAnsi="Calibri"/>
      <w:sz w:val="16"/>
      <w:szCs w:val="16"/>
      <w:lang w:eastAsia="zh-CN"/>
    </w:rPr>
  </w:style>
  <w:style w:type="character" w:customStyle="1" w:styleId="BodyTextIndent3Char">
    <w:name w:val="Body Text Indent 3 Char"/>
    <w:basedOn w:val="DefaultParagraphFont"/>
    <w:link w:val="BodyTextIndent3"/>
    <w:rsid w:val="00BA039D"/>
    <w:rPr>
      <w:rFonts w:ascii="Calibri" w:eastAsia="đơn xin học thêm" w:hAnsi="Calibri"/>
      <w:sz w:val="16"/>
      <w:szCs w:val="16"/>
      <w:lang w:val="en-US" w:eastAsia="zh-CN"/>
    </w:rPr>
  </w:style>
  <w:style w:type="paragraph" w:styleId="Caption">
    <w:name w:val="caption"/>
    <w:basedOn w:val="Normal"/>
    <w:next w:val="Normal"/>
    <w:qFormat/>
    <w:rsid w:val="00BA039D"/>
    <w:pPr>
      <w:spacing w:after="0" w:line="240" w:lineRule="auto"/>
    </w:pPr>
    <w:rPr>
      <w:rFonts w:ascii="Arial" w:eastAsia="SimHei" w:hAnsi="Arial" w:cs="Arial"/>
      <w:sz w:val="20"/>
      <w:szCs w:val="24"/>
      <w:lang w:eastAsia="zh-CN"/>
    </w:rPr>
  </w:style>
  <w:style w:type="paragraph" w:styleId="Closing">
    <w:name w:val="Closing"/>
    <w:basedOn w:val="Normal"/>
    <w:link w:val="ClosingChar"/>
    <w:qFormat/>
    <w:rsid w:val="00BA039D"/>
    <w:pPr>
      <w:spacing w:after="0" w:line="240" w:lineRule="auto"/>
      <w:ind w:leftChars="2100" w:left="100"/>
    </w:pPr>
    <w:rPr>
      <w:rFonts w:ascii="Calibri" w:eastAsia="đơn xin học thêm" w:hAnsi="Calibri"/>
      <w:sz w:val="24"/>
      <w:szCs w:val="24"/>
      <w:lang w:eastAsia="zh-CN"/>
    </w:rPr>
  </w:style>
  <w:style w:type="character" w:customStyle="1" w:styleId="ClosingChar">
    <w:name w:val="Closing Char"/>
    <w:basedOn w:val="DefaultParagraphFont"/>
    <w:link w:val="Closing"/>
    <w:rsid w:val="00BA039D"/>
    <w:rPr>
      <w:rFonts w:ascii="Calibri" w:eastAsia="đơn xin học thêm" w:hAnsi="Calibri"/>
      <w:sz w:val="24"/>
      <w:szCs w:val="24"/>
      <w:lang w:val="en-US" w:eastAsia="zh-CN"/>
    </w:rPr>
  </w:style>
  <w:style w:type="character" w:styleId="CommentReference">
    <w:name w:val="annotation reference"/>
    <w:rsid w:val="00BA039D"/>
    <w:rPr>
      <w:sz w:val="21"/>
      <w:szCs w:val="21"/>
    </w:rPr>
  </w:style>
  <w:style w:type="paragraph" w:styleId="CommentText">
    <w:name w:val="annotation text"/>
    <w:basedOn w:val="Normal"/>
    <w:link w:val="CommentTextChar"/>
    <w:qFormat/>
    <w:rsid w:val="00BA039D"/>
    <w:pPr>
      <w:spacing w:after="0" w:line="240" w:lineRule="auto"/>
    </w:pPr>
    <w:rPr>
      <w:rFonts w:ascii="Calibri" w:eastAsia="đơn xin học thêm" w:hAnsi="Calibri"/>
      <w:sz w:val="24"/>
      <w:szCs w:val="24"/>
      <w:lang w:eastAsia="zh-CN"/>
    </w:rPr>
  </w:style>
  <w:style w:type="character" w:customStyle="1" w:styleId="CommentTextChar">
    <w:name w:val="Comment Text Char"/>
    <w:basedOn w:val="DefaultParagraphFont"/>
    <w:link w:val="CommentText"/>
    <w:rsid w:val="00BA039D"/>
    <w:rPr>
      <w:rFonts w:ascii="Calibri" w:eastAsia="đơn xin học thêm" w:hAnsi="Calibri"/>
      <w:sz w:val="24"/>
      <w:szCs w:val="24"/>
      <w:lang w:val="en-US" w:eastAsia="zh-CN"/>
    </w:rPr>
  </w:style>
  <w:style w:type="paragraph" w:styleId="CommentSubject">
    <w:name w:val="annotation subject"/>
    <w:basedOn w:val="CommentText"/>
    <w:next w:val="CommentText"/>
    <w:link w:val="CommentSubjectChar"/>
    <w:qFormat/>
    <w:rsid w:val="00BA039D"/>
    <w:rPr>
      <w:b/>
      <w:bCs/>
    </w:rPr>
  </w:style>
  <w:style w:type="character" w:customStyle="1" w:styleId="CommentSubjectChar">
    <w:name w:val="Comment Subject Char"/>
    <w:basedOn w:val="CommentTextChar"/>
    <w:link w:val="CommentSubject"/>
    <w:rsid w:val="00BA039D"/>
    <w:rPr>
      <w:rFonts w:ascii="Calibri" w:eastAsia="đơn xin học thêm" w:hAnsi="Calibri"/>
      <w:b/>
      <w:bCs/>
      <w:sz w:val="24"/>
      <w:szCs w:val="24"/>
      <w:lang w:val="en-US" w:eastAsia="zh-CN"/>
    </w:rPr>
  </w:style>
  <w:style w:type="paragraph" w:styleId="Date">
    <w:name w:val="Date"/>
    <w:basedOn w:val="Normal"/>
    <w:next w:val="Normal"/>
    <w:link w:val="DateChar"/>
    <w:qFormat/>
    <w:rsid w:val="00BA039D"/>
    <w:pPr>
      <w:spacing w:after="0" w:line="240" w:lineRule="auto"/>
      <w:ind w:leftChars="2500" w:left="100"/>
    </w:pPr>
    <w:rPr>
      <w:rFonts w:ascii="Calibri" w:eastAsia="đơn xin học thêm" w:hAnsi="Calibri"/>
      <w:sz w:val="24"/>
      <w:szCs w:val="24"/>
      <w:lang w:eastAsia="zh-CN"/>
    </w:rPr>
  </w:style>
  <w:style w:type="character" w:customStyle="1" w:styleId="DateChar">
    <w:name w:val="Date Char"/>
    <w:basedOn w:val="DefaultParagraphFont"/>
    <w:link w:val="Date"/>
    <w:rsid w:val="00BA039D"/>
    <w:rPr>
      <w:rFonts w:ascii="Calibri" w:eastAsia="đơn xin học thêm" w:hAnsi="Calibri"/>
      <w:sz w:val="24"/>
      <w:szCs w:val="24"/>
      <w:lang w:val="en-US" w:eastAsia="zh-CN"/>
    </w:rPr>
  </w:style>
  <w:style w:type="paragraph" w:styleId="DocumentMap">
    <w:name w:val="Document Map"/>
    <w:basedOn w:val="Normal"/>
    <w:link w:val="DocumentMapChar"/>
    <w:rsid w:val="00BA039D"/>
    <w:pPr>
      <w:shd w:val="clear" w:color="auto" w:fill="000080"/>
      <w:spacing w:after="0" w:line="240" w:lineRule="auto"/>
    </w:pPr>
    <w:rPr>
      <w:rFonts w:ascii="Calibri" w:eastAsia="đơn xin học thêm" w:hAnsi="Calibri"/>
      <w:sz w:val="24"/>
      <w:szCs w:val="24"/>
      <w:lang w:eastAsia="zh-CN"/>
    </w:rPr>
  </w:style>
  <w:style w:type="character" w:customStyle="1" w:styleId="DocumentMapChar">
    <w:name w:val="Document Map Char"/>
    <w:basedOn w:val="DefaultParagraphFont"/>
    <w:link w:val="DocumentMap"/>
    <w:rsid w:val="00BA039D"/>
    <w:rPr>
      <w:rFonts w:ascii="Calibri" w:eastAsia="đơn xin học thêm" w:hAnsi="Calibri"/>
      <w:sz w:val="24"/>
      <w:szCs w:val="24"/>
      <w:shd w:val="clear" w:color="auto" w:fill="000080"/>
      <w:lang w:val="en-US" w:eastAsia="zh-CN"/>
    </w:rPr>
  </w:style>
  <w:style w:type="paragraph" w:styleId="E-mailSignature">
    <w:name w:val="E-mail Signature"/>
    <w:basedOn w:val="Normal"/>
    <w:link w:val="E-mailSignatureChar"/>
    <w:rsid w:val="00BA039D"/>
    <w:pPr>
      <w:spacing w:after="0" w:line="240" w:lineRule="auto"/>
    </w:pPr>
    <w:rPr>
      <w:rFonts w:ascii="Calibri" w:eastAsia="đơn xin học thêm" w:hAnsi="Calibri"/>
      <w:sz w:val="24"/>
      <w:szCs w:val="24"/>
      <w:lang w:eastAsia="zh-CN"/>
    </w:rPr>
  </w:style>
  <w:style w:type="character" w:customStyle="1" w:styleId="E-mailSignatureChar">
    <w:name w:val="E-mail Signature Char"/>
    <w:basedOn w:val="DefaultParagraphFont"/>
    <w:link w:val="E-mailSignature"/>
    <w:rsid w:val="00BA039D"/>
    <w:rPr>
      <w:rFonts w:ascii="Calibri" w:eastAsia="đơn xin học thêm" w:hAnsi="Calibri"/>
      <w:sz w:val="24"/>
      <w:szCs w:val="24"/>
      <w:lang w:val="en-US" w:eastAsia="zh-CN"/>
    </w:rPr>
  </w:style>
  <w:style w:type="character" w:styleId="EndnoteReference">
    <w:name w:val="endnote reference"/>
    <w:qFormat/>
    <w:rsid w:val="00BA039D"/>
    <w:rPr>
      <w:vertAlign w:val="superscript"/>
    </w:rPr>
  </w:style>
  <w:style w:type="paragraph" w:styleId="EndnoteText">
    <w:name w:val="endnote text"/>
    <w:basedOn w:val="Normal"/>
    <w:link w:val="EndnoteTextChar"/>
    <w:qFormat/>
    <w:rsid w:val="00BA039D"/>
    <w:pPr>
      <w:snapToGrid w:val="0"/>
      <w:spacing w:after="0" w:line="240" w:lineRule="auto"/>
    </w:pPr>
    <w:rPr>
      <w:rFonts w:ascii="Calibri" w:eastAsia="đơn xin học thêm" w:hAnsi="Calibri"/>
      <w:sz w:val="24"/>
      <w:szCs w:val="24"/>
      <w:lang w:eastAsia="zh-CN"/>
    </w:rPr>
  </w:style>
  <w:style w:type="character" w:customStyle="1" w:styleId="EndnoteTextChar">
    <w:name w:val="Endnote Text Char"/>
    <w:basedOn w:val="DefaultParagraphFont"/>
    <w:link w:val="EndnoteText"/>
    <w:rsid w:val="00BA039D"/>
    <w:rPr>
      <w:rFonts w:ascii="Calibri" w:eastAsia="đơn xin học thêm" w:hAnsi="Calibri"/>
      <w:sz w:val="24"/>
      <w:szCs w:val="24"/>
      <w:lang w:val="en-US" w:eastAsia="zh-CN"/>
    </w:rPr>
  </w:style>
  <w:style w:type="paragraph" w:styleId="EnvelopeAddress">
    <w:name w:val="envelope address"/>
    <w:basedOn w:val="Normal"/>
    <w:rsid w:val="00BA039D"/>
    <w:pPr>
      <w:framePr w:w="7920" w:h="1980" w:hRule="exact" w:hSpace="180" w:wrap="auto" w:hAnchor="page" w:xAlign="center" w:yAlign="bottom"/>
      <w:snapToGrid w:val="0"/>
      <w:spacing w:after="0" w:line="240" w:lineRule="auto"/>
      <w:ind w:leftChars="1400" w:left="100"/>
    </w:pPr>
    <w:rPr>
      <w:rFonts w:ascii="Arial" w:eastAsia="đơn xin học thêm" w:hAnsi="Arial" w:cs="Arial"/>
      <w:sz w:val="24"/>
      <w:szCs w:val="24"/>
      <w:lang w:eastAsia="zh-CN"/>
    </w:rPr>
  </w:style>
  <w:style w:type="paragraph" w:styleId="EnvelopeReturn">
    <w:name w:val="envelope return"/>
    <w:basedOn w:val="Normal"/>
    <w:rsid w:val="00BA039D"/>
    <w:pPr>
      <w:snapToGrid w:val="0"/>
      <w:spacing w:after="0" w:line="240" w:lineRule="auto"/>
    </w:pPr>
    <w:rPr>
      <w:rFonts w:ascii="Arial" w:eastAsia="đơn xin học thêm" w:hAnsi="Arial" w:cs="Arial"/>
      <w:sz w:val="24"/>
      <w:szCs w:val="24"/>
      <w:lang w:eastAsia="zh-CN"/>
    </w:rPr>
  </w:style>
  <w:style w:type="character" w:styleId="FollowedHyperlink">
    <w:name w:val="FollowedHyperlink"/>
    <w:uiPriority w:val="99"/>
    <w:rsid w:val="00BA039D"/>
    <w:rPr>
      <w:color w:val="800080"/>
      <w:u w:val="single"/>
    </w:rPr>
  </w:style>
  <w:style w:type="character" w:styleId="FootnoteReference">
    <w:name w:val="footnote reference"/>
    <w:rsid w:val="00BA039D"/>
    <w:rPr>
      <w:vertAlign w:val="superscript"/>
    </w:rPr>
  </w:style>
  <w:style w:type="paragraph" w:styleId="FootnoteText">
    <w:name w:val="footnote text"/>
    <w:basedOn w:val="Normal"/>
    <w:link w:val="FootnoteTextChar"/>
    <w:qFormat/>
    <w:rsid w:val="00BA039D"/>
    <w:pPr>
      <w:snapToGrid w:val="0"/>
      <w:spacing w:after="0" w:line="240" w:lineRule="auto"/>
    </w:pPr>
    <w:rPr>
      <w:rFonts w:ascii="Calibri" w:eastAsia="đơn xin học thêm" w:hAnsi="Calibri"/>
      <w:sz w:val="18"/>
      <w:szCs w:val="18"/>
      <w:lang w:eastAsia="zh-CN"/>
    </w:rPr>
  </w:style>
  <w:style w:type="character" w:customStyle="1" w:styleId="FootnoteTextChar">
    <w:name w:val="Footnote Text Char"/>
    <w:basedOn w:val="DefaultParagraphFont"/>
    <w:link w:val="FootnoteText"/>
    <w:rsid w:val="00BA039D"/>
    <w:rPr>
      <w:rFonts w:ascii="Calibri" w:eastAsia="đơn xin học thêm" w:hAnsi="Calibri"/>
      <w:sz w:val="18"/>
      <w:szCs w:val="18"/>
      <w:lang w:val="en-US" w:eastAsia="zh-CN"/>
    </w:rPr>
  </w:style>
  <w:style w:type="character" w:styleId="HTMLAcronym">
    <w:name w:val="HTML Acronym"/>
    <w:rsid w:val="00BA039D"/>
  </w:style>
  <w:style w:type="paragraph" w:styleId="HTMLAddress">
    <w:name w:val="HTML Address"/>
    <w:basedOn w:val="Normal"/>
    <w:link w:val="HTMLAddressChar"/>
    <w:qFormat/>
    <w:rsid w:val="00BA039D"/>
    <w:pPr>
      <w:spacing w:after="0" w:line="240" w:lineRule="auto"/>
    </w:pPr>
    <w:rPr>
      <w:rFonts w:ascii="Calibri" w:eastAsia="đơn xin học thêm" w:hAnsi="Calibri"/>
      <w:i/>
      <w:iCs/>
      <w:sz w:val="24"/>
      <w:szCs w:val="24"/>
      <w:lang w:eastAsia="zh-CN"/>
    </w:rPr>
  </w:style>
  <w:style w:type="character" w:customStyle="1" w:styleId="HTMLAddressChar">
    <w:name w:val="HTML Address Char"/>
    <w:basedOn w:val="DefaultParagraphFont"/>
    <w:link w:val="HTMLAddress"/>
    <w:rsid w:val="00BA039D"/>
    <w:rPr>
      <w:rFonts w:ascii="Calibri" w:eastAsia="đơn xin học thêm" w:hAnsi="Calibri"/>
      <w:i/>
      <w:iCs/>
      <w:sz w:val="24"/>
      <w:szCs w:val="24"/>
      <w:lang w:val="en-US" w:eastAsia="zh-CN"/>
    </w:rPr>
  </w:style>
  <w:style w:type="character" w:styleId="HTMLCite">
    <w:name w:val="HTML Cite"/>
    <w:rsid w:val="00BA039D"/>
    <w:rPr>
      <w:i/>
      <w:iCs/>
    </w:rPr>
  </w:style>
  <w:style w:type="character" w:styleId="HTMLCode">
    <w:name w:val="HTML Code"/>
    <w:qFormat/>
    <w:rsid w:val="00BA039D"/>
    <w:rPr>
      <w:rFonts w:ascii="Courier New" w:hAnsi="Courier New" w:cs="Courier New"/>
      <w:sz w:val="20"/>
      <w:szCs w:val="20"/>
    </w:rPr>
  </w:style>
  <w:style w:type="character" w:styleId="HTMLDefinition">
    <w:name w:val="HTML Definition"/>
    <w:rsid w:val="00BA039D"/>
    <w:rPr>
      <w:i/>
      <w:iCs/>
    </w:rPr>
  </w:style>
  <w:style w:type="character" w:styleId="HTMLKeyboard">
    <w:name w:val="HTML Keyboard"/>
    <w:qFormat/>
    <w:rsid w:val="00BA039D"/>
    <w:rPr>
      <w:rFonts w:ascii="Courier New" w:hAnsi="Courier New" w:cs="Courier New"/>
      <w:sz w:val="20"/>
      <w:szCs w:val="20"/>
    </w:rPr>
  </w:style>
  <w:style w:type="paragraph" w:styleId="HTMLPreformatted">
    <w:name w:val="HTML Preformatted"/>
    <w:basedOn w:val="Normal"/>
    <w:link w:val="HTMLPreformattedChar"/>
    <w:qFormat/>
    <w:rsid w:val="00BA039D"/>
    <w:pPr>
      <w:spacing w:after="0" w:line="240" w:lineRule="auto"/>
    </w:pPr>
    <w:rPr>
      <w:rFonts w:ascii="Courier New" w:eastAsia="đơn xin học thêm" w:hAnsi="Courier New" w:cs="Courier New"/>
      <w:sz w:val="20"/>
      <w:szCs w:val="24"/>
      <w:lang w:eastAsia="zh-CN"/>
    </w:rPr>
  </w:style>
  <w:style w:type="character" w:customStyle="1" w:styleId="HTMLPreformattedChar">
    <w:name w:val="HTML Preformatted Char"/>
    <w:basedOn w:val="DefaultParagraphFont"/>
    <w:link w:val="HTMLPreformatted"/>
    <w:rsid w:val="00BA039D"/>
    <w:rPr>
      <w:rFonts w:ascii="Courier New" w:eastAsia="đơn xin học thêm" w:hAnsi="Courier New" w:cs="Courier New"/>
      <w:szCs w:val="24"/>
      <w:lang w:val="en-US" w:eastAsia="zh-CN"/>
    </w:rPr>
  </w:style>
  <w:style w:type="character" w:styleId="HTMLSample">
    <w:name w:val="HTML Sample"/>
    <w:qFormat/>
    <w:rsid w:val="00BA039D"/>
    <w:rPr>
      <w:rFonts w:ascii="Courier New" w:hAnsi="Courier New" w:cs="Courier New"/>
    </w:rPr>
  </w:style>
  <w:style w:type="character" w:styleId="HTMLTypewriter">
    <w:name w:val="HTML Typewriter"/>
    <w:qFormat/>
    <w:rsid w:val="00BA039D"/>
    <w:rPr>
      <w:rFonts w:ascii="Courier New" w:hAnsi="Courier New" w:cs="Courier New"/>
      <w:sz w:val="20"/>
      <w:szCs w:val="20"/>
    </w:rPr>
  </w:style>
  <w:style w:type="character" w:styleId="HTMLVariable">
    <w:name w:val="HTML Variable"/>
    <w:qFormat/>
    <w:rsid w:val="00BA039D"/>
    <w:rPr>
      <w:i/>
      <w:iCs/>
    </w:rPr>
  </w:style>
  <w:style w:type="paragraph" w:styleId="Index1">
    <w:name w:val="index 1"/>
    <w:basedOn w:val="Normal"/>
    <w:next w:val="Normal"/>
    <w:qFormat/>
    <w:rsid w:val="00BA039D"/>
    <w:pPr>
      <w:spacing w:after="0" w:line="240" w:lineRule="auto"/>
    </w:pPr>
    <w:rPr>
      <w:rFonts w:ascii="Calibri" w:eastAsia="đơn xin học thêm" w:hAnsi="Calibri"/>
      <w:sz w:val="24"/>
      <w:szCs w:val="24"/>
      <w:lang w:eastAsia="zh-CN"/>
    </w:rPr>
  </w:style>
  <w:style w:type="paragraph" w:styleId="Index2">
    <w:name w:val="index 2"/>
    <w:basedOn w:val="Normal"/>
    <w:next w:val="Normal"/>
    <w:qFormat/>
    <w:rsid w:val="00BA039D"/>
    <w:pPr>
      <w:spacing w:after="0" w:line="240" w:lineRule="auto"/>
      <w:ind w:leftChars="200" w:left="200"/>
    </w:pPr>
    <w:rPr>
      <w:rFonts w:ascii="Calibri" w:eastAsia="đơn xin học thêm" w:hAnsi="Calibri"/>
      <w:sz w:val="24"/>
      <w:szCs w:val="24"/>
      <w:lang w:eastAsia="zh-CN"/>
    </w:rPr>
  </w:style>
  <w:style w:type="paragraph" w:styleId="Index3">
    <w:name w:val="index 3"/>
    <w:basedOn w:val="Normal"/>
    <w:next w:val="Normal"/>
    <w:qFormat/>
    <w:rsid w:val="00BA039D"/>
    <w:pPr>
      <w:spacing w:after="0" w:line="240" w:lineRule="auto"/>
      <w:ind w:leftChars="400" w:left="400"/>
    </w:pPr>
    <w:rPr>
      <w:rFonts w:ascii="Calibri" w:eastAsia="đơn xin học thêm" w:hAnsi="Calibri"/>
      <w:sz w:val="24"/>
      <w:szCs w:val="24"/>
      <w:lang w:eastAsia="zh-CN"/>
    </w:rPr>
  </w:style>
  <w:style w:type="paragraph" w:styleId="Index4">
    <w:name w:val="index 4"/>
    <w:basedOn w:val="Normal"/>
    <w:next w:val="Normal"/>
    <w:qFormat/>
    <w:rsid w:val="00BA039D"/>
    <w:pPr>
      <w:spacing w:after="0" w:line="240" w:lineRule="auto"/>
      <w:ind w:leftChars="600" w:left="600"/>
    </w:pPr>
    <w:rPr>
      <w:rFonts w:ascii="Calibri" w:eastAsia="đơn xin học thêm" w:hAnsi="Calibri"/>
      <w:sz w:val="24"/>
      <w:szCs w:val="24"/>
      <w:lang w:eastAsia="zh-CN"/>
    </w:rPr>
  </w:style>
  <w:style w:type="paragraph" w:styleId="Index5">
    <w:name w:val="index 5"/>
    <w:basedOn w:val="Normal"/>
    <w:next w:val="Normal"/>
    <w:qFormat/>
    <w:rsid w:val="00BA039D"/>
    <w:pPr>
      <w:spacing w:after="0" w:line="240" w:lineRule="auto"/>
      <w:ind w:leftChars="800" w:left="800"/>
    </w:pPr>
    <w:rPr>
      <w:rFonts w:ascii="Calibri" w:eastAsia="đơn xin học thêm" w:hAnsi="Calibri"/>
      <w:sz w:val="24"/>
      <w:szCs w:val="24"/>
      <w:lang w:eastAsia="zh-CN"/>
    </w:rPr>
  </w:style>
  <w:style w:type="paragraph" w:styleId="Index6">
    <w:name w:val="index 6"/>
    <w:basedOn w:val="Normal"/>
    <w:next w:val="Normal"/>
    <w:qFormat/>
    <w:rsid w:val="00BA039D"/>
    <w:pPr>
      <w:spacing w:after="0" w:line="240" w:lineRule="auto"/>
      <w:ind w:leftChars="1000" w:left="1000"/>
    </w:pPr>
    <w:rPr>
      <w:rFonts w:ascii="Calibri" w:eastAsia="đơn xin học thêm" w:hAnsi="Calibri"/>
      <w:sz w:val="24"/>
      <w:szCs w:val="24"/>
      <w:lang w:eastAsia="zh-CN"/>
    </w:rPr>
  </w:style>
  <w:style w:type="paragraph" w:styleId="Index7">
    <w:name w:val="index 7"/>
    <w:basedOn w:val="Normal"/>
    <w:next w:val="Normal"/>
    <w:qFormat/>
    <w:rsid w:val="00BA039D"/>
    <w:pPr>
      <w:spacing w:after="0" w:line="240" w:lineRule="auto"/>
      <w:ind w:leftChars="1200" w:left="1200"/>
    </w:pPr>
    <w:rPr>
      <w:rFonts w:ascii="Calibri" w:eastAsia="đơn xin học thêm" w:hAnsi="Calibri"/>
      <w:sz w:val="24"/>
      <w:szCs w:val="24"/>
      <w:lang w:eastAsia="zh-CN"/>
    </w:rPr>
  </w:style>
  <w:style w:type="paragraph" w:styleId="Index8">
    <w:name w:val="index 8"/>
    <w:basedOn w:val="Normal"/>
    <w:next w:val="Normal"/>
    <w:qFormat/>
    <w:rsid w:val="00BA039D"/>
    <w:pPr>
      <w:spacing w:after="0" w:line="240" w:lineRule="auto"/>
      <w:ind w:leftChars="1400" w:left="1400"/>
    </w:pPr>
    <w:rPr>
      <w:rFonts w:ascii="Calibri" w:eastAsia="đơn xin học thêm" w:hAnsi="Calibri"/>
      <w:sz w:val="24"/>
      <w:szCs w:val="24"/>
      <w:lang w:eastAsia="zh-CN"/>
    </w:rPr>
  </w:style>
  <w:style w:type="paragraph" w:styleId="Index9">
    <w:name w:val="index 9"/>
    <w:basedOn w:val="Normal"/>
    <w:next w:val="Normal"/>
    <w:qFormat/>
    <w:rsid w:val="00BA039D"/>
    <w:pPr>
      <w:spacing w:after="0" w:line="240" w:lineRule="auto"/>
      <w:ind w:leftChars="1600" w:left="1600"/>
    </w:pPr>
    <w:rPr>
      <w:rFonts w:ascii="Calibri" w:eastAsia="đơn xin học thêm" w:hAnsi="Calibri"/>
      <w:sz w:val="24"/>
      <w:szCs w:val="24"/>
      <w:lang w:eastAsia="zh-CN"/>
    </w:rPr>
  </w:style>
  <w:style w:type="paragraph" w:styleId="IndexHeading">
    <w:name w:val="index heading"/>
    <w:basedOn w:val="Normal"/>
    <w:next w:val="Index1"/>
    <w:qFormat/>
    <w:rsid w:val="00BA039D"/>
    <w:pPr>
      <w:spacing w:after="0" w:line="240" w:lineRule="auto"/>
    </w:pPr>
    <w:rPr>
      <w:rFonts w:ascii="Arial" w:eastAsia="đơn xin học thêm" w:hAnsi="Arial" w:cs="Arial"/>
      <w:b/>
      <w:bCs/>
      <w:sz w:val="24"/>
      <w:szCs w:val="24"/>
      <w:lang w:eastAsia="zh-CN"/>
    </w:rPr>
  </w:style>
  <w:style w:type="character" w:styleId="LineNumber">
    <w:name w:val="line number"/>
    <w:qFormat/>
    <w:rsid w:val="00BA039D"/>
  </w:style>
  <w:style w:type="paragraph" w:styleId="List">
    <w:name w:val="List"/>
    <w:basedOn w:val="Normal"/>
    <w:qFormat/>
    <w:rsid w:val="00BA039D"/>
    <w:pPr>
      <w:spacing w:after="0" w:line="240" w:lineRule="auto"/>
      <w:ind w:left="200" w:hangingChars="200" w:hanging="200"/>
    </w:pPr>
    <w:rPr>
      <w:rFonts w:ascii="Calibri" w:eastAsia="đơn xin học thêm" w:hAnsi="Calibri"/>
      <w:sz w:val="24"/>
      <w:szCs w:val="24"/>
      <w:lang w:eastAsia="zh-CN"/>
    </w:rPr>
  </w:style>
  <w:style w:type="paragraph" w:styleId="List2">
    <w:name w:val="List 2"/>
    <w:basedOn w:val="Normal"/>
    <w:qFormat/>
    <w:rsid w:val="00BA039D"/>
    <w:pPr>
      <w:spacing w:after="0" w:line="240" w:lineRule="auto"/>
      <w:ind w:leftChars="200" w:left="100" w:hangingChars="200" w:hanging="200"/>
    </w:pPr>
    <w:rPr>
      <w:rFonts w:ascii="Calibri" w:eastAsia="đơn xin học thêm" w:hAnsi="Calibri"/>
      <w:sz w:val="24"/>
      <w:szCs w:val="24"/>
      <w:lang w:eastAsia="zh-CN"/>
    </w:rPr>
  </w:style>
  <w:style w:type="paragraph" w:styleId="List3">
    <w:name w:val="List 3"/>
    <w:basedOn w:val="Normal"/>
    <w:qFormat/>
    <w:rsid w:val="00BA039D"/>
    <w:pPr>
      <w:spacing w:after="0" w:line="240" w:lineRule="auto"/>
      <w:ind w:leftChars="400" w:left="100" w:hangingChars="200" w:hanging="200"/>
    </w:pPr>
    <w:rPr>
      <w:rFonts w:ascii="Calibri" w:eastAsia="đơn xin học thêm" w:hAnsi="Calibri"/>
      <w:sz w:val="24"/>
      <w:szCs w:val="24"/>
      <w:lang w:eastAsia="zh-CN"/>
    </w:rPr>
  </w:style>
  <w:style w:type="paragraph" w:styleId="List4">
    <w:name w:val="List 4"/>
    <w:basedOn w:val="Normal"/>
    <w:qFormat/>
    <w:rsid w:val="00BA039D"/>
    <w:pPr>
      <w:spacing w:after="0" w:line="240" w:lineRule="auto"/>
      <w:ind w:leftChars="600" w:left="100" w:hangingChars="200" w:hanging="200"/>
    </w:pPr>
    <w:rPr>
      <w:rFonts w:ascii="Calibri" w:eastAsia="đơn xin học thêm" w:hAnsi="Calibri"/>
      <w:sz w:val="24"/>
      <w:szCs w:val="24"/>
      <w:lang w:eastAsia="zh-CN"/>
    </w:rPr>
  </w:style>
  <w:style w:type="paragraph" w:styleId="List5">
    <w:name w:val="List 5"/>
    <w:basedOn w:val="Normal"/>
    <w:qFormat/>
    <w:rsid w:val="00BA039D"/>
    <w:pPr>
      <w:spacing w:after="0" w:line="240" w:lineRule="auto"/>
      <w:ind w:leftChars="800" w:left="100" w:hangingChars="200" w:hanging="200"/>
    </w:pPr>
    <w:rPr>
      <w:rFonts w:ascii="Calibri" w:eastAsia="đơn xin học thêm" w:hAnsi="Calibri"/>
      <w:sz w:val="24"/>
      <w:szCs w:val="24"/>
      <w:lang w:eastAsia="zh-CN"/>
    </w:rPr>
  </w:style>
  <w:style w:type="paragraph" w:styleId="ListBullet">
    <w:name w:val="List Bullet"/>
    <w:basedOn w:val="Normal"/>
    <w:qFormat/>
    <w:rsid w:val="00BA039D"/>
    <w:pPr>
      <w:numPr>
        <w:numId w:val="1"/>
      </w:numPr>
      <w:tabs>
        <w:tab w:val="left" w:pos="360"/>
      </w:tabs>
      <w:spacing w:after="0" w:line="240" w:lineRule="auto"/>
    </w:pPr>
    <w:rPr>
      <w:rFonts w:ascii="Calibri" w:eastAsia="đơn xin học thêm" w:hAnsi="Calibri"/>
      <w:sz w:val="24"/>
      <w:szCs w:val="24"/>
      <w:lang w:eastAsia="zh-CN"/>
    </w:rPr>
  </w:style>
  <w:style w:type="paragraph" w:styleId="ListBullet2">
    <w:name w:val="List Bullet 2"/>
    <w:basedOn w:val="Normal"/>
    <w:qFormat/>
    <w:rsid w:val="00BA039D"/>
    <w:pPr>
      <w:numPr>
        <w:numId w:val="2"/>
      </w:numPr>
      <w:tabs>
        <w:tab w:val="left" w:pos="780"/>
      </w:tabs>
      <w:spacing w:after="0" w:line="240" w:lineRule="auto"/>
    </w:pPr>
    <w:rPr>
      <w:rFonts w:ascii="Calibri" w:eastAsia="đơn xin học thêm" w:hAnsi="Calibri"/>
      <w:sz w:val="24"/>
      <w:szCs w:val="24"/>
      <w:lang w:eastAsia="zh-CN"/>
    </w:rPr>
  </w:style>
  <w:style w:type="paragraph" w:styleId="ListBullet3">
    <w:name w:val="List Bullet 3"/>
    <w:basedOn w:val="Normal"/>
    <w:qFormat/>
    <w:rsid w:val="00BA039D"/>
    <w:pPr>
      <w:numPr>
        <w:numId w:val="3"/>
      </w:numPr>
      <w:tabs>
        <w:tab w:val="left" w:pos="1200"/>
      </w:tabs>
      <w:spacing w:after="0" w:line="240" w:lineRule="auto"/>
    </w:pPr>
    <w:rPr>
      <w:rFonts w:ascii="Calibri" w:eastAsia="đơn xin học thêm" w:hAnsi="Calibri"/>
      <w:sz w:val="24"/>
      <w:szCs w:val="24"/>
      <w:lang w:eastAsia="zh-CN"/>
    </w:rPr>
  </w:style>
  <w:style w:type="paragraph" w:styleId="ListBullet4">
    <w:name w:val="List Bullet 4"/>
    <w:basedOn w:val="Normal"/>
    <w:rsid w:val="00BA039D"/>
    <w:pPr>
      <w:numPr>
        <w:numId w:val="4"/>
      </w:numPr>
      <w:tabs>
        <w:tab w:val="left" w:pos="1620"/>
      </w:tabs>
      <w:spacing w:after="0" w:line="240" w:lineRule="auto"/>
    </w:pPr>
    <w:rPr>
      <w:rFonts w:ascii="Calibri" w:eastAsia="đơn xin học thêm" w:hAnsi="Calibri"/>
      <w:sz w:val="24"/>
      <w:szCs w:val="24"/>
      <w:lang w:eastAsia="zh-CN"/>
    </w:rPr>
  </w:style>
  <w:style w:type="paragraph" w:styleId="ListBullet5">
    <w:name w:val="List Bullet 5"/>
    <w:basedOn w:val="Normal"/>
    <w:qFormat/>
    <w:rsid w:val="00BA039D"/>
    <w:pPr>
      <w:numPr>
        <w:numId w:val="5"/>
      </w:numPr>
      <w:tabs>
        <w:tab w:val="left" w:pos="2040"/>
      </w:tabs>
      <w:spacing w:after="0" w:line="240" w:lineRule="auto"/>
    </w:pPr>
    <w:rPr>
      <w:rFonts w:ascii="Calibri" w:eastAsia="đơn xin học thêm" w:hAnsi="Calibri"/>
      <w:sz w:val="24"/>
      <w:szCs w:val="24"/>
      <w:lang w:eastAsia="zh-CN"/>
    </w:rPr>
  </w:style>
  <w:style w:type="paragraph" w:styleId="ListContinue">
    <w:name w:val="List Continue"/>
    <w:basedOn w:val="Normal"/>
    <w:qFormat/>
    <w:rsid w:val="00BA039D"/>
    <w:pPr>
      <w:spacing w:after="120" w:line="240" w:lineRule="auto"/>
      <w:ind w:leftChars="200" w:left="420"/>
    </w:pPr>
    <w:rPr>
      <w:rFonts w:ascii="Calibri" w:eastAsia="đơn xin học thêm" w:hAnsi="Calibri"/>
      <w:sz w:val="24"/>
      <w:szCs w:val="24"/>
      <w:lang w:eastAsia="zh-CN"/>
    </w:rPr>
  </w:style>
  <w:style w:type="paragraph" w:styleId="ListContinue2">
    <w:name w:val="List Continue 2"/>
    <w:basedOn w:val="Normal"/>
    <w:qFormat/>
    <w:rsid w:val="00BA039D"/>
    <w:pPr>
      <w:spacing w:after="120" w:line="240" w:lineRule="auto"/>
      <w:ind w:leftChars="400" w:left="840"/>
    </w:pPr>
    <w:rPr>
      <w:rFonts w:ascii="Calibri" w:eastAsia="đơn xin học thêm" w:hAnsi="Calibri"/>
      <w:sz w:val="24"/>
      <w:szCs w:val="24"/>
      <w:lang w:eastAsia="zh-CN"/>
    </w:rPr>
  </w:style>
  <w:style w:type="paragraph" w:styleId="ListContinue3">
    <w:name w:val="List Continue 3"/>
    <w:basedOn w:val="Normal"/>
    <w:qFormat/>
    <w:rsid w:val="00BA039D"/>
    <w:pPr>
      <w:spacing w:after="120" w:line="240" w:lineRule="auto"/>
      <w:ind w:leftChars="600" w:left="1260"/>
    </w:pPr>
    <w:rPr>
      <w:rFonts w:ascii="Calibri" w:eastAsia="đơn xin học thêm" w:hAnsi="Calibri"/>
      <w:sz w:val="24"/>
      <w:szCs w:val="24"/>
      <w:lang w:eastAsia="zh-CN"/>
    </w:rPr>
  </w:style>
  <w:style w:type="paragraph" w:styleId="ListContinue4">
    <w:name w:val="List Continue 4"/>
    <w:basedOn w:val="Normal"/>
    <w:qFormat/>
    <w:rsid w:val="00BA039D"/>
    <w:pPr>
      <w:spacing w:after="120" w:line="240" w:lineRule="auto"/>
      <w:ind w:leftChars="800" w:left="1680"/>
    </w:pPr>
    <w:rPr>
      <w:rFonts w:ascii="Calibri" w:eastAsia="đơn xin học thêm" w:hAnsi="Calibri"/>
      <w:sz w:val="24"/>
      <w:szCs w:val="24"/>
      <w:lang w:eastAsia="zh-CN"/>
    </w:rPr>
  </w:style>
  <w:style w:type="paragraph" w:styleId="ListContinue5">
    <w:name w:val="List Continue 5"/>
    <w:basedOn w:val="Normal"/>
    <w:qFormat/>
    <w:rsid w:val="00BA039D"/>
    <w:pPr>
      <w:spacing w:after="120" w:line="240" w:lineRule="auto"/>
      <w:ind w:leftChars="1000" w:left="2100"/>
    </w:pPr>
    <w:rPr>
      <w:rFonts w:ascii="Calibri" w:eastAsia="đơn xin học thêm" w:hAnsi="Calibri"/>
      <w:sz w:val="24"/>
      <w:szCs w:val="24"/>
      <w:lang w:eastAsia="zh-CN"/>
    </w:rPr>
  </w:style>
  <w:style w:type="paragraph" w:styleId="ListNumber">
    <w:name w:val="List Number"/>
    <w:basedOn w:val="Normal"/>
    <w:qFormat/>
    <w:rsid w:val="00BA039D"/>
    <w:pPr>
      <w:numPr>
        <w:numId w:val="6"/>
      </w:numPr>
      <w:tabs>
        <w:tab w:val="left" w:pos="360"/>
      </w:tabs>
      <w:spacing w:after="0" w:line="240" w:lineRule="auto"/>
    </w:pPr>
    <w:rPr>
      <w:rFonts w:ascii="Calibri" w:eastAsia="đơn xin học thêm" w:hAnsi="Calibri"/>
      <w:sz w:val="24"/>
      <w:szCs w:val="24"/>
      <w:lang w:eastAsia="zh-CN"/>
    </w:rPr>
  </w:style>
  <w:style w:type="paragraph" w:styleId="ListNumber2">
    <w:name w:val="List Number 2"/>
    <w:basedOn w:val="Normal"/>
    <w:qFormat/>
    <w:rsid w:val="00BA039D"/>
    <w:pPr>
      <w:numPr>
        <w:numId w:val="7"/>
      </w:numPr>
      <w:tabs>
        <w:tab w:val="left" w:pos="780"/>
      </w:tabs>
      <w:spacing w:after="0" w:line="240" w:lineRule="auto"/>
    </w:pPr>
    <w:rPr>
      <w:rFonts w:ascii="Calibri" w:eastAsia="đơn xin học thêm" w:hAnsi="Calibri"/>
      <w:sz w:val="24"/>
      <w:szCs w:val="24"/>
      <w:lang w:eastAsia="zh-CN"/>
    </w:rPr>
  </w:style>
  <w:style w:type="paragraph" w:styleId="ListNumber3">
    <w:name w:val="List Number 3"/>
    <w:basedOn w:val="Normal"/>
    <w:qFormat/>
    <w:rsid w:val="00BA039D"/>
    <w:pPr>
      <w:numPr>
        <w:numId w:val="8"/>
      </w:numPr>
      <w:tabs>
        <w:tab w:val="left" w:pos="1200"/>
      </w:tabs>
      <w:spacing w:after="0" w:line="240" w:lineRule="auto"/>
    </w:pPr>
    <w:rPr>
      <w:rFonts w:ascii="Calibri" w:eastAsia="đơn xin học thêm" w:hAnsi="Calibri"/>
      <w:sz w:val="24"/>
      <w:szCs w:val="24"/>
      <w:lang w:eastAsia="zh-CN"/>
    </w:rPr>
  </w:style>
  <w:style w:type="paragraph" w:styleId="ListNumber4">
    <w:name w:val="List Number 4"/>
    <w:basedOn w:val="Normal"/>
    <w:qFormat/>
    <w:rsid w:val="00BA039D"/>
    <w:pPr>
      <w:numPr>
        <w:numId w:val="9"/>
      </w:numPr>
      <w:tabs>
        <w:tab w:val="left" w:pos="1620"/>
      </w:tabs>
      <w:spacing w:after="0" w:line="240" w:lineRule="auto"/>
    </w:pPr>
    <w:rPr>
      <w:rFonts w:ascii="Calibri" w:eastAsia="đơn xin học thêm" w:hAnsi="Calibri"/>
      <w:sz w:val="24"/>
      <w:szCs w:val="24"/>
      <w:lang w:eastAsia="zh-CN"/>
    </w:rPr>
  </w:style>
  <w:style w:type="paragraph" w:styleId="ListNumber5">
    <w:name w:val="List Number 5"/>
    <w:basedOn w:val="Normal"/>
    <w:qFormat/>
    <w:rsid w:val="00BA039D"/>
    <w:pPr>
      <w:numPr>
        <w:numId w:val="10"/>
      </w:numPr>
      <w:tabs>
        <w:tab w:val="left" w:pos="2040"/>
      </w:tabs>
      <w:spacing w:after="0" w:line="240" w:lineRule="auto"/>
    </w:pPr>
    <w:rPr>
      <w:rFonts w:ascii="Calibri" w:eastAsia="đơn xin học thêm" w:hAnsi="Calibri"/>
      <w:sz w:val="24"/>
      <w:szCs w:val="24"/>
      <w:lang w:eastAsia="zh-CN"/>
    </w:rPr>
  </w:style>
  <w:style w:type="paragraph" w:styleId="MacroText">
    <w:name w:val="macro"/>
    <w:link w:val="MacroTextChar"/>
    <w:qFormat/>
    <w:rsid w:val="00BA039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SimSun" w:hAnsi="Courier New" w:cs="Courier New"/>
      <w:kern w:val="2"/>
      <w:sz w:val="24"/>
      <w:szCs w:val="24"/>
      <w:lang w:val="en-US" w:eastAsia="zh-CN"/>
    </w:rPr>
  </w:style>
  <w:style w:type="character" w:customStyle="1" w:styleId="MacroTextChar">
    <w:name w:val="Macro Text Char"/>
    <w:basedOn w:val="DefaultParagraphFont"/>
    <w:link w:val="MacroText"/>
    <w:rsid w:val="00BA039D"/>
    <w:rPr>
      <w:rFonts w:ascii="Courier New" w:eastAsia="SimSun" w:hAnsi="Courier New" w:cs="Courier New"/>
      <w:kern w:val="2"/>
      <w:sz w:val="24"/>
      <w:szCs w:val="24"/>
      <w:lang w:val="en-US" w:eastAsia="zh-CN"/>
    </w:rPr>
  </w:style>
  <w:style w:type="paragraph" w:styleId="MessageHeader">
    <w:name w:val="Message Header"/>
    <w:basedOn w:val="Normal"/>
    <w:link w:val="MessageHeaderChar"/>
    <w:qFormat/>
    <w:rsid w:val="00BA039D"/>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eastAsia="đơn xin học thêm" w:hAnsi="Arial" w:cs="Arial"/>
      <w:sz w:val="24"/>
      <w:szCs w:val="24"/>
      <w:lang w:eastAsia="zh-CN"/>
    </w:rPr>
  </w:style>
  <w:style w:type="character" w:customStyle="1" w:styleId="MessageHeaderChar">
    <w:name w:val="Message Header Char"/>
    <w:basedOn w:val="DefaultParagraphFont"/>
    <w:link w:val="MessageHeader"/>
    <w:rsid w:val="00BA039D"/>
    <w:rPr>
      <w:rFonts w:ascii="Arial" w:eastAsia="đơn xin học thêm" w:hAnsi="Arial" w:cs="Arial"/>
      <w:sz w:val="24"/>
      <w:szCs w:val="24"/>
      <w:shd w:val="pct20" w:color="auto" w:fill="auto"/>
      <w:lang w:val="en-US" w:eastAsia="zh-CN"/>
    </w:rPr>
  </w:style>
  <w:style w:type="paragraph" w:styleId="NormalIndent">
    <w:name w:val="Normal Indent"/>
    <w:basedOn w:val="Normal"/>
    <w:qFormat/>
    <w:rsid w:val="00BA039D"/>
    <w:pPr>
      <w:spacing w:after="0" w:line="240" w:lineRule="auto"/>
      <w:ind w:firstLineChars="200" w:firstLine="420"/>
    </w:pPr>
    <w:rPr>
      <w:rFonts w:ascii="Calibri" w:eastAsia="đơn xin học thêm" w:hAnsi="Calibri"/>
      <w:sz w:val="24"/>
      <w:szCs w:val="24"/>
      <w:lang w:eastAsia="zh-CN"/>
    </w:rPr>
  </w:style>
  <w:style w:type="paragraph" w:styleId="NoteHeading">
    <w:name w:val="Note Heading"/>
    <w:basedOn w:val="Normal"/>
    <w:next w:val="Normal"/>
    <w:link w:val="NoteHeadingChar"/>
    <w:qFormat/>
    <w:rsid w:val="00BA039D"/>
    <w:pPr>
      <w:spacing w:after="0" w:line="240" w:lineRule="auto"/>
      <w:jc w:val="center"/>
    </w:pPr>
    <w:rPr>
      <w:rFonts w:ascii="Calibri" w:eastAsia="đơn xin học thêm" w:hAnsi="Calibri"/>
      <w:sz w:val="24"/>
      <w:szCs w:val="24"/>
      <w:lang w:eastAsia="zh-CN"/>
    </w:rPr>
  </w:style>
  <w:style w:type="character" w:customStyle="1" w:styleId="NoteHeadingChar">
    <w:name w:val="Note Heading Char"/>
    <w:basedOn w:val="DefaultParagraphFont"/>
    <w:link w:val="NoteHeading"/>
    <w:rsid w:val="00BA039D"/>
    <w:rPr>
      <w:rFonts w:ascii="Calibri" w:eastAsia="đơn xin học thêm" w:hAnsi="Calibri"/>
      <w:sz w:val="24"/>
      <w:szCs w:val="24"/>
      <w:lang w:val="en-US" w:eastAsia="zh-CN"/>
    </w:rPr>
  </w:style>
  <w:style w:type="character" w:styleId="PageNumber">
    <w:name w:val="page number"/>
    <w:qFormat/>
    <w:rsid w:val="00BA039D"/>
  </w:style>
  <w:style w:type="paragraph" w:styleId="PlainText">
    <w:name w:val="Plain Text"/>
    <w:basedOn w:val="Normal"/>
    <w:link w:val="PlainTextChar"/>
    <w:qFormat/>
    <w:rsid w:val="00BA039D"/>
    <w:pPr>
      <w:spacing w:after="0" w:line="240" w:lineRule="auto"/>
    </w:pPr>
    <w:rPr>
      <w:rFonts w:ascii="SimSun" w:eastAsia="đơn xin học thêm" w:hAnsi="Courier New" w:cs="Courier New"/>
      <w:sz w:val="24"/>
      <w:szCs w:val="21"/>
      <w:lang w:eastAsia="zh-CN"/>
    </w:rPr>
  </w:style>
  <w:style w:type="character" w:customStyle="1" w:styleId="PlainTextChar">
    <w:name w:val="Plain Text Char"/>
    <w:basedOn w:val="DefaultParagraphFont"/>
    <w:link w:val="PlainText"/>
    <w:rsid w:val="00BA039D"/>
    <w:rPr>
      <w:rFonts w:ascii="SimSun" w:eastAsia="đơn xin học thêm" w:hAnsi="Courier New" w:cs="Courier New"/>
      <w:sz w:val="24"/>
      <w:szCs w:val="21"/>
      <w:lang w:val="en-US" w:eastAsia="zh-CN"/>
    </w:rPr>
  </w:style>
  <w:style w:type="paragraph" w:styleId="Salutation">
    <w:name w:val="Salutation"/>
    <w:basedOn w:val="Normal"/>
    <w:next w:val="Normal"/>
    <w:link w:val="SalutationChar"/>
    <w:qFormat/>
    <w:rsid w:val="00BA039D"/>
    <w:pPr>
      <w:spacing w:after="0" w:line="240" w:lineRule="auto"/>
    </w:pPr>
    <w:rPr>
      <w:rFonts w:ascii="Calibri" w:eastAsia="đơn xin học thêm" w:hAnsi="Calibri"/>
      <w:sz w:val="24"/>
      <w:szCs w:val="24"/>
      <w:lang w:eastAsia="zh-CN"/>
    </w:rPr>
  </w:style>
  <w:style w:type="character" w:customStyle="1" w:styleId="SalutationChar">
    <w:name w:val="Salutation Char"/>
    <w:basedOn w:val="DefaultParagraphFont"/>
    <w:link w:val="Salutation"/>
    <w:rsid w:val="00BA039D"/>
    <w:rPr>
      <w:rFonts w:ascii="Calibri" w:eastAsia="đơn xin học thêm" w:hAnsi="Calibri"/>
      <w:sz w:val="24"/>
      <w:szCs w:val="24"/>
      <w:lang w:val="en-US" w:eastAsia="zh-CN"/>
    </w:rPr>
  </w:style>
  <w:style w:type="paragraph" w:styleId="Signature">
    <w:name w:val="Signature"/>
    <w:basedOn w:val="Normal"/>
    <w:link w:val="SignatureChar"/>
    <w:qFormat/>
    <w:rsid w:val="00BA039D"/>
    <w:pPr>
      <w:spacing w:after="0" w:line="240" w:lineRule="auto"/>
      <w:ind w:leftChars="2100" w:left="100"/>
    </w:pPr>
    <w:rPr>
      <w:rFonts w:ascii="Calibri" w:eastAsia="đơn xin học thêm" w:hAnsi="Calibri"/>
      <w:sz w:val="24"/>
      <w:szCs w:val="24"/>
      <w:lang w:eastAsia="zh-CN"/>
    </w:rPr>
  </w:style>
  <w:style w:type="character" w:customStyle="1" w:styleId="SignatureChar">
    <w:name w:val="Signature Char"/>
    <w:basedOn w:val="DefaultParagraphFont"/>
    <w:link w:val="Signature"/>
    <w:rsid w:val="00BA039D"/>
    <w:rPr>
      <w:rFonts w:ascii="Calibri" w:eastAsia="đơn xin học thêm" w:hAnsi="Calibri"/>
      <w:sz w:val="24"/>
      <w:szCs w:val="24"/>
      <w:lang w:val="en-US" w:eastAsia="zh-CN"/>
    </w:rPr>
  </w:style>
  <w:style w:type="paragraph" w:styleId="Subtitle">
    <w:name w:val="Subtitle"/>
    <w:basedOn w:val="Normal"/>
    <w:link w:val="SubtitleChar"/>
    <w:qFormat/>
    <w:rsid w:val="00BA039D"/>
    <w:pPr>
      <w:spacing w:before="240" w:after="60" w:line="312" w:lineRule="auto"/>
      <w:jc w:val="center"/>
      <w:outlineLvl w:val="1"/>
    </w:pPr>
    <w:rPr>
      <w:rFonts w:ascii="Arial" w:eastAsia="đơn xin học thêm" w:hAnsi="Arial" w:cs="Arial"/>
      <w:b/>
      <w:bCs/>
      <w:kern w:val="28"/>
      <w:sz w:val="32"/>
      <w:szCs w:val="32"/>
      <w:lang w:eastAsia="zh-CN"/>
    </w:rPr>
  </w:style>
  <w:style w:type="character" w:customStyle="1" w:styleId="SubtitleChar">
    <w:name w:val="Subtitle Char"/>
    <w:basedOn w:val="DefaultParagraphFont"/>
    <w:link w:val="Subtitle"/>
    <w:rsid w:val="00BA039D"/>
    <w:rPr>
      <w:rFonts w:ascii="Arial" w:eastAsia="đơn xin học thêm" w:hAnsi="Arial" w:cs="Arial"/>
      <w:b/>
      <w:bCs/>
      <w:kern w:val="28"/>
      <w:sz w:val="32"/>
      <w:szCs w:val="32"/>
      <w:lang w:val="en-US" w:eastAsia="zh-CN"/>
    </w:rPr>
  </w:style>
  <w:style w:type="paragraph" w:styleId="TableofAuthorities">
    <w:name w:val="table of authorities"/>
    <w:basedOn w:val="Normal"/>
    <w:next w:val="Normal"/>
    <w:rsid w:val="00BA039D"/>
    <w:pPr>
      <w:spacing w:after="0" w:line="240" w:lineRule="auto"/>
      <w:ind w:leftChars="200" w:left="420"/>
    </w:pPr>
    <w:rPr>
      <w:rFonts w:ascii="Calibri" w:eastAsia="đơn xin học thêm" w:hAnsi="Calibri"/>
      <w:sz w:val="24"/>
      <w:szCs w:val="24"/>
      <w:lang w:eastAsia="zh-CN"/>
    </w:rPr>
  </w:style>
  <w:style w:type="paragraph" w:styleId="TableofFigures">
    <w:name w:val="table of figures"/>
    <w:basedOn w:val="Normal"/>
    <w:next w:val="Normal"/>
    <w:rsid w:val="00BA039D"/>
    <w:pPr>
      <w:spacing w:after="0" w:line="240" w:lineRule="auto"/>
      <w:ind w:leftChars="200" w:left="200" w:hangingChars="200" w:hanging="200"/>
    </w:pPr>
    <w:rPr>
      <w:rFonts w:ascii="Calibri" w:eastAsia="đơn xin học thêm" w:hAnsi="Calibri"/>
      <w:sz w:val="24"/>
      <w:szCs w:val="24"/>
      <w:lang w:eastAsia="zh-CN"/>
    </w:rPr>
  </w:style>
  <w:style w:type="paragraph" w:styleId="Title">
    <w:name w:val="Title"/>
    <w:basedOn w:val="Normal"/>
    <w:link w:val="TitleChar"/>
    <w:qFormat/>
    <w:rsid w:val="00BA039D"/>
    <w:pPr>
      <w:spacing w:before="240" w:after="60" w:line="240" w:lineRule="auto"/>
      <w:jc w:val="center"/>
      <w:outlineLvl w:val="0"/>
    </w:pPr>
    <w:rPr>
      <w:rFonts w:ascii="Arial" w:eastAsia="đơn xin học thêm" w:hAnsi="Arial" w:cs="Arial"/>
      <w:b/>
      <w:bCs/>
      <w:sz w:val="32"/>
      <w:szCs w:val="32"/>
      <w:lang w:eastAsia="zh-CN"/>
    </w:rPr>
  </w:style>
  <w:style w:type="character" w:customStyle="1" w:styleId="TitleChar">
    <w:name w:val="Title Char"/>
    <w:basedOn w:val="DefaultParagraphFont"/>
    <w:link w:val="Title"/>
    <w:rsid w:val="00BA039D"/>
    <w:rPr>
      <w:rFonts w:ascii="Arial" w:eastAsia="đơn xin học thêm" w:hAnsi="Arial" w:cs="Arial"/>
      <w:b/>
      <w:bCs/>
      <w:sz w:val="32"/>
      <w:szCs w:val="32"/>
      <w:lang w:val="en-US" w:eastAsia="zh-CN"/>
    </w:rPr>
  </w:style>
  <w:style w:type="paragraph" w:styleId="TOAHeading">
    <w:name w:val="toa heading"/>
    <w:basedOn w:val="Normal"/>
    <w:next w:val="Normal"/>
    <w:rsid w:val="00BA039D"/>
    <w:pPr>
      <w:spacing w:before="120" w:after="0" w:line="240" w:lineRule="auto"/>
    </w:pPr>
    <w:rPr>
      <w:rFonts w:ascii="Arial" w:eastAsia="đơn xin học thêm" w:hAnsi="Arial" w:cs="Arial"/>
      <w:sz w:val="24"/>
      <w:szCs w:val="24"/>
      <w:lang w:eastAsia="zh-CN"/>
    </w:rPr>
  </w:style>
  <w:style w:type="paragraph" w:styleId="TOC1">
    <w:name w:val="toc 1"/>
    <w:basedOn w:val="Normal"/>
    <w:next w:val="Normal"/>
    <w:rsid w:val="00BA039D"/>
    <w:pPr>
      <w:spacing w:after="0" w:line="240" w:lineRule="auto"/>
    </w:pPr>
    <w:rPr>
      <w:rFonts w:ascii="Calibri" w:eastAsia="đơn xin học thêm" w:hAnsi="Calibri"/>
      <w:sz w:val="24"/>
      <w:szCs w:val="24"/>
      <w:lang w:eastAsia="zh-CN"/>
    </w:rPr>
  </w:style>
  <w:style w:type="paragraph" w:styleId="TOC2">
    <w:name w:val="toc 2"/>
    <w:basedOn w:val="Normal"/>
    <w:next w:val="Normal"/>
    <w:rsid w:val="00BA039D"/>
    <w:pPr>
      <w:spacing w:after="0" w:line="240" w:lineRule="auto"/>
      <w:ind w:leftChars="200" w:left="420"/>
    </w:pPr>
    <w:rPr>
      <w:rFonts w:ascii="Calibri" w:eastAsia="đơn xin học thêm" w:hAnsi="Calibri"/>
      <w:sz w:val="24"/>
      <w:szCs w:val="24"/>
      <w:lang w:eastAsia="zh-CN"/>
    </w:rPr>
  </w:style>
  <w:style w:type="paragraph" w:styleId="TOC3">
    <w:name w:val="toc 3"/>
    <w:basedOn w:val="Normal"/>
    <w:next w:val="Normal"/>
    <w:rsid w:val="00BA039D"/>
    <w:pPr>
      <w:spacing w:after="0" w:line="240" w:lineRule="auto"/>
      <w:ind w:leftChars="400" w:left="840"/>
    </w:pPr>
    <w:rPr>
      <w:rFonts w:ascii="Calibri" w:eastAsia="đơn xin học thêm" w:hAnsi="Calibri"/>
      <w:sz w:val="24"/>
      <w:szCs w:val="24"/>
      <w:lang w:eastAsia="zh-CN"/>
    </w:rPr>
  </w:style>
  <w:style w:type="paragraph" w:styleId="TOC4">
    <w:name w:val="toc 4"/>
    <w:basedOn w:val="Normal"/>
    <w:next w:val="Normal"/>
    <w:rsid w:val="00BA039D"/>
    <w:pPr>
      <w:spacing w:after="0" w:line="240" w:lineRule="auto"/>
      <w:ind w:leftChars="600" w:left="1260"/>
    </w:pPr>
    <w:rPr>
      <w:rFonts w:ascii="Calibri" w:eastAsia="đơn xin học thêm" w:hAnsi="Calibri"/>
      <w:sz w:val="24"/>
      <w:szCs w:val="24"/>
      <w:lang w:eastAsia="zh-CN"/>
    </w:rPr>
  </w:style>
  <w:style w:type="paragraph" w:styleId="TOC5">
    <w:name w:val="toc 5"/>
    <w:basedOn w:val="Normal"/>
    <w:next w:val="Normal"/>
    <w:rsid w:val="00BA039D"/>
    <w:pPr>
      <w:spacing w:after="0" w:line="240" w:lineRule="auto"/>
      <w:ind w:leftChars="800" w:left="1680"/>
    </w:pPr>
    <w:rPr>
      <w:rFonts w:ascii="Calibri" w:eastAsia="đơn xin học thêm" w:hAnsi="Calibri"/>
      <w:sz w:val="24"/>
      <w:szCs w:val="24"/>
      <w:lang w:eastAsia="zh-CN"/>
    </w:rPr>
  </w:style>
  <w:style w:type="paragraph" w:styleId="TOC6">
    <w:name w:val="toc 6"/>
    <w:basedOn w:val="Normal"/>
    <w:next w:val="Normal"/>
    <w:rsid w:val="00BA039D"/>
    <w:pPr>
      <w:spacing w:after="0" w:line="240" w:lineRule="auto"/>
      <w:ind w:leftChars="1000" w:left="2100"/>
    </w:pPr>
    <w:rPr>
      <w:rFonts w:ascii="Calibri" w:eastAsia="đơn xin học thêm" w:hAnsi="Calibri"/>
      <w:sz w:val="24"/>
      <w:szCs w:val="24"/>
      <w:lang w:eastAsia="zh-CN"/>
    </w:rPr>
  </w:style>
  <w:style w:type="paragraph" w:styleId="TOC7">
    <w:name w:val="toc 7"/>
    <w:basedOn w:val="Normal"/>
    <w:next w:val="Normal"/>
    <w:rsid w:val="00BA039D"/>
    <w:pPr>
      <w:spacing w:after="0" w:line="240" w:lineRule="auto"/>
      <w:ind w:leftChars="1200" w:left="2520"/>
    </w:pPr>
    <w:rPr>
      <w:rFonts w:ascii="Calibri" w:eastAsia="đơn xin học thêm" w:hAnsi="Calibri"/>
      <w:sz w:val="24"/>
      <w:szCs w:val="24"/>
      <w:lang w:eastAsia="zh-CN"/>
    </w:rPr>
  </w:style>
  <w:style w:type="paragraph" w:styleId="TOC8">
    <w:name w:val="toc 8"/>
    <w:basedOn w:val="Normal"/>
    <w:next w:val="Normal"/>
    <w:qFormat/>
    <w:rsid w:val="00BA039D"/>
    <w:pPr>
      <w:spacing w:after="0" w:line="240" w:lineRule="auto"/>
      <w:ind w:leftChars="1400" w:left="2940"/>
    </w:pPr>
    <w:rPr>
      <w:rFonts w:ascii="Calibri" w:eastAsia="đơn xin học thêm" w:hAnsi="Calibri"/>
      <w:sz w:val="24"/>
      <w:szCs w:val="24"/>
      <w:lang w:eastAsia="zh-CN"/>
    </w:rPr>
  </w:style>
  <w:style w:type="paragraph" w:styleId="TOC9">
    <w:name w:val="toc 9"/>
    <w:basedOn w:val="Normal"/>
    <w:next w:val="Normal"/>
    <w:qFormat/>
    <w:rsid w:val="00BA039D"/>
    <w:pPr>
      <w:spacing w:after="0" w:line="240" w:lineRule="auto"/>
      <w:ind w:leftChars="1600" w:left="3360"/>
    </w:pPr>
    <w:rPr>
      <w:rFonts w:ascii="Calibri" w:eastAsia="đơn xin học thêm" w:hAnsi="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0695">
      <w:bodyDiv w:val="1"/>
      <w:marLeft w:val="0"/>
      <w:marRight w:val="0"/>
      <w:marTop w:val="0"/>
      <w:marBottom w:val="0"/>
      <w:divBdr>
        <w:top w:val="none" w:sz="0" w:space="0" w:color="auto"/>
        <w:left w:val="none" w:sz="0" w:space="0" w:color="auto"/>
        <w:bottom w:val="none" w:sz="0" w:space="0" w:color="auto"/>
        <w:right w:val="none" w:sz="0" w:space="0" w:color="auto"/>
      </w:divBdr>
    </w:div>
    <w:div w:id="223491971">
      <w:bodyDiv w:val="1"/>
      <w:marLeft w:val="0"/>
      <w:marRight w:val="0"/>
      <w:marTop w:val="0"/>
      <w:marBottom w:val="0"/>
      <w:divBdr>
        <w:top w:val="none" w:sz="0" w:space="0" w:color="auto"/>
        <w:left w:val="none" w:sz="0" w:space="0" w:color="auto"/>
        <w:bottom w:val="none" w:sz="0" w:space="0" w:color="auto"/>
        <w:right w:val="none" w:sz="0" w:space="0" w:color="auto"/>
      </w:divBdr>
    </w:div>
    <w:div w:id="280965982">
      <w:bodyDiv w:val="1"/>
      <w:marLeft w:val="0"/>
      <w:marRight w:val="0"/>
      <w:marTop w:val="0"/>
      <w:marBottom w:val="0"/>
      <w:divBdr>
        <w:top w:val="none" w:sz="0" w:space="0" w:color="auto"/>
        <w:left w:val="none" w:sz="0" w:space="0" w:color="auto"/>
        <w:bottom w:val="none" w:sz="0" w:space="0" w:color="auto"/>
        <w:right w:val="none" w:sz="0" w:space="0" w:color="auto"/>
      </w:divBdr>
    </w:div>
    <w:div w:id="404187153">
      <w:bodyDiv w:val="1"/>
      <w:marLeft w:val="0"/>
      <w:marRight w:val="0"/>
      <w:marTop w:val="0"/>
      <w:marBottom w:val="0"/>
      <w:divBdr>
        <w:top w:val="none" w:sz="0" w:space="0" w:color="auto"/>
        <w:left w:val="none" w:sz="0" w:space="0" w:color="auto"/>
        <w:bottom w:val="none" w:sz="0" w:space="0" w:color="auto"/>
        <w:right w:val="none" w:sz="0" w:space="0" w:color="auto"/>
      </w:divBdr>
    </w:div>
    <w:div w:id="516240886">
      <w:bodyDiv w:val="1"/>
      <w:marLeft w:val="0"/>
      <w:marRight w:val="0"/>
      <w:marTop w:val="0"/>
      <w:marBottom w:val="0"/>
      <w:divBdr>
        <w:top w:val="none" w:sz="0" w:space="0" w:color="auto"/>
        <w:left w:val="none" w:sz="0" w:space="0" w:color="auto"/>
        <w:bottom w:val="none" w:sz="0" w:space="0" w:color="auto"/>
        <w:right w:val="none" w:sz="0" w:space="0" w:color="auto"/>
      </w:divBdr>
    </w:div>
    <w:div w:id="946238229">
      <w:bodyDiv w:val="1"/>
      <w:marLeft w:val="0"/>
      <w:marRight w:val="0"/>
      <w:marTop w:val="0"/>
      <w:marBottom w:val="0"/>
      <w:divBdr>
        <w:top w:val="none" w:sz="0" w:space="0" w:color="auto"/>
        <w:left w:val="none" w:sz="0" w:space="0" w:color="auto"/>
        <w:bottom w:val="none" w:sz="0" w:space="0" w:color="auto"/>
        <w:right w:val="none" w:sz="0" w:space="0" w:color="auto"/>
      </w:divBdr>
    </w:div>
    <w:div w:id="951013953">
      <w:bodyDiv w:val="1"/>
      <w:marLeft w:val="0"/>
      <w:marRight w:val="0"/>
      <w:marTop w:val="0"/>
      <w:marBottom w:val="0"/>
      <w:divBdr>
        <w:top w:val="none" w:sz="0" w:space="0" w:color="auto"/>
        <w:left w:val="none" w:sz="0" w:space="0" w:color="auto"/>
        <w:bottom w:val="none" w:sz="0" w:space="0" w:color="auto"/>
        <w:right w:val="none" w:sz="0" w:space="0" w:color="auto"/>
      </w:divBdr>
    </w:div>
    <w:div w:id="1093747110">
      <w:bodyDiv w:val="1"/>
      <w:marLeft w:val="0"/>
      <w:marRight w:val="0"/>
      <w:marTop w:val="0"/>
      <w:marBottom w:val="0"/>
      <w:divBdr>
        <w:top w:val="none" w:sz="0" w:space="0" w:color="auto"/>
        <w:left w:val="none" w:sz="0" w:space="0" w:color="auto"/>
        <w:bottom w:val="none" w:sz="0" w:space="0" w:color="auto"/>
        <w:right w:val="none" w:sz="0" w:space="0" w:color="auto"/>
      </w:divBdr>
    </w:div>
    <w:div w:id="1099371839">
      <w:bodyDiv w:val="1"/>
      <w:marLeft w:val="0"/>
      <w:marRight w:val="0"/>
      <w:marTop w:val="0"/>
      <w:marBottom w:val="0"/>
      <w:divBdr>
        <w:top w:val="none" w:sz="0" w:space="0" w:color="auto"/>
        <w:left w:val="none" w:sz="0" w:space="0" w:color="auto"/>
        <w:bottom w:val="none" w:sz="0" w:space="0" w:color="auto"/>
        <w:right w:val="none" w:sz="0" w:space="0" w:color="auto"/>
      </w:divBdr>
    </w:div>
    <w:div w:id="1185905124">
      <w:bodyDiv w:val="1"/>
      <w:marLeft w:val="0"/>
      <w:marRight w:val="0"/>
      <w:marTop w:val="0"/>
      <w:marBottom w:val="0"/>
      <w:divBdr>
        <w:top w:val="none" w:sz="0" w:space="0" w:color="auto"/>
        <w:left w:val="none" w:sz="0" w:space="0" w:color="auto"/>
        <w:bottom w:val="none" w:sz="0" w:space="0" w:color="auto"/>
        <w:right w:val="none" w:sz="0" w:space="0" w:color="auto"/>
      </w:divBdr>
    </w:div>
    <w:div w:id="1325628237">
      <w:bodyDiv w:val="1"/>
      <w:marLeft w:val="0"/>
      <w:marRight w:val="0"/>
      <w:marTop w:val="0"/>
      <w:marBottom w:val="0"/>
      <w:divBdr>
        <w:top w:val="none" w:sz="0" w:space="0" w:color="auto"/>
        <w:left w:val="none" w:sz="0" w:space="0" w:color="auto"/>
        <w:bottom w:val="none" w:sz="0" w:space="0" w:color="auto"/>
        <w:right w:val="none" w:sz="0" w:space="0" w:color="auto"/>
      </w:divBdr>
    </w:div>
    <w:div w:id="1419523646">
      <w:bodyDiv w:val="1"/>
      <w:marLeft w:val="0"/>
      <w:marRight w:val="0"/>
      <w:marTop w:val="0"/>
      <w:marBottom w:val="0"/>
      <w:divBdr>
        <w:top w:val="none" w:sz="0" w:space="0" w:color="auto"/>
        <w:left w:val="none" w:sz="0" w:space="0" w:color="auto"/>
        <w:bottom w:val="none" w:sz="0" w:space="0" w:color="auto"/>
        <w:right w:val="none" w:sz="0" w:space="0" w:color="auto"/>
      </w:divBdr>
    </w:div>
    <w:div w:id="1506018579">
      <w:bodyDiv w:val="1"/>
      <w:marLeft w:val="0"/>
      <w:marRight w:val="0"/>
      <w:marTop w:val="0"/>
      <w:marBottom w:val="0"/>
      <w:divBdr>
        <w:top w:val="none" w:sz="0" w:space="0" w:color="auto"/>
        <w:left w:val="none" w:sz="0" w:space="0" w:color="auto"/>
        <w:bottom w:val="none" w:sz="0" w:space="0" w:color="auto"/>
        <w:right w:val="none" w:sz="0" w:space="0" w:color="auto"/>
      </w:divBdr>
    </w:div>
    <w:div w:id="1555847098">
      <w:bodyDiv w:val="1"/>
      <w:marLeft w:val="0"/>
      <w:marRight w:val="0"/>
      <w:marTop w:val="0"/>
      <w:marBottom w:val="0"/>
      <w:divBdr>
        <w:top w:val="none" w:sz="0" w:space="0" w:color="auto"/>
        <w:left w:val="none" w:sz="0" w:space="0" w:color="auto"/>
        <w:bottom w:val="none" w:sz="0" w:space="0" w:color="auto"/>
        <w:right w:val="none" w:sz="0" w:space="0" w:color="auto"/>
      </w:divBdr>
    </w:div>
    <w:div w:id="1646006256">
      <w:bodyDiv w:val="1"/>
      <w:marLeft w:val="0"/>
      <w:marRight w:val="0"/>
      <w:marTop w:val="0"/>
      <w:marBottom w:val="0"/>
      <w:divBdr>
        <w:top w:val="none" w:sz="0" w:space="0" w:color="auto"/>
        <w:left w:val="none" w:sz="0" w:space="0" w:color="auto"/>
        <w:bottom w:val="none" w:sz="0" w:space="0" w:color="auto"/>
        <w:right w:val="none" w:sz="0" w:space="0" w:color="auto"/>
      </w:divBdr>
    </w:div>
    <w:div w:id="1698040636">
      <w:bodyDiv w:val="1"/>
      <w:marLeft w:val="0"/>
      <w:marRight w:val="0"/>
      <w:marTop w:val="0"/>
      <w:marBottom w:val="0"/>
      <w:divBdr>
        <w:top w:val="none" w:sz="0" w:space="0" w:color="auto"/>
        <w:left w:val="none" w:sz="0" w:space="0" w:color="auto"/>
        <w:bottom w:val="none" w:sz="0" w:space="0" w:color="auto"/>
        <w:right w:val="none" w:sz="0" w:space="0" w:color="auto"/>
      </w:divBdr>
    </w:div>
    <w:div w:id="1701970000">
      <w:bodyDiv w:val="1"/>
      <w:marLeft w:val="0"/>
      <w:marRight w:val="0"/>
      <w:marTop w:val="0"/>
      <w:marBottom w:val="0"/>
      <w:divBdr>
        <w:top w:val="none" w:sz="0" w:space="0" w:color="auto"/>
        <w:left w:val="none" w:sz="0" w:space="0" w:color="auto"/>
        <w:bottom w:val="none" w:sz="0" w:space="0" w:color="auto"/>
        <w:right w:val="none" w:sz="0" w:space="0" w:color="auto"/>
      </w:divBdr>
    </w:div>
    <w:div w:id="1728527202">
      <w:bodyDiv w:val="1"/>
      <w:marLeft w:val="0"/>
      <w:marRight w:val="0"/>
      <w:marTop w:val="0"/>
      <w:marBottom w:val="0"/>
      <w:divBdr>
        <w:top w:val="none" w:sz="0" w:space="0" w:color="auto"/>
        <w:left w:val="none" w:sz="0" w:space="0" w:color="auto"/>
        <w:bottom w:val="none" w:sz="0" w:space="0" w:color="auto"/>
        <w:right w:val="none" w:sz="0" w:space="0" w:color="auto"/>
      </w:divBdr>
    </w:div>
    <w:div w:id="1780492306">
      <w:bodyDiv w:val="1"/>
      <w:marLeft w:val="0"/>
      <w:marRight w:val="0"/>
      <w:marTop w:val="0"/>
      <w:marBottom w:val="0"/>
      <w:divBdr>
        <w:top w:val="none" w:sz="0" w:space="0" w:color="auto"/>
        <w:left w:val="none" w:sz="0" w:space="0" w:color="auto"/>
        <w:bottom w:val="none" w:sz="0" w:space="0" w:color="auto"/>
        <w:right w:val="none" w:sz="0" w:space="0" w:color="auto"/>
      </w:divBdr>
    </w:div>
    <w:div w:id="1794860433">
      <w:bodyDiv w:val="1"/>
      <w:marLeft w:val="0"/>
      <w:marRight w:val="0"/>
      <w:marTop w:val="0"/>
      <w:marBottom w:val="0"/>
      <w:divBdr>
        <w:top w:val="none" w:sz="0" w:space="0" w:color="auto"/>
        <w:left w:val="none" w:sz="0" w:space="0" w:color="auto"/>
        <w:bottom w:val="none" w:sz="0" w:space="0" w:color="auto"/>
        <w:right w:val="none" w:sz="0" w:space="0" w:color="auto"/>
      </w:divBdr>
    </w:div>
    <w:div w:id="1814131338">
      <w:bodyDiv w:val="1"/>
      <w:marLeft w:val="0"/>
      <w:marRight w:val="0"/>
      <w:marTop w:val="0"/>
      <w:marBottom w:val="0"/>
      <w:divBdr>
        <w:top w:val="none" w:sz="0" w:space="0" w:color="auto"/>
        <w:left w:val="none" w:sz="0" w:space="0" w:color="auto"/>
        <w:bottom w:val="none" w:sz="0" w:space="0" w:color="auto"/>
        <w:right w:val="none" w:sz="0" w:space="0" w:color="auto"/>
      </w:divBdr>
    </w:div>
    <w:div w:id="1838613620">
      <w:bodyDiv w:val="1"/>
      <w:marLeft w:val="0"/>
      <w:marRight w:val="0"/>
      <w:marTop w:val="0"/>
      <w:marBottom w:val="0"/>
      <w:divBdr>
        <w:top w:val="none" w:sz="0" w:space="0" w:color="auto"/>
        <w:left w:val="none" w:sz="0" w:space="0" w:color="auto"/>
        <w:bottom w:val="none" w:sz="0" w:space="0" w:color="auto"/>
        <w:right w:val="none" w:sz="0" w:space="0" w:color="auto"/>
      </w:divBdr>
    </w:div>
    <w:div w:id="1966233016">
      <w:bodyDiv w:val="1"/>
      <w:marLeft w:val="0"/>
      <w:marRight w:val="0"/>
      <w:marTop w:val="0"/>
      <w:marBottom w:val="0"/>
      <w:divBdr>
        <w:top w:val="none" w:sz="0" w:space="0" w:color="auto"/>
        <w:left w:val="none" w:sz="0" w:space="0" w:color="auto"/>
        <w:bottom w:val="none" w:sz="0" w:space="0" w:color="auto"/>
        <w:right w:val="none" w:sz="0" w:space="0" w:color="auto"/>
      </w:divBdr>
    </w:div>
    <w:div w:id="2102069881">
      <w:bodyDiv w:val="1"/>
      <w:marLeft w:val="0"/>
      <w:marRight w:val="0"/>
      <w:marTop w:val="0"/>
      <w:marBottom w:val="0"/>
      <w:divBdr>
        <w:top w:val="none" w:sz="0" w:space="0" w:color="auto"/>
        <w:left w:val="none" w:sz="0" w:space="0" w:color="auto"/>
        <w:bottom w:val="none" w:sz="0" w:space="0" w:color="auto"/>
        <w:right w:val="none" w:sz="0" w:space="0" w:color="auto"/>
      </w:divBdr>
    </w:div>
    <w:div w:id="21358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3980F-FA7C-4CD3-AA00-0790797B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70</Pages>
  <Words>10069</Words>
  <Characters>57399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133</cp:revision>
  <cp:lastPrinted>2025-03-03T08:49:00Z</cp:lastPrinted>
  <dcterms:created xsi:type="dcterms:W3CDTF">2023-02-24T13:59:00Z</dcterms:created>
  <dcterms:modified xsi:type="dcterms:W3CDTF">2025-03-03T08:51:00Z</dcterms:modified>
</cp:coreProperties>
</file>